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a415" w14:textId="6a1a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сфере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17 апреля 2024 года № 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профессиональные стандарты в сфере культуры к настоящему приказу: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"Библиотекарь-переводчик";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 полиграфист";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"Библиотекарь-корректор";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"Библиотекарь-консерватор";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"Библиотекарь-каталогизатор";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 по базам данных и сетям";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"Библиотекарь-реставратор";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"Библиотекарь-культорганизатор";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"Библиотекарь-микробиолог";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"Библиотекарь-методист";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"Библиотекарь-переплетчик";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 по тестированию программного обеспечения, web и мультимедийных приложений";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"Библиотекарь-химик";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"Библиотекарь-корректор рельефно-точечного шрифта Брайля";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"Библиотекарь-тифлопедагог";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"Библиотекарь-редактор рельефно-точечного шрифта Брайля";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"Библиотекарь-редактор каталогов по Брайлю";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"Библиотекарь-эколог";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 по тифлоинформационным технологиям";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"Библиограф";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"Библиотекарь-аудиоредактор";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"Библиотекарь-диктор";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"Библиотекарь-энтомолог";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"Библиотекарь-архивист";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"Библиотекарь-реабилитолог";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"IT –менеджер в сфере цифровизации";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"Методист отдела музейной педагогики и детского творчества";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"Археолог";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"Антрополог";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"Художник-экспозиционер по организации экспозиций и выставок";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"Этнограф";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"Редактор (в музейном деле)";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"Музейный смотритель";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"Методист экскурсионной деятельности музея";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"Хранитель фонда";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"Музеевед";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"Экскурсовод";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"Архивист (в музейном деле)";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"Певец";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"Исполнитель-инструменталист, преподаватель по музыкальному инструменту (по видам)";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"Методист библиотеки, дома народного творчества, клубного учреждения, музея, центра (научно-методического, культурного и др.)";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"Методист службы фондовой работы";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"Кинотеледраматург";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"Специалист по реставрации и консервации памятников";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"Реставратор каменных конструкций";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"Плотник-реставратор";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"Руководитель кружка Дома народного творчества, клубного учреждения";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"Культорганизатор";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"Палеограф".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культуры и информации Республики Казахстан.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культуры и информации Республики Казахстан.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подписания.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культуры и информации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1" w:id="5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"Библиотекарь-переводчик"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"Библиотекарь-переводчик"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умение – способность физически и (или) умственно выполнять отдельные единичные действия в рамках профессиональной задачи.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Библиотекарь-переводчик.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R91012058.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Обеспечение межъязыковой межкультурной коммуникации посредством предоставления услуг в области устного, письменного, аудиовизуального перевода.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Библиотекарь-переводчик - 6 уровень ОРК.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"Библиотекарь-переводчик":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Библиотекарь-переводчик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2643-2-001 Переводчик (письменный)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"Библиотекарь-переводчик" устанавливает квалификационные требования к библиотекарю-переводчику, к его навыкам, умениям и компетенциям профессиональной деятельности в области библиотечного дела. В настоящем профессиональном стандарте применяются следующие термины и определения: 1) Переводчик - специалист, занимающийся переводом, то есть созданием письменного или устного текста на определенном языке (называемом языком перевода), эквивалентного письменному или устному тексту на другом языке (языке-источнике). 2) Синхронный перевод - один из наиболее сложных видов устного перевода, при котором переводчик переводит на целевой язык синхронно, одновременно с восприятием на слух речи на исходном языке, в отличие от последовательного перевода, когда переводчик говорит в паузах в речи на исходном языке.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Письменный перевод типовых официально-деловых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межъязыкового устного перевода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перевод типовых официально-деловых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алгоритмом поиска информации, релевантной для решения профессиональных задач, в частности, для понимания и перевода исходного текста, в справочной литературе, электронных базах данных и поисковых системах интернета.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поиск, отбор и сравнительный анализ параллельных и прецедентных текстов (шаблонов);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техническими приемами письменного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системы автоматизированного и автоматического перевода для решения профессиональных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текстовые редакторы и системы автокоррекции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постредактирование автоматизированного и автоматического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точную передачу смысла исходного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Литературное мастерство;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Сохранять коммуникативную цель и стилистику исходного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Рабочие языки на уровнях С1 и С2;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Особенности лингвокультур исходного и переводящего языков;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переводческой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Теорию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библиотечную терминологию.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межъязыкового устного перевода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Быстро переключаться с одного языка на другой.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точно и лаконично осуществлять перевод устной речи, передавая смысл;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Воспринимать на слух и правильно воспроизводить прецизионную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техникой устного последовательного перевода: как последовательного, так и синхронного;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функциональными стилями речи в исходном и переводящем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голосом, дикцией и речью во время публичного выступления.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Взаимодействовать с оратором и слушателями в целях оптимального осуществления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Рабочие языки на уровнях С1 и С2: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Особенности лингвокультур исходного и переводящего языков;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переводческой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Теорию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Знать библиотечную терминологию.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коммуникативные навыки.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переводчик</w:t>
            </w:r>
          </w:p>
        </w:tc>
      </w:tr>
    </w:tbl>
    <w:bookmarkStart w:name="z12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РГУ "Национальная библиотека Республики Казахстан Министрства культуры и информации".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проекта: Искалиева Нурия Амангалиевна, заместитель директора по информационным технологиям и инновациям, тел.: +7(727)267-28-80, +7(707)796-34-96 iskalievanuria@mail.ru.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27 ноября 2023 года. 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2027 год. 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14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 полиграфист"</w:t>
      </w:r>
    </w:p>
    <w:bookmarkEnd w:id="113"/>
    <w:bookmarkStart w:name="z14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"Библиотекарь полиграфист"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знание – изученная и усвоенная информация, необходимая для выполнения действий в рамках профессиональной задачи 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навык – способность применять знания и умения, позволяющая выполнять профессиональную задачу целиком 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 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127"/>
    <w:bookmarkStart w:name="z15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Библиотекарь полиграфист. 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R91012075.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Технологическое сопровождение производственных операций и процессов основных стадий полиграфического производства. 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Библиотекарь-полиграфист - 6 уровень ОРК.</w:t>
      </w:r>
    </w:p>
    <w:bookmarkEnd w:id="139"/>
    <w:bookmarkStart w:name="z17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"Библиотекарь-полиграфист":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Библиотекарь-полиграфист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2622-1-002 Библиотекарь-корректор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контроль качества и целостности печатных изделий. Основы технологии производства, художественной эстетики, сертификации и приемки полиграфической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печатных изделий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и целостности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технологии производства, художественной эстетики, сертификации и приемки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печатных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технологией изготовления печатных изделий: основными видами и разновидностями основных видов.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технологией и правилами эксплуатации производственных инструментов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технологиями определения дефектов печатных изображений: отмарывание, марашка, разнооттеночность, деформация растровых точек, муар, полошение.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технологиями брошюровочных работ: шитье на пружину, сшивание разъемными скобами, термоклеевая брошюровка, шитье внакидку, шитье втачку.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технологиями переплетных работ: фальцовка, комплектование блока, обработка блока.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Находить решения технологического и организационного характера в условиях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Уметь работать индивидуально и в команде.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печатные процессы в общем.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правила печати современного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Свойства и характеристики материалов, применяемых в печатных процессах.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красок и клеев с различным составом и способы их применения.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целостности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Уметь быстро выявлять и устранять дефекты в печатных изделиях.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работать с различными моментальными соединительными материалами (клей, пружины, скобы).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находить решения по предотвращению повторных дефектов в изделиях.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Свойства взаимозаменяемых и аналогичных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бумаги и переплетных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Свойства транспарентных печатных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Свойства красок и клеев с различным составом.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техники безопасности при проведении печатных и послепечатных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технологии производства, художественной эстетики, сертификации и приемки полиграфической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Анализ, планов, проектов, ситуаций, возможных рисков и результатов в рамках поставленных задач.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работы с учетом полного технологического цикла изготовления полиграфической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операций по художественному оформлению печатных изданий вручную и на полиграфическом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операций по изготовлению адресных папок, беловых изделий, в том числе художественных и высокохудожественных.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Номенклатура выпускаемой библиотекой продукции, виды выполняемых работ и услуг, творческие и художественные достижения в полиграфии.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Специфика полиграфической отрасли и производственной деятельности библиотеки.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 на переплетные работы, виды и методы переплетных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общей полиграфии.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Свойства клеев, используемых во время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материаловедения: виды, свойства и назначение основных переплетных материалов полиграфического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внутреннего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 дизайнер печатной продукции</w:t>
            </w:r>
          </w:p>
        </w:tc>
      </w:tr>
    </w:tbl>
    <w:bookmarkStart w:name="z21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58"/>
    <w:bookmarkStart w:name="z21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159"/>
    <w:bookmarkStart w:name="z21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60"/>
    <w:bookmarkStart w:name="z21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61"/>
    <w:bookmarkStart w:name="z22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162"/>
    <w:bookmarkStart w:name="z22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163"/>
    <w:bookmarkStart w:name="z22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РГКП "Государственный музей "Центр сближения культур" "Научно-исследовательский центр Казахстана", г. Астана.</w:t>
      </w:r>
    </w:p>
    <w:bookmarkEnd w:id="164"/>
    <w:bookmarkStart w:name="z22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</w:t>
      </w:r>
    </w:p>
    <w:bookmarkEnd w:id="165"/>
    <w:bookmarkStart w:name="z22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166"/>
    <w:bookmarkStart w:name="z22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РГУ "Национальная библиотека Республики Казахстан Министрства культуры и информации".</w:t>
      </w:r>
    </w:p>
    <w:bookmarkEnd w:id="167"/>
    <w:bookmarkStart w:name="z22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Искалиева Нурия Амангалиевна, заместитель директора по информационным технологиям и инновациям РГУ "Национальная библиотека Республики Казахстан. Тел.: +7(727)267-28-80, +7(707)796-34-96 iskalievanuria@mail.ru</w:t>
      </w:r>
    </w:p>
    <w:bookmarkEnd w:id="168"/>
    <w:bookmarkStart w:name="z22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169"/>
    <w:bookmarkStart w:name="z22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05.12.2023 г. </w:t>
      </w:r>
    </w:p>
    <w:bookmarkEnd w:id="170"/>
    <w:bookmarkStart w:name="z22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171"/>
    <w:bookmarkStart w:name="z23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172"/>
    <w:bookmarkStart w:name="z23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2027 год. 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23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"Библиотекарь-корректор"</w:t>
      </w:r>
    </w:p>
    <w:bookmarkEnd w:id="174"/>
    <w:bookmarkStart w:name="z23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5"/>
    <w:bookmarkStart w:name="z23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"Библиотекарь-корректор"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</w:t>
      </w:r>
    </w:p>
    <w:bookmarkEnd w:id="176"/>
    <w:bookmarkStart w:name="z23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77"/>
    <w:bookmarkStart w:name="z23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знание – изученная и усвоенная информация, необходимая для выполнения действий в рамках профессиональной задачи </w:t>
      </w:r>
    </w:p>
    <w:bookmarkEnd w:id="178"/>
    <w:bookmarkStart w:name="z23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навык – способность применять знания и умения, позволяющая выполнять профессиональную задачу целиком </w:t>
      </w:r>
    </w:p>
    <w:bookmarkEnd w:id="179"/>
    <w:bookmarkStart w:name="z23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 </w:t>
      </w:r>
    </w:p>
    <w:bookmarkEnd w:id="180"/>
    <w:bookmarkStart w:name="z24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181"/>
    <w:bookmarkStart w:name="z24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82"/>
    <w:bookmarkStart w:name="z24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83"/>
    <w:bookmarkStart w:name="z24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84"/>
    <w:bookmarkStart w:name="z24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85"/>
    <w:bookmarkStart w:name="z24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86"/>
    <w:bookmarkStart w:name="z24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87"/>
    <w:bookmarkStart w:name="z24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188"/>
    <w:bookmarkStart w:name="z24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89"/>
    <w:bookmarkStart w:name="z24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Библиотекарь-корректор. </w:t>
      </w:r>
    </w:p>
    <w:bookmarkEnd w:id="190"/>
    <w:bookmarkStart w:name="z25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R91012081.</w:t>
      </w:r>
    </w:p>
    <w:bookmarkEnd w:id="191"/>
    <w:bookmarkStart w:name="z25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92"/>
    <w:bookmarkStart w:name="z25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193"/>
    <w:bookmarkStart w:name="z25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194"/>
    <w:bookmarkStart w:name="z25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195"/>
    <w:bookmarkStart w:name="z25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196"/>
    <w:bookmarkStart w:name="z25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197"/>
    <w:bookmarkStart w:name="z25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Библиотекарь-корректор занимается первичной вычиткой текста на ошибки, исправляет орфографические, лексические и пунктуационные ошибки; работает с оформлением текста (например, исправление формата дат, единиц измерения, чисел и списков, правильность отступов, и т.д.); делает разбивку текста на абзацы; проверяет правильность оформления цитат, сносок, библиографий, оглавлений; ставит пометки погрешностей и ошибок при помощи так называемых корректорских знаков. </w:t>
      </w:r>
    </w:p>
    <w:bookmarkEnd w:id="198"/>
    <w:bookmarkStart w:name="z25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99"/>
    <w:bookmarkStart w:name="z25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Библиотекарь-корректор - 6 уровень ОРК.</w:t>
      </w:r>
    </w:p>
    <w:bookmarkEnd w:id="200"/>
    <w:bookmarkStart w:name="z26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"Библиотекарь-корректор":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Библиотекарь-корректор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2622-1-005 Библиотехнолог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2622-1-003 Библиотекарь архивист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процесса подготовки к выпуску печатных материалов, вычитка текста, нормализация грамматики.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Вычитка текста, нормализация грамматики (исправление орфографических, пунктуационных, стилистических ошибок)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процесса подготовки к выпуску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Вычитка текста, нормализация грамматики (исправление орфографических, пунктуационных, стилистических ошибок)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Вычитка текстов перед их публикацией в издании, проверка их структуры и содержания, сверка с оригиналом.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Отслеживание правильности написания терминов, условных сокращений и обозначений (в том числе единиц измерения), символов (графических знаков).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Устранение неясностей в написании отдельных букв и знаков, неправильной разбивки текста на абзацы, проверка правильности оформления таблиц, иллюстраций, справочных вставок, сносок, ссылок, цитат.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Согласование выявляемых погрешностей с редактором, пометка для редактора и автора всех не замеченных ими в оригинале ошибок.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Согласование с автором исходного текста изменений в исходном тексте.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Грамотная письменная и устная речь.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технологию редакционно-издательского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Использовать при работе современные технические средства коммуникации.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форматирования текстов.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подготовки к выпуску печатных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Передача откорректированных текстов и других материалов в верстку.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Передача сверстанного оригинал-макета на контрольное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компьютерных программ для форматирования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Процессы верстки, подверстки.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корректуры и стандартные корректурные знаки.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Действующие условные сокращения.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Пользоваться профессиональной терминологией.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технологию редакционно-издательского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Использовать при работе современные технические средства коммуникации.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форматирования текстов.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Библиотекарь-переводчик </w:t>
            </w:r>
          </w:p>
        </w:tc>
      </w:tr>
    </w:tbl>
    <w:bookmarkStart w:name="z29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16"/>
    <w:bookmarkStart w:name="z29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217"/>
    <w:bookmarkStart w:name="z29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218"/>
    <w:bookmarkStart w:name="z29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19"/>
    <w:bookmarkStart w:name="z29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220"/>
    <w:bookmarkStart w:name="z29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221"/>
    <w:bookmarkStart w:name="z29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222"/>
    <w:bookmarkStart w:name="z29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</w:t>
      </w:r>
    </w:p>
    <w:bookmarkEnd w:id="223"/>
    <w:bookmarkStart w:name="z29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224"/>
    <w:bookmarkStart w:name="z30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РГУ "Национальная библиотека Республики Казахстан Министрства культуры и информации".</w:t>
      </w:r>
    </w:p>
    <w:bookmarkEnd w:id="225"/>
    <w:bookmarkStart w:name="z30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Искалиева Нурия Амангалиевна, заместитель директора по информационным технологиям и инновациям РГУ "Национальная библиотека Республики Казахстан. Тел.: +7(727)267-28-80, +7(707)796-34-96 iskalievanuria@mail.ru</w:t>
      </w:r>
    </w:p>
    <w:bookmarkEnd w:id="226"/>
    <w:bookmarkStart w:name="z30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227"/>
    <w:bookmarkStart w:name="z30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228"/>
    <w:bookmarkStart w:name="z30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декабря 2023 года. </w:t>
      </w:r>
    </w:p>
    <w:bookmarkEnd w:id="229"/>
    <w:bookmarkStart w:name="z30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230"/>
    <w:bookmarkStart w:name="z30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231"/>
    <w:bookmarkStart w:name="z30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30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"Библиотекарь-консерватор"</w:t>
      </w:r>
    </w:p>
    <w:bookmarkEnd w:id="233"/>
    <w:bookmarkStart w:name="z31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4"/>
    <w:bookmarkStart w:name="z31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"Библиотекарь-консерватор"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235"/>
    <w:bookmarkStart w:name="z31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36"/>
    <w:bookmarkStart w:name="z31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37"/>
    <w:bookmarkStart w:name="z31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38"/>
    <w:bookmarkStart w:name="z31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239"/>
    <w:bookmarkStart w:name="z31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240"/>
    <w:bookmarkStart w:name="z31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41"/>
    <w:bookmarkStart w:name="z31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242"/>
    <w:bookmarkStart w:name="z31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243"/>
    <w:bookmarkStart w:name="z32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44"/>
    <w:bookmarkStart w:name="z32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245"/>
    <w:bookmarkStart w:name="z32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246"/>
    <w:bookmarkStart w:name="z32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247"/>
    <w:bookmarkStart w:name="z32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48"/>
    <w:bookmarkStart w:name="z32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Библиотекарь-консерватор. </w:t>
      </w:r>
    </w:p>
    <w:bookmarkEnd w:id="249"/>
    <w:bookmarkStart w:name="z32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R91012082. </w:t>
      </w:r>
    </w:p>
    <w:bookmarkEnd w:id="250"/>
    <w:bookmarkStart w:name="z32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51"/>
    <w:bookmarkStart w:name="z32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252"/>
    <w:bookmarkStart w:name="z32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253"/>
    <w:bookmarkStart w:name="z33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254"/>
    <w:bookmarkStart w:name="z33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255"/>
    <w:bookmarkStart w:name="z33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256"/>
    <w:bookmarkStart w:name="z33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выполнение практических работ по комплексному обследованию хранения документов; проведению стабилизационных мероприятий; проверка микрофлоры помещений хранения документов; микологическое, микробиологическое, химическое, энтомологическое, экологическое обследование фондов библиотеки и знание методик при проведении анализов; знание технологических процессов выполнения работ; знание научно-исследовательских разработок по эффективности применяемых веществ и материалов; умение работать на анализируемых приборах; проведение консервационно-реставрационных процессов с печатными и рукописными документами. </w:t>
      </w:r>
    </w:p>
    <w:bookmarkEnd w:id="257"/>
    <w:bookmarkStart w:name="z33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258"/>
    <w:bookmarkStart w:name="z33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Библиотекарь-консерватор - 6 уровень ОРК.</w:t>
      </w:r>
    </w:p>
    <w:bookmarkEnd w:id="259"/>
    <w:bookmarkStart w:name="z33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"Библиотекарь-консерватор":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Библиотекарь-консерватор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2622-1-005 Библиотехнолог 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2622-1-003 Библиотекарь архивист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сохранности и научной консервации библиотечных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Научная консервация, реставрация и сохранность библиотечного фонда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проведение комплекса практических и исследовательских работ в области консервации, реставрации и хранения документов. Проведение обучающих семинаров и мастер-классов для работников библиотек региона. Реализация программ по сохранности культурного документального наследия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обучающих семинаров и мастер-классов для работников библиотек региона. Реализация программ по сохранности культурного документального наследия.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консервация, реставрация и сохранность библиотечного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проведение консервационно-реставрационных мероприятий с библиотечными документами.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Обладать навыками проведения превентивной и научной консервации библиотечных документов на разнообразных основах со значительными и не очень биологическими и химическими повреждениями без конструктивных нарушений, а также с нарушением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анализируемых приборах.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и выполнять разные методы очистки документов, расцементировку книжных блоков.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рН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нейтрализацию кислотности листов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блокирование ионов тяжелых металлов листов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Выполнять смягчение, жирование, стабилизацию документов и кожаных переплетов.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и применять методы и технологии консервации и реставрации, а также хранения и экспонирования культурных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ГОСТы системы СИБИД, другие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комплекса практических и исследовательских работ в области консервации, реставрации и хранения документов. Проведение обучающих семинаров и мастер-классов для работников библиотек региона. Реализация программ по сохранности культурного документального наследия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консервационно-реставрационных мероприятий при долговременном хранении документов.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Применение методов и технологий консервации при хранении и экспонировании культурного документального наследия.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выполнять основные методы и технологии консервации и реставрации документов, включая ремонт, очистку, укрепление и восстановление материалов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работать с различными материалами, включая пергамент, бумагу, кожу, ткани, металл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исследовательских работ по долговременному хранению и использованию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мастер-классов и семинаров по предмету;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Выступление на международных форумах и конференциях.. Написание методических рекомендаций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Работа с читателями, консультирование по вопросам сохранения и ухода за книгами и другими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основные принципы консервации, реставрации и хранения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Владение современной приборной базой.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основы трудового законодательства, правил и норм охраны труда и техники безопасности, производственной санитарии, противопожарной защиты, требования безопасности работы с вредными веществами и правила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обучающих семинаров и мастер-классов для работников библиотек региона. Реализация программ по сохранности культурного документального наследия.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исследовательских работ по долговременному хранению и использованию документов.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мастер-классов и семинаров по предмету;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Выступление на международных форумах и конференциях.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Написание методических рекомендаций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 с читателями, консультирование по вопросам сохранения и ухода за книгами и другими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передовой отечественный и зарубежный опыт по предмету.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Знание принципов организации составления и проведения программ обучения по научной консервации.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Библиотекарь-переплетчик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Библиотекарь-микробиолог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Библиотекарь-энтомолог</w:t>
            </w:r>
          </w:p>
        </w:tc>
      </w:tr>
    </w:tbl>
    <w:bookmarkStart w:name="z37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79"/>
    <w:bookmarkStart w:name="z37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280"/>
    <w:bookmarkStart w:name="z37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281"/>
    <w:bookmarkStart w:name="z38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82"/>
    <w:bookmarkStart w:name="z38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283"/>
    <w:bookmarkStart w:name="z38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284"/>
    <w:bookmarkStart w:name="z38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285"/>
    <w:bookmarkStart w:name="z38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</w:t>
      </w:r>
    </w:p>
    <w:bookmarkEnd w:id="286"/>
    <w:bookmarkStart w:name="z38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287"/>
    <w:bookmarkStart w:name="z38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РГУ "Национальная библиотека Республики Казахстан Министрства культуры и информации".</w:t>
      </w:r>
    </w:p>
    <w:bookmarkEnd w:id="288"/>
    <w:bookmarkStart w:name="z38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Искалиева Нурия Амангалиевна, заместитель директора по информационным технологиям и инновациям РГУ "Национальная библиотека Республики Казахстан. Тел.: +7(727)267-28-80, +7(707)796-34-96 iskalievanuria@mail.ru</w:t>
      </w:r>
    </w:p>
    <w:bookmarkEnd w:id="289"/>
    <w:bookmarkStart w:name="z38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290"/>
    <w:bookmarkStart w:name="z38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5 декабря 2023 года. </w:t>
      </w:r>
    </w:p>
    <w:bookmarkEnd w:id="291"/>
    <w:bookmarkStart w:name="z39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292"/>
    <w:bookmarkStart w:name="z39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293"/>
    <w:bookmarkStart w:name="z39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39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"Библиотекарь-каталогизатор"</w:t>
      </w:r>
    </w:p>
    <w:bookmarkEnd w:id="295"/>
    <w:bookmarkStart w:name="z39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6"/>
    <w:bookmarkStart w:name="z39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"Библиотекарь-каталогизатор"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297"/>
    <w:bookmarkStart w:name="z39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98"/>
    <w:bookmarkStart w:name="z39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99"/>
    <w:bookmarkStart w:name="z39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300"/>
    <w:bookmarkStart w:name="z40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301"/>
    <w:bookmarkStart w:name="z40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302"/>
    <w:bookmarkStart w:name="z40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03"/>
    <w:bookmarkStart w:name="z40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304"/>
    <w:bookmarkStart w:name="z40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05"/>
    <w:bookmarkStart w:name="z40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06"/>
    <w:bookmarkStart w:name="z40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07"/>
    <w:bookmarkStart w:name="z40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308"/>
    <w:bookmarkStart w:name="z40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309"/>
    <w:bookmarkStart w:name="z409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10"/>
    <w:bookmarkStart w:name="z41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Библиотекарь-каталогизатор.</w:t>
      </w:r>
    </w:p>
    <w:bookmarkEnd w:id="311"/>
    <w:bookmarkStart w:name="z41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R91012084. </w:t>
      </w:r>
    </w:p>
    <w:bookmarkEnd w:id="312"/>
    <w:bookmarkStart w:name="z41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13"/>
    <w:bookmarkStart w:name="z41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314"/>
    <w:bookmarkStart w:name="z41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315"/>
    <w:bookmarkStart w:name="z41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316"/>
    <w:bookmarkStart w:name="z41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317"/>
    <w:bookmarkStart w:name="z41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318"/>
    <w:bookmarkStart w:name="z41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Удовлетворение и формирование информационных, профессиональных, образовательных и культурных потребностей пользователей библиотек, содействие развитию культуры, науки и образования средствами библиотечно-информационной деятельности. </w:t>
      </w:r>
    </w:p>
    <w:bookmarkEnd w:id="319"/>
    <w:bookmarkStart w:name="z41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20"/>
    <w:bookmarkStart w:name="z42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Библиотекарь-каталогизатор - 6 уровень ОРК.</w:t>
      </w:r>
    </w:p>
    <w:bookmarkEnd w:id="321"/>
    <w:bookmarkStart w:name="z42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"Библиотекарь-каталогизатор":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Библиотекарь-каталогизатор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2622-1-003 Библиотекарь архивист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цифровых технологий аналитико синтетической обработки печатных и электронных документов, для составления библиографического описания, индексирования, аннотирования.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Аналитико-синтетическая обработка документов. Применение методики и цифровых технологии аналитико синтетической обработки печатных и электронных документов, для составления библиографического описания, индексирования, аннотирования.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ведение электронных/традиционных каталогов и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Отбор информационных ресурсов, планирование тематического плана комплектования библиотечных фондов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Аналитико-синтетическая обработка документов. Применение методики и цифровых технологии аналитико синтетической обработки печатных и электронных документов, для составления библиографического описания, индексирования, аннотирования.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методики и цифровые технологии аналитико синтетической обработки печатных и электронных документов, для составления библиографического описания, индексирования, аннотирования.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форматы электронной/машиночитаемой каталогизационной записи на печатные и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библиотечно-библиографическими классификационными системами, рубрикаторами, информационно-поисковыми тезаурусами.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методы информационного анализа текстов в процессах аналитико-синтетической обработки печатных и электронных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библиотековедения, библиографоведения, документоведения, информатики, теоретические основы аналитико-синтетической обработки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по библиотечно-информационной деятельности, информационной безопасности и защите интеллектуальной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библиографического описания печатных и электронных документов, индексирования, аннотирования, реферирования, создания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и методики библиографического описания печатных и электронных документов, порядок и правила его составления.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Методики, технологии и этапы индексирования документов: предметизации, систематизации.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Лингвистические средства библиотечно-информационной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профессиональной библиотечной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электронных/традиционных каталогов и баз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Использовать технические средства автоматизированного рабочего места каталогизатора.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Использовать методики и технологии создания библиографических записей (оригинальных, заимствованных).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Использовать лингвистические средства библиотечно-информационной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Применять методики и технологии организации, ведения и редактирования электронного каталога, баз данных, справочных аппаратов и классификаций.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Использовать технологии работы в режимах централизованной и корпоративной каталогизации, создания и ведения сводных электронных каталогов.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Использовать методики ведения и редактирования традиционных каталогов и картотек.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Создавать нормативную и методическую документацию по организации и ведению электронных/традиционных каталогов..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библиотековедения, библиографоведения, документоведения, информатики, каталоговедения.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Нормативные правовые акты по библиотечно-информационной деятельности, информационной безопасности и защите интеллектуальной собственности.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Стандарты и правила аналитико-синтетической обработки печатных и электронных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Формы и виды библиотечных каталогов.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Технологические процессы машиночитаемой каталогизации.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Форматы электронной/машиночитаемой каталогизационной записи.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Лингвистические средства библиотечно-информационной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Технологии и методика ведения электронных каталогов, включая сводные.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Технологии и способы ретроконверсии и конвертации каталогов.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профессиональной библиотечной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 информационных ресурсов, планирование тематического плана комплектования библиотечных фондов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Просмотр книгоиздательской и книготорговой информации.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Определение качественных и количественных параметров комплектования.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Анализ, контроль и координация тематического и видового профиля приобретаемых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Обеспечение единства критериев для всех видов комплектования – текущего комплектования, ретроспективного комплектования, докомплектования, а также изъятия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Отбор документов в фонд по издательским, библиографическим источникам для базы данных заказов, основание для выбора электронных библиотечных систем и информационных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Повышение результативности управления процессом комплектования документного фонда.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состав и использование библиотечного фода.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международные классификации для систематизации библиотечного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комплекс операций, обеспечивающих получение точных данных об объеме, составе, движении фонда, его стоимости.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Знать финансовую отчетности о фонде.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Знать комплекс мер по обеспечению сохранности библиотечного фонда.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Библиотекарь-редактор по рукописям</w:t>
            </w:r>
          </w:p>
        </w:tc>
      </w:tr>
    </w:tbl>
    <w:bookmarkStart w:name="z47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40"/>
    <w:bookmarkStart w:name="z47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341"/>
    <w:bookmarkStart w:name="z47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342"/>
    <w:bookmarkStart w:name="z47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43"/>
    <w:bookmarkStart w:name="z47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344"/>
    <w:bookmarkStart w:name="z47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345"/>
    <w:bookmarkStart w:name="z47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346"/>
    <w:bookmarkStart w:name="z47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</w:t>
      </w:r>
    </w:p>
    <w:bookmarkEnd w:id="347"/>
    <w:bookmarkStart w:name="z48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348"/>
    <w:bookmarkStart w:name="z48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РГУ "Национальная библиотека Республики Казахстан Министрства культуры и информации".</w:t>
      </w:r>
    </w:p>
    <w:bookmarkEnd w:id="349"/>
    <w:bookmarkStart w:name="z48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Искалиева Нурия Амангалиевна, заместитель директора по информационным технологиям и инновациям РГУ "Национальная библиотека Республики Казахстан. Тел.: +7(727)267-28-80, +7(707)796-34-96 iskalievanuria@mail.ru</w:t>
      </w:r>
    </w:p>
    <w:bookmarkEnd w:id="350"/>
    <w:bookmarkStart w:name="z48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351"/>
    <w:bookmarkStart w:name="z48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352"/>
    <w:bookmarkStart w:name="z48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декабря 2023 года. </w:t>
      </w:r>
    </w:p>
    <w:bookmarkEnd w:id="353"/>
    <w:bookmarkStart w:name="z48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354"/>
    <w:bookmarkStart w:name="z48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355"/>
    <w:bookmarkStart w:name="z48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49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 по базам данных и сетям"</w:t>
      </w:r>
    </w:p>
    <w:bookmarkEnd w:id="357"/>
    <w:bookmarkStart w:name="z491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8"/>
    <w:bookmarkStart w:name="z49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"Библиотекарь по базам данных и сетям"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359"/>
    <w:bookmarkStart w:name="z49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60"/>
    <w:bookmarkStart w:name="z49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361"/>
    <w:bookmarkStart w:name="z49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362"/>
    <w:bookmarkStart w:name="z49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363"/>
    <w:bookmarkStart w:name="z49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364"/>
    <w:bookmarkStart w:name="z49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65"/>
    <w:bookmarkStart w:name="z49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366"/>
    <w:bookmarkStart w:name="z50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67"/>
    <w:bookmarkStart w:name="z50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68"/>
    <w:bookmarkStart w:name="z50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69"/>
    <w:bookmarkStart w:name="z50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370"/>
    <w:bookmarkStart w:name="z50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371"/>
    <w:bookmarkStart w:name="z505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72"/>
    <w:bookmarkStart w:name="z50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Библиотекарь по базам данных и сетям.</w:t>
      </w:r>
    </w:p>
    <w:bookmarkEnd w:id="373"/>
    <w:bookmarkStart w:name="z50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R91012088. </w:t>
      </w:r>
    </w:p>
    <w:bookmarkEnd w:id="374"/>
    <w:bookmarkStart w:name="z50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75"/>
    <w:bookmarkStart w:name="z50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376"/>
    <w:bookmarkStart w:name="z51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377"/>
    <w:bookmarkStart w:name="z51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378"/>
    <w:bookmarkStart w:name="z51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379"/>
    <w:bookmarkStart w:name="z51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380"/>
    <w:bookmarkStart w:name="z51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Проектирование и разработка архитектуры баз данных, структуры данных, словарей и терминов для библиотечных информационных систем; проектирование, создание, модификация, интеграция, реализация и испытание систем управления базами данных; разработка и реализация планов безопасности, политики администрирования данных, документации и стандартов; поддержка и администрирование компьютерных сетей и связанных с ними вычислительных сред; анализ, разработка, истолкование и оценка сложныхсистем и спецификаций их архитектуры, моделей данных и диаграмм, находящихся в разработке, конфигурирование и интеграция компьютерных систем. </w:t>
      </w:r>
    </w:p>
    <w:bookmarkEnd w:id="381"/>
    <w:bookmarkStart w:name="z51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82"/>
    <w:bookmarkStart w:name="z51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 по базам данных и сетям - 6 уровень ОРК.</w:t>
      </w:r>
    </w:p>
    <w:bookmarkEnd w:id="383"/>
    <w:bookmarkStart w:name="z517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 по базам данных и сетям":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 по базам данных и сетям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2622-1-003 Библиотекарь архивист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2622-1-004 Библиотекарь-каталогизатор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баз данных, резервное копирование и восстановления данных. Комплектация, монтаж, настройка и обслуживание ЛВС и серверного оборудования библиотеки.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Администрирование баз данных, резервное копирование и восстановления данных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Комплектация, монтаж, настройка и обслуживание ЛВС и серверного оборудования библиотеки.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Поддержание и обеспечение бесперебойной работы компьютерного и серверного оборудования. Развертывание централизованной системы антивирусной защиты, устранение уязвимости программного обеспечения серверов и рабочих станций.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баз данных, резервное копирование и восстановления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эффективной работы баз данных, обеспечивающих функционирование информационных систем в библиотеке.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выполнять регламентные процедуры по резервированию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выполнять регламентные процедуры по восстановлению и проверке корректности восстановленных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применять специальные процедуры управления правами доступа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применять специальные процедуры установки программного обеспечения для поддержки работы пользователей с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Уметь работать с системами хранения и обработки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общие основы решения практических задач по созданию резервных копий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общие основы решения практических задач по восстановлению БД и проверке корректности восстановленных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Специальные знания по работе с установленной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управления учетными записями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Знать техническую терминологию, отражающую состояние БД и ошибки в работе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архитектуру систем хранения и обработки информации и возможности их взаимодействия БД..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Комплектация, монтаж, настройка и обслуживание ЛВС и серверного оборудования библиотеки.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Установка, подключение и настройка сетевого и компьютерного оборудования.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профилактических работ на АРМ библиотеки.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мелкого ремонта серверного и компьютерного оборудования, периферийных устройств библиотеки.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контроля технического состояния поступившего серверного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Перенос и установка новых АРМ.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своевременного копирования, архивирования и резервирование данных.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Выявление ошибок пользователей и программного обеспечения, принятие мер по их исправлению.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Подготовка предложений по модернизации и приобретению сетевого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Организация доступа к локальным и глобальным сетям.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Организация и обеспечение бесперебойного функционирования сетей (ЛВС, рабочих станций, ПО, компьютерного и серверного оборудования).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Знать основы информационной системы и сетевого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Знать прикладное (системное) программное обеспечение.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Знать технико-эксплуатационные характеристики, конструктивные особенности, назначения и режимы работы компьютерного, серверного оборудования и периферийного устройства, правила его технической эксплуатации.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Иметь методические материалы по вопросам эксплуатации и ремонта компьютерного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Знать порядок обслуживания и осуществление ремонта различных компонентов персональных компьютеров и периферийных устройств.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Знать особенности установки периферийных устройств.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Знать правила демонтажа периферийных устройств компьютерного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Знать построение сетей Wi-Fi.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Знать устройство структурированной кабельной системы.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аппаратное и программное обеспечение ЛВС.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Поддержание и обеспечение бесперебойной работы компьютерного и серверного оборудования. Развертывание централизованной системы антивирусной защиты, устранение уязвимости программного обеспечения серверов и рабочих станций.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Поддержка и администрирование компьютерных сетей и связанных с ними вычислительных сред.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Конфигурирование и интеграция компьютерных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Техническое обслуживание серверного оборудования (железа).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Обслуживание серверного программного обеспечения.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производить ремонт или замену блоков питания, жестких дисков, материнских плат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кибербезопасности сетей, защита от локальных и глобальных вторжений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устройство ПК, серверного оборудования, локальной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Языки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Сетевой протокол.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Различные программные обеспечения для серверного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 и его функциональные возможности.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Прикладные, системные, сервисные программные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базам данных и сетям</w:t>
            </w:r>
          </w:p>
        </w:tc>
      </w:tr>
    </w:tbl>
    <w:bookmarkStart w:name="z576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06"/>
    <w:bookmarkStart w:name="z57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407"/>
    <w:bookmarkStart w:name="z57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408"/>
    <w:bookmarkStart w:name="z57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409"/>
    <w:bookmarkStart w:name="z58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410"/>
    <w:bookmarkStart w:name="z58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411"/>
    <w:bookmarkStart w:name="z58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412"/>
    <w:bookmarkStart w:name="z58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</w:t>
      </w:r>
    </w:p>
    <w:bookmarkEnd w:id="413"/>
    <w:bookmarkStart w:name="z58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414"/>
    <w:bookmarkStart w:name="z58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РГУ "Национальная библиотека Республики Казахстан Министрства культуры и информации".</w:t>
      </w:r>
    </w:p>
    <w:bookmarkEnd w:id="415"/>
    <w:bookmarkStart w:name="z58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Искалиева Нурия Амангалиевна, заместитель директора по информационным технологиям и инновациям РГУ "Национальная библиотека Республики Казахстан. Тел.: +7(727)267-28-80, +7(707)796-34-96 iskalievanuria@mail.ru</w:t>
      </w:r>
    </w:p>
    <w:bookmarkEnd w:id="416"/>
    <w:bookmarkStart w:name="z58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417"/>
    <w:bookmarkStart w:name="z58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418"/>
    <w:bookmarkStart w:name="z58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декабря 2023 года. </w:t>
      </w:r>
    </w:p>
    <w:bookmarkEnd w:id="419"/>
    <w:bookmarkStart w:name="z59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420"/>
    <w:bookmarkStart w:name="z59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421"/>
    <w:bookmarkStart w:name="z59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4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594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"Библиотекарь-реставратор"</w:t>
      </w:r>
    </w:p>
    <w:bookmarkEnd w:id="423"/>
    <w:bookmarkStart w:name="z595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4"/>
    <w:bookmarkStart w:name="z59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"Библиотекарь-реставратор"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425"/>
    <w:bookmarkStart w:name="z59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426"/>
    <w:bookmarkStart w:name="z59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427"/>
    <w:bookmarkStart w:name="z59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428"/>
    <w:bookmarkStart w:name="z60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429"/>
    <w:bookmarkStart w:name="z60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430"/>
    <w:bookmarkStart w:name="z60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431"/>
    <w:bookmarkStart w:name="z60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432"/>
    <w:bookmarkStart w:name="z60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433"/>
    <w:bookmarkStart w:name="z60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434"/>
    <w:bookmarkStart w:name="z60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435"/>
    <w:bookmarkStart w:name="z60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436"/>
    <w:bookmarkStart w:name="z60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437"/>
    <w:bookmarkStart w:name="z609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38"/>
    <w:bookmarkStart w:name="z61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Библиотекарь-реставратор. </w:t>
      </w:r>
    </w:p>
    <w:bookmarkEnd w:id="439"/>
    <w:bookmarkStart w:name="z61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R91012036.</w:t>
      </w:r>
    </w:p>
    <w:bookmarkEnd w:id="440"/>
    <w:bookmarkStart w:name="z61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441"/>
    <w:bookmarkStart w:name="z61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442"/>
    <w:bookmarkStart w:name="z61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443"/>
    <w:bookmarkStart w:name="z61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444"/>
    <w:bookmarkStart w:name="z61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445"/>
    <w:bookmarkStart w:name="z61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446"/>
    <w:bookmarkStart w:name="z61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Выполнение практических работ по восстановлению и сохранению библиотечных документов; знание методик при проведении работ и анализов; знание технологических процессов выполнения реставрационных работ; знание научно-исследовательских разработок по эффективности применяемых методик и материалов; умение работать с инструментами, приборами, на специальном реставрационном оборудовании. </w:t>
      </w:r>
    </w:p>
    <w:bookmarkEnd w:id="447"/>
    <w:bookmarkStart w:name="z61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448"/>
    <w:bookmarkStart w:name="z62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Библиотекарь-реставратор - 6 уровень ОРК.</w:t>
      </w:r>
    </w:p>
    <w:bookmarkEnd w:id="449"/>
    <w:bookmarkStart w:name="z621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"Библиотекарь-реставратор":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Библиотекарь-реставратор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2622-1-003 Библиотекарь архивист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2622-1-001 Библиограф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по реставрации и сохранности библиотечных документов.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Превентивная реставрация и сохранность библиотечного фонда, реставрационные работы всего спектра библиотечных документов, листов и переплетов.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Реставрация редких печатных и рукописных книг с механическими, биологическими и химическими повреждениями.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Превентивная реставрация и сохранность библиотечного фонда, реставрационные работы всего спектра библиотечных документов, листов и переплетов.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Обладать навыками проведения реставрационных работ библиотечных документов на бумажной и картонной основе с незначительными повреждениями, с нарушением конструкции и без конструктивных изменений.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Промывать листы и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переплет документов архивного фонда, карт, газет и др.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очистку документов, смягчение и жирование кожаных переплетов.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реставрацию документов с учетом характера и степени повреждений, условий последующей эксплуатации, максимально сохраняя признаки подлинности документов, не создавая затруднений для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фазовую консервацию.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фотодокументирование материалов и документов, поступающих в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Фиксировать процессы в технологических картах, составлять отчеты по своей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Иметь специальное профессиональное образование, знать методы восстановления документов библиотечного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ГОСТы системы СИБИД, других материалов в области консервации и реставрации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методы сохранения бумажных, кожаных, пергаментных и других материалов библиотечных документов и уметь воспользоваться ими при ликвидации последствий чрезвычайных ситуаций в помещениях книгохранения.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 заниматься самообразованием и повышением квалификации, личностным ростом, изучать специальную литературу по предмету, совершенствовать профессиональные навыки.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редких печатных и рукописных книг с механическими, биологическими и химическими повреждениями.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комплексом профессиональных исполнительских навыков: реставрация печатных и рукописных документов, реставрация и ремонт переплетов различной сложности, с разным покрытием.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несложные стабилизационные процессы с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Самосовершенствоваться в избранном специализированном пути.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Исполнять поручения в соответствии с квалификацией, в случае производственной необходимости уметь заменить отсутствующих специалистов.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Иметь профессиональные знания и компетентность.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ресурсы Интернета с целью расширения знаний в области реставрации и переплета печатных и рукописных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рынок современных реставрационных и переплетных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современной приборной базой.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Содействовать развитию национальной школы реставраторов путем обучения вновь прибывших сотрудников основам научной реставрации и переплета.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Знать основы трудового законодательства, правил и норм охраны труда и техники безопасности, производственной санитарии, противопожарной защиты, требования безопасности работы с вредными веществами и правила обеспечения биологической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 заниматься самообразованием и повышением квалификации, личностным ростом, изучать специальную литературу по предмету, совершенствовать профессиональные навыки.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Структурированное решение проблем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Библиотекарь-химик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Библиотекарь- микробиолог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 энтомолог</w:t>
            </w:r>
          </w:p>
        </w:tc>
      </w:tr>
    </w:tbl>
    <w:bookmarkStart w:name="z654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64"/>
    <w:bookmarkStart w:name="z65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465"/>
    <w:bookmarkStart w:name="z65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466"/>
    <w:bookmarkStart w:name="z65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467"/>
    <w:bookmarkStart w:name="z65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468"/>
    <w:bookmarkStart w:name="z65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469"/>
    <w:bookmarkStart w:name="z66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470"/>
    <w:bookmarkStart w:name="z66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</w:t>
      </w:r>
    </w:p>
    <w:bookmarkEnd w:id="471"/>
    <w:bookmarkStart w:name="z66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472"/>
    <w:bookmarkStart w:name="z66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РГУ "Национальная библиотека Республики Казахстан Министрства культуры и информации".</w:t>
      </w:r>
    </w:p>
    <w:bookmarkEnd w:id="473"/>
    <w:bookmarkStart w:name="z66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Искалиева Нурия Амангалиевна, заместитель директора по информационным технологиям и инновациям РГУ "Национальная библиотека Республики Казахстан. Тел.: +7(727)267-28-80, +7(707)796-34-96 iskalievanuria@mail.ru</w:t>
      </w:r>
    </w:p>
    <w:bookmarkEnd w:id="474"/>
    <w:bookmarkStart w:name="z66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475"/>
    <w:bookmarkStart w:name="z66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</w:t>
      </w:r>
    </w:p>
    <w:bookmarkEnd w:id="476"/>
    <w:bookmarkStart w:name="z66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декабря 2023 года. </w:t>
      </w:r>
    </w:p>
    <w:bookmarkEnd w:id="477"/>
    <w:bookmarkStart w:name="z66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478"/>
    <w:bookmarkStart w:name="z66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479"/>
    <w:bookmarkStart w:name="z67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4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672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"Библиотекарь-культорганизатор"</w:t>
      </w:r>
    </w:p>
    <w:bookmarkEnd w:id="481"/>
    <w:bookmarkStart w:name="z673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2"/>
    <w:bookmarkStart w:name="z67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"Библиотекарь-культорганизатор"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483"/>
    <w:bookmarkStart w:name="z67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484"/>
    <w:bookmarkStart w:name="z67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485"/>
    <w:bookmarkStart w:name="z67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486"/>
    <w:bookmarkStart w:name="z67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487"/>
    <w:bookmarkStart w:name="z67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488"/>
    <w:bookmarkStart w:name="z68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489"/>
    <w:bookmarkStart w:name="z68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490"/>
    <w:bookmarkStart w:name="z68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491"/>
    <w:bookmarkStart w:name="z68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492"/>
    <w:bookmarkStart w:name="z68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493"/>
    <w:bookmarkStart w:name="z68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494"/>
    <w:bookmarkStart w:name="z68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495"/>
    <w:bookmarkStart w:name="z687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96"/>
    <w:bookmarkStart w:name="z68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Библиотекарь-культорганизатор.</w:t>
      </w:r>
    </w:p>
    <w:bookmarkEnd w:id="497"/>
    <w:bookmarkStart w:name="z68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R91012045. </w:t>
      </w:r>
    </w:p>
    <w:bookmarkEnd w:id="498"/>
    <w:bookmarkStart w:name="z69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499"/>
    <w:bookmarkStart w:name="z69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500"/>
    <w:bookmarkStart w:name="z69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501"/>
    <w:bookmarkStart w:name="z69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502"/>
    <w:bookmarkStart w:name="z69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503"/>
    <w:bookmarkStart w:name="z69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504"/>
    <w:bookmarkStart w:name="z69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Осуществление деятельности по организации и проведению культурно-массовых мероприятий в библиотеках. </w:t>
      </w:r>
    </w:p>
    <w:bookmarkEnd w:id="505"/>
    <w:bookmarkStart w:name="z69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506"/>
    <w:bookmarkStart w:name="z69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Библиотекарь-культорганизатор - 6 уровень ОРК.</w:t>
      </w:r>
    </w:p>
    <w:bookmarkEnd w:id="507"/>
    <w:bookmarkStart w:name="z699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"Библиотекарь-культорганизатор":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Библиотекарь-культорганизатор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2622-1-003 Библиотекарь архивист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2622-1-001 Библиограф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культурно-массовых мероприятий в библиотеках.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библиотечных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книжно-иллюстрированных выставок и экспозиций по тематическим направлениям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библиотечных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Составлять календарный план, проект и концепцию проведения мероприятий с учетом деятельности библиотеки.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использовать методики подготовки и проведения образовательных, культурных, познавательных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Организовывать работы по информированию о плане и проведению культурно-массовых мероприятий в государственные органы, социальные сети, СМИ.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тему, формат, состав участников и партнеров библиотечного мероприятия, осуществлять отбор информации по его тематике.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Вести переговоры и использовать технологии социального партнерства с культурными, образовательными, научными, общественными организациями и средствами массовой информации.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информационно-коммуникационные, в том числе мультимедийные, технологии и технические средства при организации и проведении библиотечных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Изучать мнения участников библиотечных мероприятий с целью повышения их уровня удовлетворенности.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Вести учет статистических показателей проведенного библиотечного культурно-просветительского, образовательного и событийного мероприятия, подготовка планово-отчетной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Изучать отечественную и зарубежную художественную литературу, основы социальных, гуманитарных, точных и естественных наук,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Вести деловую переписку;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эффективных публичных выступлений и презентаций.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Соблюдать кодекс этики библиотекаря, в том числе этику общения с аудиторией, в процессе проведения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библиотековедения, библиографоведения, документоведения, информатики, социальных коммуникаций, социально-культурной деятельности, государственной политики в сфере культуры, науки 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по библиотечно-информационной и социально-культурной деятельности, защите интеллектуальной собственности и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 технологии организации культурно-просветительских, образовательных и событийных мероприятий различных форматов, целевого и читательского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Медиаресурсы информационного пространства, их использование в библиотечных культурно-просветительских, образовательных и событийных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требования к составлению планов и ведению учетно-отчетной документации библиотеки.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программы, сценария, пресс-релиза, информационных писем, приглашений к участию в мероприятии.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профессиональной библиотечной этики и корпоративной культуры, правила деловой переписки и ведения переговоров.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книжно-иллюстрированных выставок и экспозиций по тематическим направлениям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целей, задач и темы книжно-иллюстрированных выставок и экспозиций.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концепции книжно-иллюстрированной выставки и экспозиции.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информационно-коммуникационными технологиями для поиска информации, в том числе автоматизированными библиотечными информационными 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Выявлять существенные события/даты значимые для проведения выставочной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Содействие проведению конференций, конгрессов и выставок, в том числе выездных с привлечением участников;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 с аудиторией.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книжно-иллюстрированной выставки и экспозиции.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Маркетинг книжно-иллюстрированной выставки и экспозиции.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Анализ эффективности книжно-иллюстрированной выставки и экспозиции.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Литературные, научные, технические достижения в сфере культуры 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Библиотекарь-методист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Библиотекарь-переводчик</w:t>
            </w:r>
          </w:p>
        </w:tc>
      </w:tr>
    </w:tbl>
    <w:bookmarkStart w:name="z738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22"/>
    <w:bookmarkStart w:name="z73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523"/>
    <w:bookmarkStart w:name="z74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524"/>
    <w:bookmarkStart w:name="z74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525"/>
    <w:bookmarkStart w:name="z74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526"/>
    <w:bookmarkStart w:name="z74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527"/>
    <w:bookmarkStart w:name="z74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528"/>
    <w:bookmarkStart w:name="z74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529"/>
    <w:bookmarkStart w:name="z74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530"/>
    <w:bookmarkStart w:name="z74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РГУ "Национальная библиотека Республики Казахстан Министрства культуры и информации".</w:t>
      </w:r>
    </w:p>
    <w:bookmarkEnd w:id="531"/>
    <w:bookmarkStart w:name="z74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Искалиева Нурия Амангалиевна, заместитель директора по информационным технологиям и инновациям РГУ "Национальная библиотека Республики Казахстан. Тел.: +7(727)267-28-80, +7(707)796-34-96 iskalievanuria@mail.ru</w:t>
      </w:r>
    </w:p>
    <w:bookmarkEnd w:id="532"/>
    <w:bookmarkStart w:name="z74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533"/>
    <w:bookmarkStart w:name="z75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534"/>
    <w:bookmarkStart w:name="z75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декабря 2023 года. </w:t>
      </w:r>
    </w:p>
    <w:bookmarkEnd w:id="535"/>
    <w:bookmarkStart w:name="z75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536"/>
    <w:bookmarkStart w:name="z75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537"/>
    <w:bookmarkStart w:name="z75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5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756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"Библиотекарь-микробиолог"</w:t>
      </w:r>
    </w:p>
    <w:bookmarkEnd w:id="539"/>
    <w:bookmarkStart w:name="z757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0"/>
    <w:bookmarkStart w:name="z75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"Библиотекарь-микробиолог"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541"/>
    <w:bookmarkStart w:name="z75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542"/>
    <w:bookmarkStart w:name="z76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543"/>
    <w:bookmarkStart w:name="z76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544"/>
    <w:bookmarkStart w:name="z76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545"/>
    <w:bookmarkStart w:name="z76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546"/>
    <w:bookmarkStart w:name="z76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547"/>
    <w:bookmarkStart w:name="z76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548"/>
    <w:bookmarkStart w:name="z76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549"/>
    <w:bookmarkStart w:name="z76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550"/>
    <w:bookmarkStart w:name="z76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551"/>
    <w:bookmarkStart w:name="z76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552"/>
    <w:bookmarkStart w:name="z77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553"/>
    <w:bookmarkStart w:name="z771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54"/>
    <w:bookmarkStart w:name="z77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Библиотекарь-микробиолог. </w:t>
      </w:r>
    </w:p>
    <w:bookmarkEnd w:id="555"/>
    <w:bookmarkStart w:name="z77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R91012055.</w:t>
      </w:r>
    </w:p>
    <w:bookmarkEnd w:id="556"/>
    <w:bookmarkStart w:name="z77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557"/>
    <w:bookmarkStart w:name="z77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558"/>
    <w:bookmarkStart w:name="z77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559"/>
    <w:bookmarkStart w:name="z77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560"/>
    <w:bookmarkStart w:name="z77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561"/>
    <w:bookmarkStart w:name="z77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562"/>
    <w:bookmarkStart w:name="z78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Выполнение практических работ по биологической стабилизации документов; проверка микрофлоры помещений книгохранения документов; микробиологическое обследование фондов библиотеки и документов, знание методик при проведении анализов; знание технологических процессов выполнения работ; знание научно-исследовательских разработок по эффективности применяемых веществ и материалов; умение работать на анализируемых приборах. </w:t>
      </w:r>
    </w:p>
    <w:bookmarkEnd w:id="563"/>
    <w:bookmarkStart w:name="z78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564"/>
    <w:bookmarkStart w:name="z78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Библиотекарь-микробиолог - 6 уровень ОРК.</w:t>
      </w:r>
    </w:p>
    <w:bookmarkEnd w:id="565"/>
    <w:bookmarkStart w:name="z783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"Библиотекарь-микробиолог":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Библиотекарь-микробиолог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2622-1-003 Библиотекарь архивист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2622-1-001 Библиограф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по научной консервации и сохранности библиотечного фонда, аналитических, микробиологических работ в этой области, научно-исследовательских разработок по определению эффективности применяемых веществ и растворов в консервации.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Научная консервация и сохранность библиотечного фонда. Проведение аналитических, микробиологических работ в области консервации и реставрации документов 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научно-исследовательских разработок по определению эффективности применяемых веществ и растворов в консервации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проведение обучающих мероприятий и повышения квалификации для библиотечных работников и других специалистов в области сохранения материалов книг и знания вреда при наличии микроорганизмов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Научная консервация и сохранность библиотечного фонда. Проведение аналитических, микробиологических работ в области консервации и реставрации документов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Микологический и микробиологический надзор фондов библиотеки.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провести анализ полученных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микробиологический анализ, уметь готовить среды, работать на анализируемых приборах.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Обладать навыками проведения научной консервации и стабилизации библиотечных документов на разнообразной основе со значительными и не очень биологическими повреждениями без конструктивных нарушений, а также с нарушением конструкции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реставрацию документов с учетом характера и степени повреждений, условий последующей эксплуатации, максимально сохраняя признаки подлинности документов, не создавая затруднений для использования.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Иметь профессиональные знания по предмету, знание основ и практических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ГОСТы системы СИБИД, другие материалы в области научной консервации и реставрации документов, методы и технологии превентивной и научной консервации документов, научно-методическую литературу по вопросам сохранности и консервации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микробиологические методы исследования документов, приборы и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научно-исследовательских разработок по определению эффективности применяемых веществ и растворов в консервации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биологическую очистку документов.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Промывать листы и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расцементировку книжных блоков.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рН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нейтрализацию кислотности листов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научно-исследовательские разработки по определению эффективности применяемых веществ и растворов.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Знать методы сохранения бумажных, кожаных, пергаментных и других материалов библиотечных документов при ликвидации последствий чрезвычайных ситуаций в помещениях книгохранения.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в применении методов и технологий сбора, классификации, хранения и экспонирования микроорганизмов.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Систематически заниматься повышением квалификации, личностным ростом, изучением специальной литературы по предмету, совершенствовать профессиональные навыки.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обучающих мероприятий и повышения квалификации для библиотечных работников и других специалистов в области сохранения материалов книг и знания вреда при наличии микроорганизмов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фотодокументирование материалов, поступающих в работу.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Фиксировать процессы в технологических картах, составлять отчеты по своей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работы по сбору, классификации хранению коллекций микроорганизмов в библиотеке.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и проведение обучающих мероприятий для библиотечных работников и других специалистов в области сохранения материалов книг и знания вреда при наличии микроорганизмов.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передовой отечественный и зарубежный опыт по предмету.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консервационных и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охраны труда, производственной санитарии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 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 переплетчик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 химик</w:t>
            </w:r>
          </w:p>
        </w:tc>
      </w:tr>
    </w:tbl>
    <w:bookmarkStart w:name="z819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85"/>
    <w:bookmarkStart w:name="z82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586"/>
    <w:bookmarkStart w:name="z82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587"/>
    <w:bookmarkStart w:name="z82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588"/>
    <w:bookmarkStart w:name="z82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589"/>
    <w:bookmarkStart w:name="z82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590"/>
    <w:bookmarkStart w:name="z82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591"/>
    <w:bookmarkStart w:name="z82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</w:t>
      </w:r>
    </w:p>
    <w:bookmarkEnd w:id="592"/>
    <w:bookmarkStart w:name="z82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593"/>
    <w:bookmarkStart w:name="z82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РГУ "Национальная библиотека Республики Казахстан Министрства культуры и информации".</w:t>
      </w:r>
    </w:p>
    <w:bookmarkEnd w:id="594"/>
    <w:bookmarkStart w:name="z82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Искалиева Нурия Амангалиевна, заместитель директора по информационным технологиям и инновациям РГУ "Национальная библиотека Республики Казахстан. Тел.: +7(727)267-28-80, +7(707)796-34-96 iskalievanuria@mail.ru</w:t>
      </w:r>
    </w:p>
    <w:bookmarkEnd w:id="595"/>
    <w:bookmarkStart w:name="z83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596"/>
    <w:bookmarkStart w:name="z83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597"/>
    <w:bookmarkStart w:name="z83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декабря 2023 года. </w:t>
      </w:r>
    </w:p>
    <w:bookmarkEnd w:id="598"/>
    <w:bookmarkStart w:name="z83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599"/>
    <w:bookmarkStart w:name="z83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2024год. </w:t>
      </w:r>
    </w:p>
    <w:bookmarkEnd w:id="600"/>
    <w:bookmarkStart w:name="z83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6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837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"Библиотекарь-методист"</w:t>
      </w:r>
    </w:p>
    <w:bookmarkEnd w:id="602"/>
    <w:bookmarkStart w:name="z838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3"/>
    <w:bookmarkStart w:name="z83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"Библиотекарь-методист"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604"/>
    <w:bookmarkStart w:name="z84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605"/>
    <w:bookmarkStart w:name="z84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606"/>
    <w:bookmarkStart w:name="z84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607"/>
    <w:bookmarkStart w:name="z84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608"/>
    <w:bookmarkStart w:name="z84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609"/>
    <w:bookmarkStart w:name="z84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610"/>
    <w:bookmarkStart w:name="z84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611"/>
    <w:bookmarkStart w:name="z84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612"/>
    <w:bookmarkStart w:name="z84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613"/>
    <w:bookmarkStart w:name="z84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614"/>
    <w:bookmarkStart w:name="z85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615"/>
    <w:bookmarkStart w:name="z85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616"/>
    <w:bookmarkStart w:name="z852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617"/>
    <w:bookmarkStart w:name="z85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Библиотекарь-методист. </w:t>
      </w:r>
    </w:p>
    <w:bookmarkEnd w:id="618"/>
    <w:bookmarkStart w:name="z85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R91012059. </w:t>
      </w:r>
    </w:p>
    <w:bookmarkEnd w:id="619"/>
    <w:bookmarkStart w:name="z85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620"/>
    <w:bookmarkStart w:name="z85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621"/>
    <w:bookmarkStart w:name="z85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622"/>
    <w:bookmarkStart w:name="z85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623"/>
    <w:bookmarkStart w:name="z85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624"/>
    <w:bookmarkStart w:name="z86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625"/>
    <w:bookmarkStart w:name="z86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"Библиотекарь-методист" устанавливает квалификационные требования к библиотекарю-методисту, к его навыкам, умениям и компетенциям профессиональной деятельности в области библиотечного дела. </w:t>
      </w:r>
    </w:p>
    <w:bookmarkEnd w:id="626"/>
    <w:bookmarkStart w:name="z86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627"/>
    <w:bookmarkStart w:name="z86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Библиотекарь-методист - 6 уровень ОРК.</w:t>
      </w:r>
    </w:p>
    <w:bookmarkEnd w:id="628"/>
    <w:bookmarkStart w:name="z864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"Библиотекарь-методист":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Библиотекарь-методист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2622-1-003 Библиотекарь архивист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2622-1-001 Библиограф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Совокупность процессов, охватывающих различные направления функционирования библиотек, библиотечных сетей и систем, организацию научно-методической работы, исследования, осуществляемые в библиотечном пространстве, осуществление системы повышения квалификации библиотекарей.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научно-методической работы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Библиотечная исследовательская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осуществление системы повышения квалификации библиотекарей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научно-методической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Готовить аналитические и статистические материалы по результатам мониторинга и диагностики библиотечно-информационной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анализировать состояние и основные направления деятельности библиотек.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осуществлять мониторинг и диагностику текущей деятельности библиотек.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пользоваться аналитическими материалами по результатам мониторинга и диагностики деятельности библиотек.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Уметь разрабатывать систему количественных и качественных показателей учета работы библиотеки/библиотек, методов расчета показателей.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Уметь оказывать консультационную методическую помощь по различным направлениям библиотечно-информационной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Выполнять статистический учет библиотечной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Уметь формировать сводный отчет деятельности библиотек по различным направлениям.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Уметь организовывать программы обучения с учетом уровней профессиональной подготовки сотрудников библиотеки: определение тематики и задач обучения, выбор методов, форм и технологий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мониторинг и диагностику библиотечной деятельности, представлять его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Собирать, обрабатывать и анализировать первичную информацию о библиотечно-информационной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Анализировать и обобщать информацию об актуальном состоянии и основных направлениях развития библиотечно-информационной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нормативной, организационной, технологической, методической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Выявлять, анализировать, оценивать и обобщать положительный (передовой, инновационный) опыт библиотек, организовывать его внедрение.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информационно-коммуникационные технологии для осуществления профессиональных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исследовательская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составлять план/отчет библиотечных исследований и формулировать задачи.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методики проведения и обработки результатов научных и прикладных библиотечных исследований, в том числе с использованием информационно-коммуникационных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обобщать информацию о направлениях развития библиотечной деятельности и социокультурной сферы;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составлять аналитические материалы по результатам библиотечного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Уметь разрабатывать и представлять результаты библиотечного исследования с целью выработки предложений по развитию библиотечной деятельности.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основы библиотековедения, библиографоведения, документоведения, информатики, информационной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основы государственной политики в сфере культуры, нормативные правовые акты по библиотечно-информационной деятельности, информационной безопасности, защите авторского права в цифровой среде, интеллектуальной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основами теории и методологии научно-исследовательской деятельности в области библиотековедения, библиографоведения, книговедения, библиометрии, социологии, возрастной педагогики и прикладной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методикой и технологией проведения социологических, маркетинговых, библиотековедческих и книговедческих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нормами профессиональной библиотечной этики и корпоративной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системы повышения квалификации библиотекарей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методикой и технологией проведения системы повышения квалификаций.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Владеть организаторскими способностями.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Владеть аудиторией и ораторским искусством.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Выявлять и оценивать инновационный библиотечный опыт.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оказывать консультационную и методическую помощь по различным направлениям библиотечно-информационной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Уметь разрабатывать предложения по повышению эффективности деятельности библиотек.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Владеть нормами профессиональной библио-течной этики и корпоративной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основы библиотековедения, библиогра-фоведения, документоведения, информатики, информационной культуры,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основы государственной политики в сфере культуры, нормативные правовые акты по библиотечно-информационной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Выявлять, анализировать и обобщать информацию об актуальном состоянии и основных направлениях развития библиотечно-информационной деятельности, организовывать его внедрение.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информационно-коммуникацион-ные технологии для осуществления профессио-нальных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 и 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2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648"/>
    <w:bookmarkStart w:name="z91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649"/>
    <w:bookmarkStart w:name="z91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650"/>
    <w:bookmarkStart w:name="z91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651"/>
    <w:bookmarkStart w:name="z91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652"/>
    <w:bookmarkStart w:name="z91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653"/>
    <w:bookmarkStart w:name="z91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654"/>
    <w:bookmarkStart w:name="z91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</w:t>
      </w:r>
    </w:p>
    <w:bookmarkEnd w:id="655"/>
    <w:bookmarkStart w:name="z92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656"/>
    <w:bookmarkStart w:name="z92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РГУ "Национальная библиотека Республики Казахстан Министрства культуры и информации".</w:t>
      </w:r>
    </w:p>
    <w:bookmarkEnd w:id="657"/>
    <w:bookmarkStart w:name="z92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Искалиева Нурия Амангалиевна, заместитель директора по информационным технологиям и инновациям РГУ "Национальная библиотека Республики Казахстан. Тел.: +7(727)267-28-80, +7(707)796-34-96 iskalievanuria@mail.ru.</w:t>
      </w:r>
    </w:p>
    <w:bookmarkEnd w:id="658"/>
    <w:bookmarkStart w:name="z92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659"/>
    <w:bookmarkStart w:name="z92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660"/>
    <w:bookmarkStart w:name="z92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ноября 2023 года. </w:t>
      </w:r>
    </w:p>
    <w:bookmarkEnd w:id="661"/>
    <w:bookmarkStart w:name="z92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662"/>
    <w:bookmarkStart w:name="z92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663"/>
    <w:bookmarkStart w:name="z92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6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 2024 года № 151</w:t>
            </w:r>
          </w:p>
        </w:tc>
      </w:tr>
    </w:tbl>
    <w:bookmarkStart w:name="z930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"Библиотекарь-переплетчик"</w:t>
      </w:r>
    </w:p>
    <w:bookmarkEnd w:id="665"/>
    <w:bookmarkStart w:name="z931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6"/>
    <w:bookmarkStart w:name="z93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"Библиотекарь-переплетчик"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667"/>
    <w:bookmarkStart w:name="z93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668"/>
    <w:bookmarkStart w:name="z93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669"/>
    <w:bookmarkStart w:name="z93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670"/>
    <w:bookmarkStart w:name="z93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671"/>
    <w:bookmarkStart w:name="z93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672"/>
    <w:bookmarkStart w:name="z93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673"/>
    <w:bookmarkStart w:name="z93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674"/>
    <w:bookmarkStart w:name="z94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675"/>
    <w:bookmarkStart w:name="z94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676"/>
    <w:bookmarkStart w:name="z94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677"/>
    <w:bookmarkStart w:name="z94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678"/>
    <w:bookmarkStart w:name="z94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679"/>
    <w:bookmarkStart w:name="z945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680"/>
    <w:bookmarkStart w:name="z94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Библиотекарь-переплетчик. </w:t>
      </w:r>
    </w:p>
    <w:bookmarkEnd w:id="681"/>
    <w:bookmarkStart w:name="z94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R91012061.</w:t>
      </w:r>
    </w:p>
    <w:bookmarkEnd w:id="682"/>
    <w:bookmarkStart w:name="z94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683"/>
    <w:bookmarkStart w:name="z94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684"/>
    <w:bookmarkStart w:name="z95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685"/>
    <w:bookmarkStart w:name="z95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686"/>
    <w:bookmarkStart w:name="z95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687"/>
    <w:bookmarkStart w:name="z95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688"/>
    <w:bookmarkStart w:name="z95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Выполнение практических работ по восстановлению переплетов библиотечных документов; знание методик при проведении переплетных работ и анализов; знание технологических процессов выполнения реставрационно-переплетных работ; знание научно-исследовательских разработок по эффективности применяемых методик и материалов; умение работать с инструментами, приборами, на специальном реставрационно-переплетном оборудовании. </w:t>
      </w:r>
    </w:p>
    <w:bookmarkEnd w:id="689"/>
    <w:bookmarkStart w:name="z95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690"/>
    <w:bookmarkStart w:name="z95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Библиотекарь-переплетчик - 6 уровень ОРК.</w:t>
      </w:r>
    </w:p>
    <w:bookmarkEnd w:id="691"/>
    <w:bookmarkStart w:name="z957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"Библиотекарь-переплетчик":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Библиотекарь-переплетчик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2622-1-003 Библиотекарь архивист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2622-1-001 Библиограф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реставрационно-переплетных работ документов библиотеки, укрепление переплетных крышек, форзацев, корешков, восстановление переплетов кожаных, пергаменных редких книг и рукописей.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реставрационно-переплетных работ документов библиотеки (редкие книги и рукописи, печатные издания)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Восстановление, обновление и укрепление переплетных крышек, форзацев, корешков Восстановление переплетов кожаных, пергаменных редких книг и рукописей.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Обучение в национальной школе консервации и реставрации письменных документов основам научной реставрации и переплета. Выполнение фазовой консервации.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реставрационно-переплетных работ документов библиотеки (редкие книги и рукописи, печатные издания)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Уметь проводить реставрацию и ремонт переплетов печатных и рукописных документов.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Обладать навыками проведения реставрационно-переплетных работ библиотечных документов на бумажной и картонной основе с незначительными повреждениями, с нарушением конструкции и без конструктивных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очистить документ от загрязнений.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переплет различных типов документов: рукописи, печатные издания, карты, газеты, нотные издания и др. документы библиотечного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очистку документов, смягчение и жирование кожаных переплетов.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составные части книг и других документов библиотечного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ГОСТы системы СИБИД, других материалов в области переплета и реставрации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правила комплектования и брошюрования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Знать свойства материалов, из которых изготовлены переплетаемые книги и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Знать свойства клеев, используемых во время выполнения реставрационных переплетных работ, их рецептуру и приготовление. В случае выполнения более сложных переплетно-реставрационных работ, должен знать правила приемы их выполнения и обладать умением.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Знать методы сохранения бумажных, кожаных, пергаментных и других материалов библиотечных документов и уметь воспользоваться при ликвидации последствий чрезвычайных ситуаций в помещениях книгохранения.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Восстановление, обновление и укрепление переплетных крышек, форзацев, корешков Восстановление переплетов кожаных, пергаменных редких книг и рукописей.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несложных стабилизационных процессов с документами.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Изготовления различных видов форзацев (накидных, приклеенных, прошивных, пришивных);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Шитье книжных блоков разными методами и способами;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Изготовление мраморной бумаги;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Восстановления книг в кожаных переплетах (подготовка смазочного масла для смягчения кожаных переплетов; изготовление канта (тесьмы из ткани); снятия и восстановления отдельных элементов переплета;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Исполнять поручения в соответствии с квалификацией, в случае производственной необходимости уметь заменить отсутствующих специалистов.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трудового законодательства, правил и норм охраны труда и техники безопасности, производственной санитарии, противопожарной защиты, требования безопасности работы с вредными веществами и правила обеспечения биологической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национальной школе консервации и реставрации письменных документов основам научной реставрации и переплета. Выполнение фазовой консервации.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реставрацию переплетов документов с учетом характера и степени повреждений, условий последующей эксплуатации, максимально сохраняя признаки подлинности документов, не создавая затруднений для их использования.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очистку и стабилизационные процессы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Фиксировать процессы в технологических картах, составлять отчеты по своей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Профессиональная компетентность.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Самообразование, повышение квалификации, изучение профессиональной литературы по предмету, совершенствование навыков в области реставрации и ремонта переплетов печатных и рукописных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рынок современных реставрационных и переплетных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Владение реставрационно-переплетным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Библиотекарь-микробиолог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Библиотекарь-консерватор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Библиотекарь-энтомолог</w:t>
            </w:r>
          </w:p>
        </w:tc>
      </w:tr>
    </w:tbl>
    <w:bookmarkStart w:name="z994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711"/>
    <w:bookmarkStart w:name="z99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712"/>
    <w:bookmarkStart w:name="z99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713"/>
    <w:bookmarkStart w:name="z99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714"/>
    <w:bookmarkStart w:name="z99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Нурбек Медерович, +7 (705) 160 57 01.</w:t>
      </w:r>
    </w:p>
    <w:bookmarkEnd w:id="715"/>
    <w:bookmarkStart w:name="z99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716"/>
    <w:bookmarkStart w:name="z100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717"/>
    <w:bookmarkStart w:name="z100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718"/>
    <w:bookmarkStart w:name="z100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719"/>
    <w:bookmarkStart w:name="z100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РГУ "Национальная библиотека Республики Казахстан".</w:t>
      </w:r>
    </w:p>
    <w:bookmarkEnd w:id="720"/>
    <w:bookmarkStart w:name="z100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проекта: Искалиева Нурия Амангалиевна, заместитель директора по информационным технологиям и инновациям РГУ "Национальная библиотека Республики Казахстан. Тел.: +7(727)267-28-80, +7(707)796-34-96 iskalievanuria@mail.ru</w:t>
      </w:r>
    </w:p>
    <w:bookmarkEnd w:id="721"/>
    <w:bookmarkStart w:name="z100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722"/>
    <w:bookmarkStart w:name="z100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723"/>
    <w:bookmarkStart w:name="z100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декабря 2023 года. </w:t>
      </w:r>
    </w:p>
    <w:bookmarkEnd w:id="724"/>
    <w:bookmarkStart w:name="z100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725"/>
    <w:bookmarkStart w:name="z100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726"/>
    <w:bookmarkStart w:name="z101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7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1012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 по тестированию программного обеспечения, web и мультимедийных приложений"</w:t>
      </w:r>
    </w:p>
    <w:bookmarkEnd w:id="728"/>
    <w:bookmarkStart w:name="z1013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29"/>
    <w:bookmarkStart w:name="z101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"Библиотекарь по тестированию программного обеспечения, web и мультимедийных приложений"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730"/>
    <w:bookmarkStart w:name="z101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731"/>
    <w:bookmarkStart w:name="z101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732"/>
    <w:bookmarkStart w:name="z101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733"/>
    <w:bookmarkStart w:name="z101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734"/>
    <w:bookmarkStart w:name="z101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735"/>
    <w:bookmarkStart w:name="z102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736"/>
    <w:bookmarkStart w:name="z102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737"/>
    <w:bookmarkStart w:name="z102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738"/>
    <w:bookmarkStart w:name="z102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739"/>
    <w:bookmarkStart w:name="z102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740"/>
    <w:bookmarkStart w:name="z102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741"/>
    <w:bookmarkStart w:name="z102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742"/>
    <w:bookmarkStart w:name="z1027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743"/>
    <w:bookmarkStart w:name="z102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Библиотекарь по тестированию программного обеспечения, web и мультимедийных приложений. </w:t>
      </w:r>
    </w:p>
    <w:bookmarkEnd w:id="744"/>
    <w:bookmarkStart w:name="z102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R91012062.</w:t>
      </w:r>
    </w:p>
    <w:bookmarkEnd w:id="745"/>
    <w:bookmarkStart w:name="z103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746"/>
    <w:bookmarkStart w:name="z103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747"/>
    <w:bookmarkStart w:name="z103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748"/>
    <w:bookmarkStart w:name="z103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749"/>
    <w:bookmarkStart w:name="z103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750"/>
    <w:bookmarkStart w:name="z103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751"/>
    <w:bookmarkStart w:name="z103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Программирование, отладка, тестирование, модификация ПО, интеграция. </w:t>
      </w:r>
    </w:p>
    <w:bookmarkEnd w:id="752"/>
    <w:bookmarkStart w:name="z103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753"/>
    <w:bookmarkStart w:name="z103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 по тестированию программного обеспечения, web и мультимедийных приложений - 6 уровень ОРК.</w:t>
      </w:r>
    </w:p>
    <w:bookmarkEnd w:id="754"/>
    <w:bookmarkStart w:name="z1039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7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 по тестированию программного обеспечения, web и мультимедийных приложений":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 по тестированию программного обеспечения, web и мультимедийных приложений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2622-1-003 Библиотекарь архивист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2622-1-001 Библиограф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IT специалистов, работа с библиографическими, аналитическими, полнотекстовыми, мультимедийными библиотечными информационными продуктами.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Создание, модификация и тестирование библиографических, аналитических, полнотекстовых, мультимедийных библиотечных информационных продуктов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библиотечных сайтов/порталов, сетевых социальных сервисов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Создание комплекс организационных и технических мер, направленных на защиту данных и оборудования.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модификация и тестирование библиографических, аналитических, полнотекстовых, мультимедийных библиотечных информационных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характеристик для каждого компонента программного обеспечения (функциональные возможности, внешние интерфейсы, спецификации надежности и безопасности, эргономические требования, требования к используемым данным, требования к установке и приемке, требования к пользовательской документации, требования к эксплуатации и сопровождению).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формулировать и структурировать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Уметь описывать компоненты программного обеспечения и интерфейсы между ними, для их последующего кодирования и тестирования.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разрабатывать (кодировать) и документировать каждый компонент программного обеспечения и баз данных, а также совокупность тестовых процедур и данных для их тестирования.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как создавать библиографические списки.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основы тестирования. Классификация тестирования, методы и инструменты, создание сценариев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основы программирования.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библиотечных сайтов/порталов, сетевых социальных сервисов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методики изучения и мониторинга потребностей пользователей библиотечных сайтов/порталов и социальных сетей.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концепцию и стратегию создания и использования библиотекой сетевых социальных сервисов.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контент с учетом потребностей пользователей, стратегий развития библиотеки, социального заказа и государственного задания.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Создавать, редактировать, публиковать медиаконтент.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Информировать о возможностях библиотечного сайта портала и оказывать консультативную помощь пользователям.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методику и инструментарий веб-аналитики для анализа соответствия структуры, контента и навигации библиотечного сайта потребностям пользователей.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основы библиотековедения, библиографоведения, информационно-аналитической деятельности, документоведения, информатики, теории социальных коммуникаций, информационной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нормативные правовые акты по библиотечно-информационной деятельности, информационной безопасности, защите авторского права в цифровой среде, интеллектуальной собственности,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основы информационного менеджмента и маркетинга, в том числе интернет-технологий изучения информационных потребностей пользователей библиотеки.;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Знать технологии работы с цифровым контентом библиотек, алгоритмы ведения сайтов, аккаунтов и групп в социальных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Знать методики создания и редактирования информационного контента для библиотечных сайтов /порталов и социальных 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нормы профессиональной библиотечной этики и корпоративной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комплекс организационных и технических мер, направленных на защиту данных и оборудования.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поддержка эффективного контроля для обеспечения достаточной степени безопасности данных, активов и информации на различных этапах бизнес-процессов для исключения несанкционированного или нежелательного раскрытия.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Поддержка конфиденциальности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Обеспечение информационной безопасности.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инфраструктуру библиотеки и способы защиты информации от негативных внешних воздействий.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Средства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Разработчики и специалисты по тестированию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Разработчики и специалисты по тестированию Web и мобильных приложений</w:t>
            </w:r>
          </w:p>
        </w:tc>
      </w:tr>
    </w:tbl>
    <w:bookmarkStart w:name="z1075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774"/>
    <w:bookmarkStart w:name="z107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775"/>
    <w:bookmarkStart w:name="z107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776"/>
    <w:bookmarkStart w:name="z107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777"/>
    <w:bookmarkStart w:name="z107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Нурбек Медерович, +7 (705) 160 57 01, n.borambaev@mki.gov.kz</w:t>
      </w:r>
    </w:p>
    <w:bookmarkEnd w:id="778"/>
    <w:bookmarkStart w:name="z108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779"/>
    <w:bookmarkStart w:name="z108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Научно-методический отдел филиала РГКП Национального музея "Центр сближения культур"</w:t>
      </w:r>
    </w:p>
    <w:bookmarkEnd w:id="780"/>
    <w:bookmarkStart w:name="z108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781"/>
    <w:bookmarkStart w:name="z108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Жумадилова Дарья Ертаевна</w:t>
      </w:r>
    </w:p>
    <w:bookmarkEnd w:id="782"/>
    <w:bookmarkStart w:name="z108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783"/>
    <w:bookmarkStart w:name="z108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</w:t>
      </w:r>
    </w:p>
    <w:bookmarkEnd w:id="784"/>
    <w:bookmarkStart w:name="z108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785"/>
    <w:bookmarkStart w:name="z108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РГУ "Национальная библиотека Республики Казахстан Министрства культуры и информации".</w:t>
      </w:r>
    </w:p>
    <w:bookmarkEnd w:id="786"/>
    <w:bookmarkStart w:name="z108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проекта: Искалиева Нурия Амангалиевна, заместитель директора по информационным технологиям и инновациям РГУ "Национальная библиотека Республики Казахстан. Тел.: +7(727)267-28-80, +7(707)796-34-96 iskalievanuria@mail.ru.</w:t>
      </w:r>
    </w:p>
    <w:bookmarkEnd w:id="787"/>
    <w:bookmarkStart w:name="z108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788"/>
    <w:bookmarkStart w:name="z109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27 ноября 2023 года. </w:t>
      </w:r>
    </w:p>
    <w:bookmarkEnd w:id="789"/>
    <w:bookmarkStart w:name="z109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790"/>
    <w:bookmarkStart w:name="z109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20234 год. </w:t>
      </w:r>
    </w:p>
    <w:bookmarkEnd w:id="791"/>
    <w:bookmarkStart w:name="z109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7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1095" w:id="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"Библиотекарь-химик"</w:t>
      </w:r>
    </w:p>
    <w:bookmarkEnd w:id="793"/>
    <w:bookmarkStart w:name="z1096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4"/>
    <w:bookmarkStart w:name="z109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"Библиотекарь-химик"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795"/>
    <w:bookmarkStart w:name="z109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796"/>
    <w:bookmarkStart w:name="z109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797"/>
    <w:bookmarkStart w:name="z110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798"/>
    <w:bookmarkStart w:name="z110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799"/>
    <w:bookmarkStart w:name="z110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800"/>
    <w:bookmarkStart w:name="z110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801"/>
    <w:bookmarkStart w:name="z110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802"/>
    <w:bookmarkStart w:name="z110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803"/>
    <w:bookmarkStart w:name="z110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804"/>
    <w:bookmarkStart w:name="z110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805"/>
    <w:bookmarkStart w:name="z110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806"/>
    <w:bookmarkStart w:name="z110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807"/>
    <w:bookmarkStart w:name="z1110" w:id="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808"/>
    <w:bookmarkStart w:name="z111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Библиотекарь-химик. </w:t>
      </w:r>
    </w:p>
    <w:bookmarkEnd w:id="809"/>
    <w:bookmarkStart w:name="z111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R91012063. </w:t>
      </w:r>
    </w:p>
    <w:bookmarkEnd w:id="810"/>
    <w:bookmarkStart w:name="z111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811"/>
    <w:bookmarkStart w:name="z111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812"/>
    <w:bookmarkStart w:name="z111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813"/>
    <w:bookmarkStart w:name="z111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814"/>
    <w:bookmarkStart w:name="z111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815"/>
    <w:bookmarkStart w:name="z111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816"/>
    <w:bookmarkStart w:name="z111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Выполнение практических работ по физико-химической стабилизации документов; проверка качества воздуха в помещениях хранения документов на наличие газов и мелкодисперсных веществ; химическое, обследование фондов библиотеки и знание методик при проведении анализов; знание технологических процессов выполнения работ; знание научно-исследовательских разработок по эффективности применяемых веществ и материалов; умение работать на анализируемых приборах. </w:t>
      </w:r>
    </w:p>
    <w:bookmarkEnd w:id="817"/>
    <w:bookmarkStart w:name="z112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818"/>
    <w:bookmarkStart w:name="z112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Библиотекарь-химик - 6 уровень ОРК.</w:t>
      </w:r>
    </w:p>
    <w:bookmarkEnd w:id="819"/>
    <w:bookmarkStart w:name="z1122" w:id="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8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"Библиотекарь-химик":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Библиотекарь-химик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2622-1-003 Библиотекарь архивист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2622-1-001 Библиограф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Научная консервация и сохранность библиотечного фонда, обследование условий хранения документов (воздуха) в помещениях книгохранения, микрохимические анализы состава бумаги и чернил.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Научная консервация и сохранность библиотечного фонда. Технологии научной консервации документов. Проведение физико-химической стабилизации документов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Исследование документов, обследование условий хранения документов (воздуха) в помещениях книгохранения. Микрохимические анализы состава бумаги и чернил. Научно-исследовательские работы по научной консервации и реставрации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консервационно-реставрационных работ разнообразных библиотечных документов со значительными и не очень химическими и биологическими повреждениями. Исследование химических процессов, происходящих в бумаге при старении. Умение готовить различные растворы и смеси, а также смазки и гели.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консервация и сохранность библиотечного фонда. Технологии научной консервации документов. Проведение физико-химической стабилизации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Библиотекарь-химик изучает химическое разрушение бумаги, красок, чернил, переплетных и других материалов обусловленными процессами окисления.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Обладает навыками проведения научной консервации и реставрации библиотечных документов на бумажной, картонной и других основах со значительными и не очень химическими повреждениями без конструктивных нарушений, а также с нарушением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анализируемых приборах.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Выполняет расцементировку книжных блоков;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Определяет рН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ГОСТов системы СИБИД, других материалов в области научной консервации и реставрации документов, методов и технологий консервации документов, научно-методической литературы по вопросам сохранности и научной консервации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сохранения бумажных, кожаных, пергаментных и других материалов библиотечных документов при ликвидации последствий чрезвычайных ситуаций в книгохранении.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документов, обследование условий хранения документов (воздуха) в помещениях книгохранения. Микрохимические анализы состава бумаги и чернил. Научно-исследовательские работы по научной консервации и реставрации документов.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анализируемых приборах.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биологическую и химическую очистку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расцементировку книжных блоков.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рН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нейтрализацию кислотности листов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Знать и уметь проводить блокирование ионов тяжелых металлов листов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химическую очистку документов, жирование, пластификацию и стабилизацию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методическую, аналитическую и исследовательскую работу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экспертизу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процессы гидролитической и окислительной деструкции целлюлозы — основного волокнистого компонента бумажного 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основными знаниями о специализированных приборах для исследований и опытов.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писать статьи, методические пособия, выступать с докладами.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мастер-классы и семинары.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Знать основы трудового законодательства, правил и норм охраны труда и техники безопасности, производственной санитарии, противопожарной защиты, требования безопасности работы с вредными веществами и правила обеспечения биологической безопасности.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консервационно-реставрационных работ разнообразных библиотечных документов со значительными и не очень химическими и биологическими повреждениями. Исследование химических процессов, происходящих в бумаге при старении. Умение готовить различные растворы и смеси, а также смазки и гели.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нейтрализацию кислотности листов и документов и для создания в ней щелочного резерва.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 блокирование ионов тяжелых металлов листов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Выполняет химическую очистку документов, смягчение и жирование, пластификацию и стабилизацию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 смазки и растворы определенных концентраций.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Фиксирует процессы в технологических картах, составляет отчеты по своей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Участвует в научных конференциях и форумах;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Составляет методические рекомендации.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научно-методическую литературу по вопросам научной консервации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методы сохранения бумажных, кожанных, пергаментных и других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полный цикл консервационных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Библиотекарь-консерватор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Библиотекарь-энтомолог</w:t>
            </w:r>
          </w:p>
        </w:tc>
      </w:tr>
    </w:tbl>
    <w:bookmarkStart w:name="z1166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839"/>
    <w:bookmarkStart w:name="z116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840"/>
    <w:bookmarkStart w:name="z116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841"/>
    <w:bookmarkStart w:name="z116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842"/>
    <w:bookmarkStart w:name="z117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843"/>
    <w:bookmarkStart w:name="z117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844"/>
    <w:bookmarkStart w:name="z117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845"/>
    <w:bookmarkStart w:name="z117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846"/>
    <w:bookmarkStart w:name="z117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847"/>
    <w:bookmarkStart w:name="z117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РГУ "Национальная библиотека Республики Казахстан Министрства культуры и информации".</w:t>
      </w:r>
    </w:p>
    <w:bookmarkEnd w:id="848"/>
    <w:bookmarkStart w:name="z117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Искалиева Нурия Амангалиевна, заместитель директора по информационным технологиям и инновациям РГУ "Национальная библиотека Республики Казахстан. Тел.: +7(727)267-28-80, +7(707)796-34-96 iskalievanuria@mail.ru</w:t>
      </w:r>
    </w:p>
    <w:bookmarkEnd w:id="849"/>
    <w:bookmarkStart w:name="z117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850"/>
    <w:bookmarkStart w:name="z117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851"/>
    <w:bookmarkStart w:name="z117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декабря 2023 года. </w:t>
      </w:r>
    </w:p>
    <w:bookmarkEnd w:id="852"/>
    <w:bookmarkStart w:name="z118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853"/>
    <w:bookmarkStart w:name="z118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854"/>
    <w:bookmarkStart w:name="z118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8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1184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"Библиотекарь-корректор рельефно-точечного шрифта Брайля"</w:t>
      </w:r>
    </w:p>
    <w:bookmarkEnd w:id="856"/>
    <w:bookmarkStart w:name="z1185" w:id="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7"/>
    <w:bookmarkStart w:name="z1186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"Библиотекарь-корректор рельефно-точечного шрифта Брайля"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858"/>
    <w:bookmarkStart w:name="z118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859"/>
    <w:bookmarkStart w:name="z1188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860"/>
    <w:bookmarkStart w:name="z1189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861"/>
    <w:bookmarkStart w:name="z1190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862"/>
    <w:bookmarkStart w:name="z1191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863"/>
    <w:bookmarkStart w:name="z1192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864"/>
    <w:bookmarkStart w:name="z1193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865"/>
    <w:bookmarkStart w:name="z1194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866"/>
    <w:bookmarkStart w:name="z119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867"/>
    <w:bookmarkStart w:name="z119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868"/>
    <w:bookmarkStart w:name="z119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869"/>
    <w:bookmarkStart w:name="z119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870"/>
    <w:bookmarkStart w:name="z1199" w:id="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871"/>
    <w:bookmarkStart w:name="z120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Библиотекарь-корректор рельефно-точечного шрифта Брайля.</w:t>
      </w:r>
    </w:p>
    <w:bookmarkEnd w:id="872"/>
    <w:bookmarkStart w:name="z120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R91012052.</w:t>
      </w:r>
    </w:p>
    <w:bookmarkEnd w:id="873"/>
    <w:bookmarkStart w:name="z120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874"/>
    <w:bookmarkStart w:name="z120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875"/>
    <w:bookmarkStart w:name="z120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876"/>
    <w:bookmarkStart w:name="z120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877"/>
    <w:bookmarkStart w:name="z120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878"/>
    <w:bookmarkStart w:name="z120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879"/>
    <w:bookmarkStart w:name="z120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Исполнение корректировки материалов, изданных рельефно-точечным шрифтом согласно штатному расписанию в профессиональных коллективах специальных библиотек для незрячих и слабовидящих граждан. </w:t>
      </w:r>
    </w:p>
    <w:bookmarkEnd w:id="880"/>
    <w:bookmarkStart w:name="z120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881"/>
    <w:bookmarkStart w:name="z121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Библиотекарь-корректор рельефно-точечного шрифта Брайля - 6 уровень ОРК.</w:t>
      </w:r>
    </w:p>
    <w:bookmarkEnd w:id="882"/>
    <w:bookmarkStart w:name="z1211" w:id="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8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"Библиотекарь-корректор рельефно-точечного шрифта Брайля":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Библиотекарь-корректор рельефно-точечного шрифта Брайля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магистратура)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Библиотекарь, дефектолог-тифлопедагог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2622-1-001 Библиограф 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2622-1-005 Библиотехнолог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корректировки материалов, издаваемых рельефно-точечным шрифтом согласно штатному расписанию в профессиональных коллективах специальных библиотек для незрячих и слабовидящих граждан.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Корректировка материалов, издаваемых рельефно-точечным шрифтом Брайля.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Проверка орфографии правописания и пунктуации.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 профессионального навыка.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материалов, издаваемых рельефно-точечным шрифтом Брайля.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по Брайлю.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осуществлять проверку правильности корректировки, руководствуясь нормативно-справочными документами для выпуска всех видов издания.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работы с Брайлевским дисплеем.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Проверять по первоисточникам правильность написания приводимых цитат и цифровых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справочного аппарата издания, соответствие приводимых символов обозначениям, установленным стандартами или принятым в научной и нормативной литературе.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орфографии правописания и пунктуации.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работы с Брайлевским принтером.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Проверять по первоисточникам правильность написания приводимых цитат и цифровых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настройку параметров страниц по Брайлю.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оперативной работы при корректировки текстов.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работать со словарями.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технологии полиграфического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навыка.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восприятия современных технологии в сфере обработки Брайлевских текстов.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искать информацию о новинках в сфере корректировки Брайлевского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работы современных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внедрения современных технологии в сфере обработки Брайлевских текстов.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на практике знание в области корректировки материалов по Брайлю.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Законы Республики Казахстан "Об авторском и смежных правах".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рельефно-точечного шрифта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3" w:id="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911"/>
    <w:bookmarkStart w:name="z1244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912"/>
    <w:bookmarkStart w:name="z1245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913"/>
    <w:bookmarkStart w:name="z1246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914"/>
    <w:bookmarkStart w:name="z1247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Нұрбек Медерович, +7 (705) 160 57 01, n.borambaev@msm.gov.kz</w:t>
      </w:r>
    </w:p>
    <w:bookmarkEnd w:id="915"/>
    <w:bookmarkStart w:name="z1248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916"/>
    <w:bookmarkStart w:name="z1249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Научно-методический отдел филиала РГКП "Государственный музей "Центр сближения культур"</w:t>
      </w:r>
    </w:p>
    <w:bookmarkEnd w:id="917"/>
    <w:bookmarkStart w:name="z1250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918"/>
    <w:bookmarkStart w:name="z1251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Жумадилова Дарья Ертаевна</w:t>
      </w:r>
    </w:p>
    <w:bookmarkEnd w:id="919"/>
    <w:bookmarkStart w:name="z1252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920"/>
    <w:bookmarkStart w:name="z1253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</w:t>
      </w:r>
    </w:p>
    <w:bookmarkEnd w:id="921"/>
    <w:bookmarkStart w:name="z1254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922"/>
    <w:bookmarkStart w:name="z1255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27 ноября 2023 года.</w:t>
      </w:r>
    </w:p>
    <w:bookmarkEnd w:id="923"/>
    <w:bookmarkStart w:name="z1256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924"/>
    <w:bookmarkStart w:name="z1257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925"/>
    <w:bookmarkStart w:name="z1258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9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1260" w:id="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"Библиотекарь-тифлопедагог"</w:t>
      </w:r>
    </w:p>
    <w:bookmarkEnd w:id="927"/>
    <w:bookmarkStart w:name="z1261" w:id="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28"/>
    <w:bookmarkStart w:name="z126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"Библиотекарь-тифлопедагог"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929"/>
    <w:bookmarkStart w:name="z126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930"/>
    <w:bookmarkStart w:name="z126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931"/>
    <w:bookmarkStart w:name="z126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932"/>
    <w:bookmarkStart w:name="z126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933"/>
    <w:bookmarkStart w:name="z126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934"/>
    <w:bookmarkStart w:name="z126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935"/>
    <w:bookmarkStart w:name="z126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936"/>
    <w:bookmarkStart w:name="z127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937"/>
    <w:bookmarkStart w:name="z127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938"/>
    <w:bookmarkStart w:name="z127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939"/>
    <w:bookmarkStart w:name="z127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940"/>
    <w:bookmarkStart w:name="z127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941"/>
    <w:bookmarkStart w:name="z1275" w:id="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942"/>
    <w:bookmarkStart w:name="z127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Библиотекарь-тифлопедагог. </w:t>
      </w:r>
    </w:p>
    <w:bookmarkEnd w:id="943"/>
    <w:bookmarkStart w:name="z127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R91012053. </w:t>
      </w:r>
    </w:p>
    <w:bookmarkEnd w:id="944"/>
    <w:bookmarkStart w:name="z127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945"/>
    <w:bookmarkStart w:name="z127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946"/>
    <w:bookmarkStart w:name="z128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947"/>
    <w:bookmarkStart w:name="z128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948"/>
    <w:bookmarkStart w:name="z128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949"/>
    <w:bookmarkStart w:name="z128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950"/>
    <w:bookmarkStart w:name="z128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Тифлопедагог - это специалист, работающий в области тифлопедагогики, которая изучает и разрабатывает методы обучения и воспитания людей с ограниченными возможностями зрения. Тифлопедагоги помогают людям с такими ограничениями получить доступ к знаниям, образованию и развитию навыков, необходимых для самостоятельной и полноценной жизни. Они работают с детьми и взрослыми, используя специальные методы и техники, а также адаптированные учебные материалы и инструменты.</w:t>
      </w:r>
    </w:p>
    <w:bookmarkEnd w:id="951"/>
    <w:bookmarkStart w:name="z128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952"/>
    <w:bookmarkStart w:name="z128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Библиотекарь-тифлопедагог - 6 уровень ОРК.</w:t>
      </w:r>
    </w:p>
    <w:bookmarkEnd w:id="953"/>
    <w:bookmarkStart w:name="z1287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9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"Библиотекарь-тифлопедагог":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Библиотекарь-тифлопедагог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Дефектолог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2622-1-002- Библиотекарь-реабилитолог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Помочь людям с нарушениями зрения успешно включиться в образовательную и социальную среду, реализовать свой потенциал и достичь личностного развития. Подготовить людей с инвалидностью по зрению к сознательной жизни.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доступа к информационным ресурсам для людей с ограниченными возможностями по зрению, включая аудиокниги, электронные издания и другие формы адаптивных технологий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индивидуальных и групповых занятий по развитию тактильной чувствительности, слухового восприятия, речи, ориентировочно-моторной сферы, координации движений и памяти.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Сотрудничество с другими специалистами, такими как тифлопсихологи, тифлопедагоги, социальные работники, медицинские работники и другие.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Содействие в интеграцию людей с ограниченными возможностями зрения в общество через организацию встреч, мероприятий и других видов социальной активности.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доступа к информационным ресурсам для людей с ограниченными возможностями по зрению, включая аудиокниги, электронные издания и другие формы адаптивных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 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организовывать доступ к информационным ресурсам для людей с ограниченными возможностями по зрению.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работать с адаптивными технологиями, такими как чтение аудиокниг, программа чтения с экрана и другие технологии, облегчающие доступ к информации.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находить необходимые информационные ресурсы в библиотеке, сортировать материалы и тщательно организовывать доступ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Понимание основных аспектов этики и законодательства, связанных с работой с информацией.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 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1.Навык работы с аудио- и электронными версиями книг, интернетом, брайлевским дисплеем, программами экранного доступа Javs, Nvida, Talkback, читающими машинами и др.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пользоваться дисплеем Брайля и использование других инструментов для работы с информацией.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преподавания и консультирования, объяснять людям, как использовать различные технологии и программы доступа к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с программами чтения экрана, такими как JAWS, NVDA, TalkBack и другими.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Умение работать с читающими машинами.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адаптированных форматов книг, как работают аудио- и электронные версии книг, как обращаться с ними и какими инструментами и программами можно их просматривать или прослушивать.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техники чтения и письма по системе Брайля.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стандартов обеспечения доступности информации, включая схематичное изображение, описание изображений, озвучивание и описание содержания аудиовизуальной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индивидуальных и групповых занятий по развитию тактильной чувствительности, слухового восприятия, речи, ориентировочно-моторной сферы, координации движений и памяти.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 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организации и проведения индивидуальных и групповых занятий.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разрабатывать индивидуальные программы развития и обучения, учитывая потребности и возможности конкретного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применять различные методики и приемы в работе с тактильной чувствительностью, слуховым восприятием, речью, ориентировочно-моторной сферой, координацией движений и памятью.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адаптировать учебные материалы и инструменты для использования людьми с ограниченными возможностями зрения.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эффективно организовывать и проводить групповые занятия, включая управление групповым процессом и поддержание атмосферы сотрудничества и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Умение оценить прогресс и результаты работы, вносить необходимые корректировки в индивидуальные программы развития 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принципов развития и функционирования тактильной чувствительности, слухового восприятия, речи и других психомоторных навыков.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Понимание методов и приемов работы с людьми с ограниченными возможностями зрения для развития конкретных навыков и способностей.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теории и практики организации и проведения индивидуальных и групповых занятий, включая планирование, структурирование и подбор релевантных упражнений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принципов работы с адаптивными учебными материалами, аудиокнигами, брайлевскими книгами и другими специальными ресурсами для людей с ограничениями зрения.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специальных образовательных потребностей и требований людей с ограниченными возможностями зрения.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 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преподавания для работы с разными возрастными и социальными группами людей.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Владение основными принципами педагогики и способности создавать и проводить обучающие занятия для людей с ограниченными возможностями по зрению.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Способность работать в команде и личностные качества, такие как эмпатия, терпение, творческое мышление, ответственность.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различных стадий развития и особенностей обучения в разных возрастных группах (дети, подростки, взрослые, пожилые)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шрифта Брайля.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методик проведения занятий по развитию тактильной чувствительности, слухового восприятия речи, ориентировочно-моторной сферы, координации движений и памяти.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другими специалистами, такими как тифлопсихологи, тифлопедагоги, социальные работники, медицинские работники и другие.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 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1.Коммуникационные навыки - библиотекаря-тифлопедагога.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Умения коммуникации, чтобы успешно взаимодействовать с другими специалистами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представлять свою работу перед широкой аудиторией.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выражать свои мысли ясно и убедительно, а также быть готовым слушать позицию других специалистов.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о работе разных специалистов (социальные работники, медицинские работники, тифлопсихологи, тифлопедагоги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специфических потребностей людей с ограниченными возможностями, ресурсов и услуг, доступных им.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 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1.Консультативные навыки - библиотекарь-тифлопедагог должен уметь оказывать консультации и помогать другим специалистам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давать консультации и помогать другим специалистам.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разрабатывать курсы и программы, направленные на увеличение социальной активности людей с ограниченными возможностями зрения в 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работать с местными медиа для привлечения внимания к вопросам интеграции людей с ограниченными возможностями зрения и повышения их осведомленности о доступности социальных возможностей.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социального Кодекса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программ социальной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 заведующий отдела инклюзии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 - специалист по тифлоинформационным технологиям</w:t>
            </w:r>
          </w:p>
        </w:tc>
      </w:tr>
    </w:tbl>
    <w:bookmarkStart w:name="z1344" w:id="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981"/>
    <w:bookmarkStart w:name="z134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982"/>
    <w:bookmarkStart w:name="z1346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983"/>
    <w:bookmarkStart w:name="z1347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984"/>
    <w:bookmarkStart w:name="z1348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Нұрбек Медерович, +7 (705) 160 57 01, n.borambaev@mki.gov.kz</w:t>
      </w:r>
    </w:p>
    <w:bookmarkEnd w:id="985"/>
    <w:bookmarkStart w:name="z1349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986"/>
    <w:bookmarkStart w:name="z1350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Научно-методический отдел филиала РГКП "Государственный музей "Центр сближения культур"</w:t>
      </w:r>
    </w:p>
    <w:bookmarkEnd w:id="987"/>
    <w:bookmarkStart w:name="z1351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988"/>
    <w:bookmarkStart w:name="z1352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Жумадилова Дарья Ертаевна</w:t>
      </w:r>
    </w:p>
    <w:bookmarkEnd w:id="989"/>
    <w:bookmarkStart w:name="z1353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990"/>
    <w:bookmarkStart w:name="z1354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</w:t>
      </w:r>
    </w:p>
    <w:bookmarkEnd w:id="991"/>
    <w:bookmarkStart w:name="z135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992"/>
    <w:bookmarkStart w:name="z1356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27 ноября 2023 года.</w:t>
      </w:r>
    </w:p>
    <w:bookmarkEnd w:id="993"/>
    <w:bookmarkStart w:name="z1357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994"/>
    <w:bookmarkStart w:name="z1358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995"/>
    <w:bookmarkStart w:name="z1359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2027 год. </w:t>
      </w:r>
    </w:p>
    <w:bookmarkEnd w:id="9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1361" w:id="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"Библиотекарь-редактор рельефно-точечного шрифта Брайля"</w:t>
      </w:r>
    </w:p>
    <w:bookmarkEnd w:id="997"/>
    <w:bookmarkStart w:name="z1362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98"/>
    <w:bookmarkStart w:name="z1363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"Библиотекарь-редактор рельефно-точечного шрифта Брайля"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999"/>
    <w:bookmarkStart w:name="z1364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000"/>
    <w:bookmarkStart w:name="z1365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001"/>
    <w:bookmarkStart w:name="z1366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002"/>
    <w:bookmarkStart w:name="z1367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1003"/>
    <w:bookmarkStart w:name="z1368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1004"/>
    <w:bookmarkStart w:name="z1369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005"/>
    <w:bookmarkStart w:name="z1370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006"/>
    <w:bookmarkStart w:name="z1371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007"/>
    <w:bookmarkStart w:name="z1372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008"/>
    <w:bookmarkStart w:name="z1373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009"/>
    <w:bookmarkStart w:name="z1374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010"/>
    <w:bookmarkStart w:name="z1375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1011"/>
    <w:bookmarkStart w:name="z1376" w:id="1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012"/>
    <w:bookmarkStart w:name="z1377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Библиотекарь-редактор рельефно-точечного шрифта Брайля. </w:t>
      </w:r>
    </w:p>
    <w:bookmarkEnd w:id="1013"/>
    <w:bookmarkStart w:name="z1378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R91012054.</w:t>
      </w:r>
    </w:p>
    <w:bookmarkEnd w:id="1014"/>
    <w:bookmarkStart w:name="z1379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015"/>
    <w:bookmarkStart w:name="z1380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1016"/>
    <w:bookmarkStart w:name="z1381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1017"/>
    <w:bookmarkStart w:name="z1382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1018"/>
    <w:bookmarkStart w:name="z1383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1019"/>
    <w:bookmarkStart w:name="z1384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1020"/>
    <w:bookmarkStart w:name="z1385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Исполнение редактирования материалов, изданных рельефно-точечным шрифтом согласно штатному расписанию в профессиональных коллективах специальных библиотек для незрячих и слабовидящих граждан. </w:t>
      </w:r>
    </w:p>
    <w:bookmarkEnd w:id="1021"/>
    <w:bookmarkStart w:name="z1386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022"/>
    <w:bookmarkStart w:name="z1387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Библиотекарь-редактор рельефно-точечного шрифта Брайля - 6 уровень ОРК.</w:t>
      </w:r>
    </w:p>
    <w:bookmarkEnd w:id="1023"/>
    <w:bookmarkStart w:name="z1388" w:id="1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0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"Библиотекарь-редактор рельефно-точечного шрифта Брайля":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Библиотекарь-редактор рельефно-точечного шрифта Брайля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магистратура)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Библиотекарь, дефектолог-тифлопедагог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2622-1-001 Библиограф 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2622-1-005 Библиотехнолог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редактирования материалов, издаваемых рельефно-точечным шрифтом согласно штатному расписанию в профессиональных коллективах специальных библиотек для незрячих и слабовидящих граждан.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Редактирования материалов, издаваемых рельефно-точечным шрифтом Брайля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Повышение профессионального навыка.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Редакционно-издательская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Редактирования материалов, издаваемых рельефно-точечным шрифтом Брайля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Уметь транслировать в программе "Duxbury Braille Translator (DBT)" отредактированный текст Microsoft Word (с расширением .docx*).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осуществлять проверку правильности редактирования.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Уметь осуществлять распечатку исправленных Брайлевских страниц.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 и уметь читать по Брайлю.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Проверять по первоисточникам правильность написания приводимых цитат и цифровых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 и написания имен, научно-технических терминов и единиц измерения.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справочного аппарата издания, соответствие приводимых символов обозначениям, установленным стандартами или принятым в научной и нормативной литературе.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профессионального навыка.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Адаптировать необходимую информацию в доступный формат для незрячих пользователей.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Быть готовым к профессиональной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выносливости, силы, трудолюбия.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Исполнять поручаемые задания в соответствии с квалификацией.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основы расположения шеститочия в шрифте Брайля.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настройку параметров страниц по Брайлю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профессиональных навыков. Прохождение аттестации по достижению срока на повышение или подтверждения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Исполнять поручаемые задания в соответствии с квалификацией.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основы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и нормы охраны труда и техники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Законы Республики Казахстан "О культуре", "Социальный Кодекс Республики Казахстан" и "Конвенция ООН о правах инвалидов".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Редакционно-издательская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выносливости, силы, трудолюбия.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осуществлять редактирование выпускаемой редакционно-издательским отделом научной и методической литературы, информационных и нормативных материалов с целью обеспечения высокого научного и литературного уровня изданий.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современных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нормативные правовые 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технологии полиграфического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Грамматику и стилистику языка, авторское право.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рельефно-точечного шрифта Брайля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8" w:id="1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049"/>
    <w:bookmarkStart w:name="z1429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1050"/>
    <w:bookmarkStart w:name="z143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051"/>
    <w:bookmarkStart w:name="z143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052"/>
    <w:bookmarkStart w:name="z143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Нұрбек Медерович, +7 (705) 160 57 01, n.borambaev@msm.gov.kz</w:t>
      </w:r>
    </w:p>
    <w:bookmarkEnd w:id="1053"/>
    <w:bookmarkStart w:name="z1433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1054"/>
    <w:bookmarkStart w:name="z1434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Научно-методический отдел филиала РГКП "Государственный музей "Центр сближения культур"</w:t>
      </w:r>
    </w:p>
    <w:bookmarkEnd w:id="1055"/>
    <w:bookmarkStart w:name="z1435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1056"/>
    <w:bookmarkStart w:name="z1436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Жумадилова Дарья Ертаевна</w:t>
      </w:r>
    </w:p>
    <w:bookmarkEnd w:id="1057"/>
    <w:bookmarkStart w:name="z1437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1058"/>
    <w:bookmarkStart w:name="z1438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</w:t>
      </w:r>
    </w:p>
    <w:bookmarkEnd w:id="1059"/>
    <w:bookmarkStart w:name="z1439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1060"/>
    <w:bookmarkStart w:name="z1440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27 ноября 2023 года. </w:t>
      </w:r>
    </w:p>
    <w:bookmarkEnd w:id="1061"/>
    <w:bookmarkStart w:name="z1441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1062"/>
    <w:bookmarkStart w:name="z1442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1063"/>
    <w:bookmarkStart w:name="z1443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2027 год. </w:t>
      </w:r>
    </w:p>
    <w:bookmarkEnd w:id="10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1445" w:id="1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"Библиотекарь-редактор каталогов по Брайлю"</w:t>
      </w:r>
    </w:p>
    <w:bookmarkEnd w:id="1065"/>
    <w:bookmarkStart w:name="z1446" w:id="1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66"/>
    <w:bookmarkStart w:name="z1447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"Библиотекарь-редактор каталогов по Брайлю"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1067"/>
    <w:bookmarkStart w:name="z1448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068"/>
    <w:bookmarkStart w:name="z1449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069"/>
    <w:bookmarkStart w:name="z1450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070"/>
    <w:bookmarkStart w:name="z1451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1071"/>
    <w:bookmarkStart w:name="z1452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1072"/>
    <w:bookmarkStart w:name="z145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073"/>
    <w:bookmarkStart w:name="z1454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074"/>
    <w:bookmarkStart w:name="z1455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075"/>
    <w:bookmarkStart w:name="z1456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076"/>
    <w:bookmarkStart w:name="z1457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077"/>
    <w:bookmarkStart w:name="z1458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078"/>
    <w:bookmarkStart w:name="z1459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1079"/>
    <w:bookmarkStart w:name="z1460" w:id="10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080"/>
    <w:bookmarkStart w:name="z1461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Библиотекарь-редактор каталогов по Брайлю.</w:t>
      </w:r>
    </w:p>
    <w:bookmarkEnd w:id="1081"/>
    <w:bookmarkStart w:name="z1462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R91012.</w:t>
      </w:r>
    </w:p>
    <w:bookmarkEnd w:id="1082"/>
    <w:bookmarkStart w:name="z1463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083"/>
    <w:bookmarkStart w:name="z1464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1084"/>
    <w:bookmarkStart w:name="z1465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1085"/>
    <w:bookmarkStart w:name="z1466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1086"/>
    <w:bookmarkStart w:name="z1467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1087"/>
    <w:bookmarkStart w:name="z1468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1088"/>
    <w:bookmarkStart w:name="z1469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Осуществление деятельности по редактированию библиотечно-библиографического описания документов по Брайлю (для систематических читательских каталогов на специальные виды изданий (РТШ, РГП, CD), краеведческих каталогов на все виды документов, по распечатке карточек (12х18 с библиотечно- библиографическим описанием плоскопечатным шрифтом) на брайлевском принтере, по редакции карточек по Брайлю.</w:t>
      </w:r>
    </w:p>
    <w:bookmarkEnd w:id="1089"/>
    <w:bookmarkStart w:name="z1470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090"/>
    <w:bookmarkStart w:name="z1471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Библиотекарь-редактор каталогов по Брайлю - 6 уровень ОРК.</w:t>
      </w:r>
    </w:p>
    <w:bookmarkEnd w:id="1091"/>
    <w:bookmarkStart w:name="z1472" w:id="1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0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"Библиотекарь-редактор каталогов по Брайлю":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Библиотекарь-редактор каталогов по Брайлю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уровень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уровень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(бакалавриат, магистратура),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повышения квалификации, программы профессиональной переподготовки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Библиограф, библиотекарь, библиотекарь-каталогизатор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по редактированию библиотечно-библиографического описания документов по Брайлю (для систематических читательских каталогов на специальные виды изданий (РТШ, РГП, CD), краеведческих каталогов на все виды документов, по распечатке карточек (12х18 с библиотечно- библиографическим описанием плоскопечатным шрифтом) на брайлевском принтере, по редакции карточек по Брайлю, создание Электронного каталога рельефно-точечным шрифтом Брайля, на новые документы специальных видов изданий.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 распечатка каталожных карточек по Брайлю.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Изъятие каталожных карточек по Брайлю в ходе списания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Расстановка карточек, подготовленных двумя шрифтами в традиционные систематические читательские каталоги (на специальные виды документов), краеведческие каталоги (всех видов документов).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распечатка каталожных карточек по Брайлю.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карточки (12х18 см, двумя шрифтами) для расстановки в традиционные каталоги.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Редактирование текста по Брайлю.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работать с Брайлевской строкой.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библиотечно-библиографических классификаций.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ББК.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рекомендуется/не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карточек по Брайлю.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Распечатка карточек.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работать с базами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библиотечно-библиографических классификаций.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Библиографическое описание.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рекомендуется/не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каталожных карточек по Брайлю в ходе списания документов.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библиотечно-библиографическим описанием документов по Брайлю (для систематических читательских каталогов на специальные виды изданий (РТШ, РГП, CD).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работать с каталогами.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читать по Брайлю.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государственный язык в совершенстве.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русский языки в совершенстве.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рекомендуется/не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 краеведческими каталогами на все виды документов.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Владение государственным языком в совершенстве, в том числе рельефно-точечным шрифтом Брайля на казахском языке.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Владение русским языком, в том числе рельефно-точечным шрифтом Брайля.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Конституция РК;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Трудовой кодекс РК;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Законы Республики Казахстан "О культуре".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рекомендуется/не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Расстановка карточек, подготовленных двумя шрифтами в традиционные систематические читательские каталоги (на специальные виды документов), краеведческие каталоги (всех видов документов).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карточек (12х18 с библиотечно- библиографическим описанием плоскопечатным и Брайлевским шрифтами).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работать систематическим каталогом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работать с текстовыми Брайлевскими редакторами.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документы Министерства культуры и информации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Нормативные документы по библиотечному делу.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рекомендуется/не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карточки с плоскопечатным библиотечно-библиографическим описанием на шрифт Брайля, с помощью текстового редактора.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работать краеведческим каталогом.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работать с Брайлевским принтером.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новейшие достижения в сфере компьютерных технологии для незрячих и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материалы предоставленные для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рекомендуется/не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обьектом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рельефно-точечного шрифта Брайля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</w:t>
            </w:r>
          </w:p>
        </w:tc>
      </w:tr>
    </w:tbl>
    <w:bookmarkStart w:name="z1518" w:id="1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119"/>
    <w:bookmarkStart w:name="z1519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1120"/>
    <w:bookmarkStart w:name="z1520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121"/>
    <w:bookmarkStart w:name="z1521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122"/>
    <w:bookmarkStart w:name="z1522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Нұрбек Медерович, +7 (705) 160 57 01, n.borambaev@mki.gov.kz</w:t>
      </w:r>
    </w:p>
    <w:bookmarkEnd w:id="1123"/>
    <w:bookmarkStart w:name="z1523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1124"/>
    <w:bookmarkStart w:name="z1524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Научно-методический отдел филиала РГКП "Государственный музей "Центр сближения культур"</w:t>
      </w:r>
    </w:p>
    <w:bookmarkEnd w:id="1125"/>
    <w:bookmarkStart w:name="z1525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1126"/>
    <w:bookmarkStart w:name="z1526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Жумадилова Дарья Ертаевна</w:t>
      </w:r>
    </w:p>
    <w:bookmarkEnd w:id="1127"/>
    <w:bookmarkStart w:name="z1527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1128"/>
    <w:bookmarkStart w:name="z1528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22.</w:t>
      </w:r>
    </w:p>
    <w:bookmarkEnd w:id="1129"/>
    <w:bookmarkStart w:name="z1529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1130"/>
    <w:bookmarkStart w:name="z1530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1131"/>
    <w:bookmarkStart w:name="z1531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ноября 2023 года. </w:t>
      </w:r>
    </w:p>
    <w:bookmarkEnd w:id="1132"/>
    <w:bookmarkStart w:name="z1532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1133"/>
    <w:bookmarkStart w:name="z1533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1134"/>
    <w:bookmarkStart w:name="z1534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2027 год. </w:t>
      </w:r>
    </w:p>
    <w:bookmarkEnd w:id="1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1536" w:id="1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"Библиотекарь-эколог"</w:t>
      </w:r>
    </w:p>
    <w:bookmarkEnd w:id="1136"/>
    <w:bookmarkStart w:name="z1537" w:id="1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37"/>
    <w:bookmarkStart w:name="z153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"Библиотекарь-эколог"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1138"/>
    <w:bookmarkStart w:name="z1539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139"/>
    <w:bookmarkStart w:name="z1540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140"/>
    <w:bookmarkStart w:name="z154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141"/>
    <w:bookmarkStart w:name="z1542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1142"/>
    <w:bookmarkStart w:name="z1543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1143"/>
    <w:bookmarkStart w:name="z1544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144"/>
    <w:bookmarkStart w:name="z1545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145"/>
    <w:bookmarkStart w:name="z1546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146"/>
    <w:bookmarkStart w:name="z1547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147"/>
    <w:bookmarkStart w:name="z1548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148"/>
    <w:bookmarkStart w:name="z1549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149"/>
    <w:bookmarkStart w:name="z1550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1150"/>
    <w:bookmarkStart w:name="z1551" w:id="1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151"/>
    <w:bookmarkStart w:name="z1552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Библиотекарь-эколог. </w:t>
      </w:r>
    </w:p>
    <w:bookmarkEnd w:id="1152"/>
    <w:bookmarkStart w:name="z1553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R91012064.</w:t>
      </w:r>
    </w:p>
    <w:bookmarkEnd w:id="1153"/>
    <w:bookmarkStart w:name="z1554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154"/>
    <w:bookmarkStart w:name="z1555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1155"/>
    <w:bookmarkStart w:name="z1556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1156"/>
    <w:bookmarkStart w:name="z1557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1157"/>
    <w:bookmarkStart w:name="z1558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1158"/>
    <w:bookmarkStart w:name="z1559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1159"/>
    <w:bookmarkStart w:name="z1560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Выполнение практических работ по экологии, консервации и реставрации библиотечных документов; знание методик при проведении аналитики экологических работ и экспериментов; знание технологических процессов выполнения работ; знание научно-исследовательских разработок по эффективности применяемых материалов; умение работать с инструментами, приборами и на специальном оборудовании. </w:t>
      </w:r>
    </w:p>
    <w:bookmarkEnd w:id="1160"/>
    <w:bookmarkStart w:name="z1561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161"/>
    <w:bookmarkStart w:name="z1562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Библиотекарь-эколог - 6 уровень ОРК.</w:t>
      </w:r>
    </w:p>
    <w:bookmarkEnd w:id="1162"/>
    <w:bookmarkStart w:name="z1563" w:id="1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"Библиотекарь-эколог":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Библиотекарь-эколог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2622-1-003 Библиотекарь архивист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2622-1-001 Библиограф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Экологическое обследование фондов библиотеки, контроль над соблюдением температурно-влажностного, светового, санитарно-гигиенического режимов хранения документов, научно-исследовательские разработки по определению эффективности применяемых методик по консервации документов.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Научная консервация и хранение библиотечного фонда, контроль температуры и влажности, светового, санитарно-гигиенического режимов при хранении документов.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1. Проводить экологическое обследование фондов библиотеки. 2. Проводить научно-исследовательские разработки по определению эффективности применяемых методик по консервации документов.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Обеспечивать разработку и выполнение перспективных и текущих планов работы. Организовывать методическую, аналитическую и исследовательскую работу по направлению деятельности.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консервация и хранение библиотечного фонда, контроль температуры и влажности, светового, санитарно-гигиенического режимов при хранении документов.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составные части книг и других документов библиотечного фонда.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ГОСТы системы СИБИД, других материалов в области переплета и реставрации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методы сохранения бумажных, кожаных, пергаментных и других материалов библиотечных документов и уметь воспользоваться при ликвидации последствий чрезвычайных ситуаций в помещениях книгохранения.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Проводить консервацию документов с учетом характера и степени повреждений, условий последующей эксплуатации, максимально сохраняя признаки подлинности документов, не создавая затруднений для использования.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Проводить фотодокументирование материалов и документов, поступающих в работу.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Выполнять фазовую консервацию.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Выполнять очистку, смягчение, жирование, стабилизацию кожаных переплетов и иных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Фиксировать процессы в технологических картах, составлять отчеты по своей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Иметь профессиональные знания по предмету, знать структуру книги и других документов библиотечного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Знать ГОСТы системы СИБИД, другие материалы в области консервации и реставрации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методы сохранения бумажных, кожаных, пергаментных и других материалов библиотечных документов при ликвидации последствий чрезвычайных ситуаций в помещениях хранения фондов.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Проводить экологическое обследование фондов библиотеки. 2. Проводить научно-исследовательские разработки по определению эффективности применяемых методик по консервации документов.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анализы, уметь работать на анализируемых приборах.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консервацию и реставрацию документов с учетом характера и степени повреждений, условий последующей эксплуатации, максимально сохраняя признаки подлинности документов, не создавая затруднений для использования.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очистку документов, определять рН документов, выполнять упрочнение документов, соблюдать правила при реставрации и стабилизации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расцементировку книжных блоков, проводить фотодокументирование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Фиксировать процессы в технологических картах, составляет отчеты по своей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Принимать участие в мероприятиях по ликвидации последствий чрезвычайных ситуаций.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Содействовать развитию творческой инициативы коллектива.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Осуществлять экспертизу при приеме документов на консервационные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Принимать участие в работе обучающих семинаров для библиотек республики и региона.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Самосовершенствоваться в избранном специализированном пути.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Исполнять поручения в соответствии с квалификацией.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 уметь заменить отсутствующих специалистов.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Профессиональная компетентность.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экологических принципов и законов.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Знание методик экологического обследования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Владение современной приборной базой.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 трудового законодательства, правил и норм охраны труда и техники безопасности, производственной санитарии, противопожарной защиты, требования безопасности работы с вредными веществами и правила обеспечения биологической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Обеспечивать разработку и выполнение перспективных и текущих планов работы. Организовывать методическую, аналитическую и исследовательскую работу по направлению деятельности.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Владеть всем комплексом практических работ экологического характера.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делиться профессиональным опытом в Школе по консервации и реставрации письменных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Составлять учебные планы и готовит лекционный материал по своему направлению.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Нести ответственность за использование по назначению и сохранность оборудования, за точность информации, предоставляемой руководству при подготовке справок, отчетов.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деловые связи с другими библиотеками и организациями по своему направлению.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Теоретических и практических вопросов по экологии, научной консервации и реставрации письменных документов и т.д.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Наличие сертификатов и других документов по соответствующей специализации.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сложных процессов по дезинфекции и стабилизации с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Библиотекарь-консерватор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 энтомолог</w:t>
            </w:r>
          </w:p>
        </w:tc>
      </w:tr>
    </w:tbl>
    <w:bookmarkStart w:name="z1611" w:id="1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182"/>
    <w:bookmarkStart w:name="z1612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1183"/>
    <w:bookmarkStart w:name="z1613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184"/>
    <w:bookmarkStart w:name="z1614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185"/>
    <w:bookmarkStart w:name="z1615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1186"/>
    <w:bookmarkStart w:name="z1616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Организации (предприятия) участвующие в разработке: </w:t>
      </w:r>
    </w:p>
    <w:bookmarkEnd w:id="1187"/>
    <w:bookmarkStart w:name="z1617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1188"/>
    <w:bookmarkStart w:name="z1618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1189"/>
    <w:bookmarkStart w:name="z1619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1190"/>
    <w:bookmarkStart w:name="z1620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РГУ "Национальная библиотека Республики Казахстан Министрства культуры и информации".</w:t>
      </w:r>
    </w:p>
    <w:bookmarkEnd w:id="1191"/>
    <w:bookmarkStart w:name="z1621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проекта: Искалиева Нурия Амангалиевна, заместитель директора по информационным технологиям и инновациям РГУ "Национальная библиотека Республики Казахстан. Тел.: +7(727)267-28-80, +7(707)796-34-96 iskalievanuria@mail.ru</w:t>
      </w:r>
    </w:p>
    <w:bookmarkEnd w:id="1192"/>
    <w:bookmarkStart w:name="z1622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1193"/>
    <w:bookmarkStart w:name="z1623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1194"/>
    <w:bookmarkStart w:name="z1624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декабря 2023 года. </w:t>
      </w:r>
    </w:p>
    <w:bookmarkEnd w:id="1195"/>
    <w:bookmarkStart w:name="z1625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1196"/>
    <w:bookmarkStart w:name="z1626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1197"/>
    <w:bookmarkStart w:name="z1627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2027 год. </w:t>
      </w:r>
    </w:p>
    <w:bookmarkEnd w:id="1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1629" w:id="1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 по тифлоинформационным технологиям"</w:t>
      </w:r>
    </w:p>
    <w:bookmarkEnd w:id="1199"/>
    <w:bookmarkStart w:name="z1630" w:id="1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0"/>
    <w:bookmarkStart w:name="z1631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"Библиотекарь по тифлоинформационным технологиям"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1201"/>
    <w:bookmarkStart w:name="z1632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202"/>
    <w:bookmarkStart w:name="z1633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203"/>
    <w:bookmarkStart w:name="z1634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204"/>
    <w:bookmarkStart w:name="z1635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1205"/>
    <w:bookmarkStart w:name="z1636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1206"/>
    <w:bookmarkStart w:name="z1637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207"/>
    <w:bookmarkStart w:name="z1638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208"/>
    <w:bookmarkStart w:name="z1639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209"/>
    <w:bookmarkStart w:name="z1640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210"/>
    <w:bookmarkStart w:name="z1641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211"/>
    <w:bookmarkStart w:name="z1642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212"/>
    <w:bookmarkStart w:name="z1643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1213"/>
    <w:bookmarkStart w:name="z1644" w:id="1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214"/>
    <w:bookmarkStart w:name="z1645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Библиотекарь по тифлоинформационным технологиям. </w:t>
      </w:r>
    </w:p>
    <w:bookmarkEnd w:id="1215"/>
    <w:bookmarkStart w:name="z1646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R91012065. </w:t>
      </w:r>
    </w:p>
    <w:bookmarkEnd w:id="1216"/>
    <w:bookmarkStart w:name="z1647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217"/>
    <w:bookmarkStart w:name="z1648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1218"/>
    <w:bookmarkStart w:name="z1649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1219"/>
    <w:bookmarkStart w:name="z1650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1220"/>
    <w:bookmarkStart w:name="z1651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1221"/>
    <w:bookmarkStart w:name="z1652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1222"/>
    <w:bookmarkStart w:name="z1653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проведение обучения незрячих пользователей специальных библиотек и специальных отделов при ОУНБ базовым навыкам работы на компьютере и сенсорных устройствах. </w:t>
      </w:r>
    </w:p>
    <w:bookmarkEnd w:id="1223"/>
    <w:bookmarkStart w:name="z1654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224"/>
    <w:bookmarkStart w:name="z1655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 по тифлоинформационным технологиям - 6 уровень ОРК.</w:t>
      </w:r>
    </w:p>
    <w:bookmarkEnd w:id="1225"/>
    <w:bookmarkStart w:name="z1656" w:id="1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 по тифлоинформационным технологиям":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 по тифлоинформационным технологиям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по тифлоинформационным технологиям - новая профессия и не одна ныне существующих профессий ее заменить не может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библиотекаря по тифлоинформационным технологиям.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Обучения незрячих пользователей базовым навыкам работы на компьютере.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Обучения незрячих пользователей базовым навыкам работы на сенсорных устройствах.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Консультирование читателей в сфере электронных ресурсов и цифровых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повышения квалификации для сотрудников библиотеки по новинкам в сфере тифлоинформационных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незрячих пользователей базовым навыкам работы на компьютере и сенсорных устройствах.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преподавания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Способность объяснить доступным языком нюансы работы с цифровыми устройствами;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сенсорных устройствах;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Умение работать с программами экранного доступа.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основы составления и реализацию образовательных программ для лиц с нарушениями зрения.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основы работы УДК.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Конституцию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Знать Трудовой кодекс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работы на тифлооборудований и знание его особенности.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работать в интернете.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с текстовыми редакторами по Брайлю и программами печати рельефной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с дисплеем Брайля и принтером для печати рельефно-точечным шрифтом.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Умение работать с прочим тифлооборудованием.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основы расположения шеститочия в шрифте Брайля.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настройку параметров страниц по Брайлю.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Закон "О культуре"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Нормативные документы Министерства культуры и информации РК.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читателей в сфере электронных ресурсов и цифровых технологий.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инструктирования читателей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Способность объяснить доступным языком правила пользования тифлооборудованием.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пользования читающими машинами и сенсорными устройствами.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пользования тифлофлешплеерами.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Правила пользования другими тифлотехническими средствами.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современных инструментов информационного обеспечения незрячих и слабовидящих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методическую базу по использованию современных тифлоинформационных технологий для преодоления проблем доступа незрячих и слабовидящих людей к информационной общественной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реабилитационные возможности современных тифлоинформационных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Знать Конвенцию о правах инвалидов.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внедрения новейших достижений тифлоинформационных технологий в работе с незрячими пользователями.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работать в интернете;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искать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обрабатывать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Умение представить информацию в доступной для незрячих пользователей форме.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достижения в области новейшей вспомогательной тифлотехники.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достижения в области новейшего специального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принципы и правила использования цифровых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Знать "Социальный Кодекс РК".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повышения квалификации для сотрудников библиотеки по новинкам в сфере тифлоинформационных технологий.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Проявлять устойчивый интерес к современным технологиям.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представить информацию в доступном виде;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работы в интернете;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самостоятельно осваивать работу с тифлотехническим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Умение самостоятельно осваивать работу со специальном программам обеспечение.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адаптационные возможности современных цифровых устройств для нужд незрячих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особенности поиска информации в области тифлоинформационных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методы распространения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Знать технические приемы, средства и особенности обработки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анализировать актуальность и пригодность новинок в сфере IT– технологий для использования незрячими пользователями библиотеки.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находить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анализировать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обрабатывать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Умение сохранить информацию.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по библиотечному делу.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Правила поведения при чрезвычайных ситуациях.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Библиотекарь, тифлопедагог, реабилитолог, библиотекарь тифлопедагог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2" w:id="1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252"/>
    <w:bookmarkStart w:name="z1723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1253"/>
    <w:bookmarkStart w:name="z1724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254"/>
    <w:bookmarkStart w:name="z1725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255"/>
    <w:bookmarkStart w:name="z1726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Нұрбек Медерович, +7 (705) 160 57 01, n.borambaev@mki.gov.kz.</w:t>
      </w:r>
    </w:p>
    <w:bookmarkEnd w:id="1256"/>
    <w:bookmarkStart w:name="z1727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1257"/>
    <w:bookmarkStart w:name="z1728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Научно-методический отдел филиала РГКП "Государственный музей "Центр сближения культур"</w:t>
      </w:r>
    </w:p>
    <w:bookmarkEnd w:id="1258"/>
    <w:bookmarkStart w:name="z1729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1259"/>
    <w:bookmarkStart w:name="z1730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Жумадилова Дарья Ертаевна</w:t>
      </w:r>
    </w:p>
    <w:bookmarkEnd w:id="1260"/>
    <w:bookmarkStart w:name="z1731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1261"/>
    <w:bookmarkStart w:name="z1732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</w:t>
      </w:r>
    </w:p>
    <w:bookmarkEnd w:id="1262"/>
    <w:bookmarkStart w:name="z1733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1263"/>
    <w:bookmarkStart w:name="z1734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1264"/>
    <w:bookmarkStart w:name="z1735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ноября 2023 года. </w:t>
      </w:r>
    </w:p>
    <w:bookmarkEnd w:id="1265"/>
    <w:bookmarkStart w:name="z1736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1266"/>
    <w:bookmarkStart w:name="z1737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1267"/>
    <w:bookmarkStart w:name="z1738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1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1740" w:id="1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"Библиограф"</w:t>
      </w:r>
    </w:p>
    <w:bookmarkEnd w:id="1269"/>
    <w:bookmarkStart w:name="z1741" w:id="1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70"/>
    <w:bookmarkStart w:name="z1742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"Библиограф"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1271"/>
    <w:bookmarkStart w:name="z1743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272"/>
    <w:bookmarkStart w:name="z1744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273"/>
    <w:bookmarkStart w:name="z1745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274"/>
    <w:bookmarkStart w:name="z1746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1275"/>
    <w:bookmarkStart w:name="z1747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1276"/>
    <w:bookmarkStart w:name="z1748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277"/>
    <w:bookmarkStart w:name="z1749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278"/>
    <w:bookmarkStart w:name="z1750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279"/>
    <w:bookmarkStart w:name="z1751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280"/>
    <w:bookmarkStart w:name="z1752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281"/>
    <w:bookmarkStart w:name="z1753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282"/>
    <w:bookmarkStart w:name="z1754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</w:t>
      </w:r>
    </w:p>
    <w:bookmarkEnd w:id="1283"/>
    <w:bookmarkStart w:name="z1755" w:id="1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284"/>
    <w:bookmarkStart w:name="z1756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Библиограф.</w:t>
      </w:r>
    </w:p>
    <w:bookmarkEnd w:id="1285"/>
    <w:bookmarkStart w:name="z1757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R91012074.</w:t>
      </w:r>
    </w:p>
    <w:bookmarkEnd w:id="1286"/>
    <w:bookmarkStart w:name="z1758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287"/>
    <w:bookmarkStart w:name="z175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1288"/>
    <w:bookmarkStart w:name="z176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1289"/>
    <w:bookmarkStart w:name="z1761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1290"/>
    <w:bookmarkStart w:name="z1762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1291"/>
    <w:bookmarkStart w:name="z1763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1292"/>
    <w:bookmarkStart w:name="z1764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Библиография – это список использованных источников информации, как правило, в конце документа. Она позволяет читателю легко найти источники, использованные автором при написании статьи, книги, исследования или иного документа. Библиография является неотъемлемой частью многих научных и академических работ, и ее наличие служит подтверждением авторитетности и достоверности представленной информации. </w:t>
      </w:r>
    </w:p>
    <w:bookmarkEnd w:id="1293"/>
    <w:bookmarkStart w:name="z1765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294"/>
    <w:bookmarkStart w:name="z1766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Библиограф - 6 уровень ОРК.</w:t>
      </w:r>
    </w:p>
    <w:bookmarkEnd w:id="1295"/>
    <w:bookmarkStart w:name="z1767" w:id="1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"Библиограф":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2622-1-002 Библиотекарь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2622-1-004 Библиотекарь-каталогизатор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1349-0-001 Главный библиограф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цель деятельности библиографов – трудиться на пользу читателям, воспитывая у них уважение к своей стране, к своей малой родине, к ее истории, приобщая к культурному наследию. Установление требований в области профессиональной деятельности, к содержанию, качеству, условиям труда, квалификации и компетенции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Выполняет работы по обеспечению библиографических процессов.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Принимает участие в научных исследованиях в области библиографии и книговедения, участвует в реализации результатов исследований.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библиографических справок по запросу пользователя библиотеки в стационарном и дистанционном режимах.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работы по обеспечению библиографических процессов.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Сосредоточенность;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отбирать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Способность быстро принимать правильные решения при дефиците времени и недостаточности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Сохранение деловой активности в условиях неравномерного поступления запросов разной степени сложности, эмоциональная устойчивость.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Законы и иные нормативные правовые акты РК, определяющие развитие культуры и библиотечного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Структуру библиотеки;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Устав библиотеки;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Теорию и практику библиотечного и информационного дела, тенденции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Отечественные и зарубежные достижения в области библиотечного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работу по информационному и библиографическому обслуживанию пользователей в режимах локального и удаленного доступа.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Мобильность (способность быстро переключаться с одной темы на другую;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Эвристический склад мышления, позволяющий устанавливать ассоциативные связи внешне далеких явлений;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Развитая интуиция. Позволяющая понимать потребность читателя, угадывать характер ошибок. Неточностей в запросе;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Безупречный такт в общении с читателем;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Настойчивость в достижении положительного результата поиска.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нормы охраны труда и техники безопасности, производственной санитарии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Теоретические и практические методы обработки информации с использованием современных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Принимает участие в научных исследованиях в области библиографии и книговедения, участвует в реализации результатов исследований.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запросов на поиск библиографической и фактографической информации в стационарном и дистанционном режимах справочно-библиографического обслуживания.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работы со справочно-библиографическим аппаратом библиотеки;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ГОСТов и форматов описания;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методик оказания консультационных услуг для читателей/пользователей;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Критическое мышление.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Законы и иные нормативные правовые акты РК, определяющие развитие в сферах библиотечного и архивного дела, информационной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библиотечного дела, библиографии;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Оновные библиотечные технологические процессы;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каталогизации и систематизации.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информационных ресурсов по запросу пользователя библиотеки с использованием справочно-поискового аппарата библиотеки, сводных/корпоративных каталогов библиотек, электронных библиотек.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методик информационно-аналитического поиска;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Профильные навыки по аналитико-синтетической обработке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Зания и навыки работы с интегрированными информационно-библиотечными системами.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Формы, методы индивидуальной работы с читателями;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Методические документы в области библиографии и информатики;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Кижный фонд и справочно-библиографический аппарат библиотеки;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Достижения библиографической и информационной работы отечественных и зарубежных библиотек.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библиографических справок по запросу пользователя библиотеки в стационарном и дистанционном режимах.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ведение и учет фонда выполненных справок.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Консультирование пользователей библиотеки в процессах стационарного и дистанционного справочно-библиографического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Составление библиографических пособий различного целевого и читательского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библиографического описания периодических изданий (газетных, журнальных статей).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трудового законодательства;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Устав библиотеки;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внутреннего трудового распорядка академии;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Локальные нормативные и организационно-распорядительные документы библиотеки, касающиеся основной деятельности работника;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и инструкции по охране труда, технике безопасности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Библиотекарь-полиграфист</w:t>
            </w:r>
          </w:p>
        </w:tc>
      </w:tr>
    </w:tbl>
    <w:bookmarkStart w:name="z1830" w:id="1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321"/>
    <w:bookmarkStart w:name="z1831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1322"/>
    <w:bookmarkStart w:name="z1832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323"/>
    <w:bookmarkStart w:name="z1833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324"/>
    <w:bookmarkStart w:name="z1834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1325"/>
    <w:bookmarkStart w:name="z1835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1326"/>
    <w:bookmarkStart w:name="z1836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1327"/>
    <w:bookmarkStart w:name="z1837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1328"/>
    <w:bookmarkStart w:name="z1838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1329"/>
    <w:bookmarkStart w:name="z1839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РГУ "Национальная академическая библиотека Республики Казахстан Министрства культуры и информации".</w:t>
      </w:r>
    </w:p>
    <w:bookmarkEnd w:id="1330"/>
    <w:bookmarkStart w:name="z1840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Алия Мамбаевна Кожабекова, заместитель директора РГУ "Национальная академическая библиотека Республики Казахстан в городе Астане", тел. номера: +701 999 18 56. akozhabekova@gmail.com.</w:t>
      </w:r>
    </w:p>
    <w:bookmarkEnd w:id="1331"/>
    <w:bookmarkStart w:name="z1841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1332"/>
    <w:bookmarkStart w:name="z1842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27 ноября 2023 года. </w:t>
      </w:r>
    </w:p>
    <w:bookmarkEnd w:id="1333"/>
    <w:bookmarkStart w:name="z1843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1334"/>
    <w:bookmarkStart w:name="z1844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1335"/>
    <w:bookmarkStart w:name="z1845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13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1847" w:id="1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"Библиотекарь-аудиоредактор"</w:t>
      </w:r>
    </w:p>
    <w:bookmarkEnd w:id="1337"/>
    <w:bookmarkStart w:name="z1848" w:id="1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38"/>
    <w:bookmarkStart w:name="z1849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"Библиотекарь-аудиоредактор"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1339"/>
    <w:bookmarkStart w:name="z1850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340"/>
    <w:bookmarkStart w:name="z1851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341"/>
    <w:bookmarkStart w:name="z1852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342"/>
    <w:bookmarkStart w:name="z1853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1343"/>
    <w:bookmarkStart w:name="z1854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1344"/>
    <w:bookmarkStart w:name="z1855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345"/>
    <w:bookmarkStart w:name="z1856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346"/>
    <w:bookmarkStart w:name="z1857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347"/>
    <w:bookmarkStart w:name="z1858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348"/>
    <w:bookmarkStart w:name="z1859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349"/>
    <w:bookmarkStart w:name="z1860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350"/>
    <w:bookmarkStart w:name="z1861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1351"/>
    <w:bookmarkStart w:name="z1862" w:id="1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352"/>
    <w:bookmarkStart w:name="z1863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Библиотекарь-аудиоредактор. </w:t>
      </w:r>
    </w:p>
    <w:bookmarkEnd w:id="1353"/>
    <w:bookmarkStart w:name="z1864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R91012079.</w:t>
      </w:r>
    </w:p>
    <w:bookmarkEnd w:id="1354"/>
    <w:bookmarkStart w:name="z1865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355"/>
    <w:bookmarkStart w:name="z1866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1356"/>
    <w:bookmarkStart w:name="z1867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1357"/>
    <w:bookmarkStart w:name="z1868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1358"/>
    <w:bookmarkStart w:name="z1869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1359"/>
    <w:bookmarkStart w:name="z1870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1360"/>
    <w:bookmarkStart w:name="z1871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Установление требований в области профессиональной деятельности, к содержанию, качеству, условиям труда, квалификации и компетенции работников </w:t>
      </w:r>
    </w:p>
    <w:bookmarkEnd w:id="1361"/>
    <w:bookmarkStart w:name="z1872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362"/>
    <w:bookmarkStart w:name="z1873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Библиотекарь-аудиоредактор - 6 уровень ОРК.</w:t>
      </w:r>
    </w:p>
    <w:bookmarkEnd w:id="1363"/>
    <w:bookmarkStart w:name="z1874" w:id="1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"Библиотекарь-аудиоредактор":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Библиотекарь-аудиоредактор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магистратура)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Звукорежиссер, звукооператор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Аудиоредакторы — это инструменты, позволяющие обрабатывать звук, изменять его до неузнаваемости или редактировать неудачные моменты записи. Аудиоредакторы могут поддерживать один или несколько звуковых форматов файлов и содержать различные встроенные эффекты. Основная задача программ для редактирования аудио — это помощь в работе с аудиофайлами, создание уникальной аудиозаписи.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Редактирование озвученных материалов. 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Преобразование в цифровой формат аудиоматериалов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 профессионального навыка.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Редактирование озвученных материалов.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работы с компьютерной техникой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работать с аудиоархивами;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Уметь адаптироваться к новым условиям и технологиям;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Должны быть гибкими и открытыми для новых идей и подходов, чтобы успешно справляться с вызовами, с которыми сталкиваются библиотеки в современном информационном обществе.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программ архиваторов;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всех процессов оцифровки аудиоматериалов.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аудиофайлов.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осуществлять проверку правильности редактирования качественного звучания аудиоматериалов, для читателей и слушателей библиотеки;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свою работу и быть готовыми к неожиданным изменениям в расписании или приоритетах;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улучшить качество звучания, поднять или понизить громкость определенных частей трека, а также добавить эффекты, такие как реверберация или эхо.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особенности редактирования аудиоматериалов и их использование;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Преобразование в цифровой формат аудиоматериалов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работы с аудиоредакторами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адаптировать необходимый аудиоматериал в доступный цифровой формат для незрячих пользователей;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работы с архивными аудиоматериалами;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Должны ясно и понятно объяснять информацию, помочь посетителям в поиске нужных материалов и отвечать на их вопросы.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коррекцию, редактирования и преобразование аудиоматериалов;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Креативные библиотекари могут придумывать новые способы предоставления информации, разрабатывать интересные и оригинальные программы и мероприятия, создавать привлекательные и уникальные библиотечные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Инновационные библиотекари могут искать новые способы организации работы, внедрять новые технологии и инструменты, адаптироваться к изменяющимся потребностям пользователей.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навыки коммуникации для библиотекаря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Могут занимать руководящие позиции в библиотеке и должны обладать навыками лидерства;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перенести аудио в цифровой формат с минимальной потери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Библиотекарь-аудиоредактор должен уметь задавать уточняющие вопросы и активно слушать, чтобы предоставить наиболее полезную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Библиотекарь-аудиоредактор должен уметь ясно и четко выражать свои мысли и идеи, чтобы посетители могли легко понять его. Он должен использовать простой и понятный язык, избегая сложных терминов и технических.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Библиотекарь-аудиоредактор должен уметь поставить себя на место посетителя и понять его потребности и ожидания. Он должен проявлять понимание и сочувствие к посетителям, чтобы создать доверительные отношения.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Библиотекарь-аудиоредактор должен знать и оценивать время, необходимое для выполнения каждой задачи, и устанавливать реалистичные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Должен знать и управлять прерываниями и отвлечениями, чтобы не терять время на непродуктивные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При записи библиотекарь-аудиоредактор должен знать – каким аудиокнигам отдают предпочтения читатели.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навыка.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восприятия современных технологии записи аудиокниг.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искать информацию о новинках в сфере аудио-редактирования.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быть гибкими и открытыми для новых идей и подходов, чтобы успешно справляться с вызовами, с которыми сталкиваются библиотеки в современном информационном обществе;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быть способными организовать и руководить командой, делегировать задачи и мотивировать коллег к достижению общих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Должен знать принципы работы современных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Должны знать изменений по своей сфере и адаптироваться к новым условиям и технологиям.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внедрения современных технологии записи аудиокниг.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применять на практике знание в области редактирования и оцифровки аудиоматериалов;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Библиотекарь-аудиоредактор должен быть способен быстро переключаться между разными задачами, уметь приспосабливаться к различным стилям работы и быть готовым к неожиданным изменениям в планах и приоритетах;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Повышение мотивации и удовлетворенности работой, так как работа в команде может быть более интересной и стимулирующей;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хорошие коммуникативные навыки, чтобы эффективно общаться с посетителями библиотеки.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Законы Республики Казахстан "Об авторском и смежных правах";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Библиотекарь-аудиоредактор должны знать звуковую книгу в формате mp3.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Библиотекарь-аудиоредактор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6" w:id="1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391"/>
    <w:bookmarkStart w:name="z1927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1392"/>
    <w:bookmarkStart w:name="z1928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393"/>
    <w:bookmarkStart w:name="z1929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394"/>
    <w:bookmarkStart w:name="z1930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Нeрбек Медерович, +7 (705) 160 57 01, n.borambaev@mki.gov.kz</w:t>
      </w:r>
    </w:p>
    <w:bookmarkEnd w:id="1395"/>
    <w:bookmarkStart w:name="z1931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1396"/>
    <w:bookmarkStart w:name="z1932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Научно-методический отдел филиала РГКП "Государственный музей "Центр сближения культур"</w:t>
      </w:r>
    </w:p>
    <w:bookmarkEnd w:id="1397"/>
    <w:bookmarkStart w:name="z1933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1398"/>
    <w:bookmarkStart w:name="z1934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Жумадилова Дарья Ертаевна</w:t>
      </w:r>
    </w:p>
    <w:bookmarkEnd w:id="1399"/>
    <w:bookmarkStart w:name="z1935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1400"/>
    <w:bookmarkStart w:name="z1936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</w:t>
      </w:r>
    </w:p>
    <w:bookmarkEnd w:id="1401"/>
    <w:bookmarkStart w:name="z1937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1402"/>
    <w:bookmarkStart w:name="z1938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1403"/>
    <w:bookmarkStart w:name="z1939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декабря 2023 года. </w:t>
      </w:r>
    </w:p>
    <w:bookmarkEnd w:id="1404"/>
    <w:bookmarkStart w:name="z1940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1405"/>
    <w:bookmarkStart w:name="z1941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1406"/>
    <w:bookmarkStart w:name="z1942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2027 год. </w:t>
      </w:r>
    </w:p>
    <w:bookmarkEnd w:id="1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1944" w:id="1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"Библиотекарь-диктор"</w:t>
      </w:r>
    </w:p>
    <w:bookmarkEnd w:id="1408"/>
    <w:bookmarkStart w:name="z1945" w:id="1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09"/>
    <w:bookmarkStart w:name="z194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"Библиотекарь-диктор"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1410"/>
    <w:bookmarkStart w:name="z194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411"/>
    <w:bookmarkStart w:name="z194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412"/>
    <w:bookmarkStart w:name="z194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413"/>
    <w:bookmarkStart w:name="z195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1414"/>
    <w:bookmarkStart w:name="z195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1415"/>
    <w:bookmarkStart w:name="z195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416"/>
    <w:bookmarkStart w:name="z195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417"/>
    <w:bookmarkStart w:name="z195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418"/>
    <w:bookmarkStart w:name="z195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419"/>
    <w:bookmarkStart w:name="z195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420"/>
    <w:bookmarkStart w:name="z195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421"/>
    <w:bookmarkStart w:name="z195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1422"/>
    <w:bookmarkStart w:name="z1959" w:id="1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423"/>
    <w:bookmarkStart w:name="z196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Библиотекарь-диктор. </w:t>
      </w:r>
    </w:p>
    <w:bookmarkEnd w:id="1424"/>
    <w:bookmarkStart w:name="z196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R91012092. </w:t>
      </w:r>
    </w:p>
    <w:bookmarkEnd w:id="1425"/>
    <w:bookmarkStart w:name="z196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426"/>
    <w:bookmarkStart w:name="z196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1427"/>
    <w:bookmarkStart w:name="z196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1428"/>
    <w:bookmarkStart w:name="z196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1429"/>
    <w:bookmarkStart w:name="z196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1430"/>
    <w:bookmarkStart w:name="z196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1431"/>
    <w:bookmarkStart w:name="z196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Исполнение грамотного и отчетливого чтения текста, владение техникой скорочтения, владение голосом, хорошей дикцией, владение навыками выразительного чтения и актерского мастерства, расставления логических акцентов, паузы в речи. </w:t>
      </w:r>
    </w:p>
    <w:bookmarkEnd w:id="1432"/>
    <w:bookmarkStart w:name="z196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433"/>
    <w:bookmarkStart w:name="z197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Библиотекарь-диктор - 6 уровень ОРК.</w:t>
      </w:r>
    </w:p>
    <w:bookmarkEnd w:id="1434"/>
    <w:bookmarkStart w:name="z1971" w:id="1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"Библиотекарь-диктор":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Библиотекарь-диктор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магистратура)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Журналистика, актер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ее цель – работа с незрячими и слабовидящими гражданами. Задачи библиотекарь-диктора выстраиваются на основе его профессиональной деятельности в рамках обеспечения информационных потребностей, требований в области профессиональной деятельности, к содержанию, качеству, условиям труда, квалификации и компетенции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Подготовка и изучение материала, озвучивание текстов. 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Озвучивание структурированных текстов.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 профессионального навыка.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изучение материала, озвучивание текстов.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Выразительное чтение текстов, сохранение голосовых способностей.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Четко и выразительно читать подготовленные тексты и материалы, объявления, художественную литературу, сводки новостей, статьи, нормативные правовые 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Развивать традиций читательской культуры, повышение престижа библиотеки и авторитета лучших читателей.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Должен знать основы журналистики, языковые правила;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Нормы произношения и правила.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Креативность и инновационное мышление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Доносить до пользователя смысловое содержание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Обеспечивать свободный доступ для интеллектуального, социального и духовного развития читателей с нарушениями зрения, формирования информационной среды.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Должен знать языковые правила;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Озвучивание структурированных текстов.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Грамотное описания таблиц, схем и диаграмм.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Бегло читать с листа;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Нормы произношения и правила речевой культуры;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описания рисунков в тексте.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Правильно распределять дыхание при чтении.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строения артикуляционного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навыка.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Восприятия современных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записи аудиокниг.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со звукозаписывающим оборудованием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Должен знать принципы работы современных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дикторского мастерства.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современными приложениями для звукозаписи;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Закон Республики Казахстан "Об авторском и смежных правах".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библитекарами: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5" w:id="1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462"/>
    <w:bookmarkStart w:name="z2006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1463"/>
    <w:bookmarkStart w:name="z2007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464"/>
    <w:bookmarkStart w:name="z2008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465"/>
    <w:bookmarkStart w:name="z2009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Нурбек Медерович, +7 (705) 160 57 01, n.borambaev@mki.gov.kz</w:t>
      </w:r>
    </w:p>
    <w:bookmarkEnd w:id="1466"/>
    <w:bookmarkStart w:name="z2010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1467"/>
    <w:bookmarkStart w:name="z2011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Научно-методический отдел филиала РГКП "Государственный музей "Центр сближения культур"</w:t>
      </w:r>
    </w:p>
    <w:bookmarkEnd w:id="1468"/>
    <w:bookmarkStart w:name="z2012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1469"/>
    <w:bookmarkStart w:name="z2013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Жумадилова Дарья Ертаевна</w:t>
      </w:r>
    </w:p>
    <w:bookmarkEnd w:id="1470"/>
    <w:bookmarkStart w:name="z2014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1471"/>
    <w:bookmarkStart w:name="z2015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</w:t>
      </w:r>
    </w:p>
    <w:bookmarkEnd w:id="1472"/>
    <w:bookmarkStart w:name="z2016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1473"/>
    <w:bookmarkStart w:name="z2017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1474"/>
    <w:bookmarkStart w:name="z2018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декабря 2023 года. </w:t>
      </w:r>
    </w:p>
    <w:bookmarkEnd w:id="1475"/>
    <w:bookmarkStart w:name="z2019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1476"/>
    <w:bookmarkStart w:name="z2020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1477"/>
    <w:bookmarkStart w:name="z2021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14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2023" w:id="1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"Библиотекарь-энтомолог"</w:t>
      </w:r>
    </w:p>
    <w:bookmarkEnd w:id="1479"/>
    <w:bookmarkStart w:name="z2024" w:id="1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80"/>
    <w:bookmarkStart w:name="z2025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"Библиотекарь-энтомолог"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1481"/>
    <w:bookmarkStart w:name="z2026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482"/>
    <w:bookmarkStart w:name="z2027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483"/>
    <w:bookmarkStart w:name="z2028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484"/>
    <w:bookmarkStart w:name="z2029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1485"/>
    <w:bookmarkStart w:name="z2030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1486"/>
    <w:bookmarkStart w:name="z2031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487"/>
    <w:bookmarkStart w:name="z2032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488"/>
    <w:bookmarkStart w:name="z2033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489"/>
    <w:bookmarkStart w:name="z2034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490"/>
    <w:bookmarkStart w:name="z2035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491"/>
    <w:bookmarkStart w:name="z2036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492"/>
    <w:bookmarkStart w:name="z2037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1493"/>
    <w:bookmarkStart w:name="z2038" w:id="1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494"/>
    <w:bookmarkStart w:name="z2039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Библиотекарь-энтомолог. </w:t>
      </w:r>
    </w:p>
    <w:bookmarkEnd w:id="1495"/>
    <w:bookmarkStart w:name="z2040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R91012099. </w:t>
      </w:r>
    </w:p>
    <w:bookmarkEnd w:id="1496"/>
    <w:bookmarkStart w:name="z2041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497"/>
    <w:bookmarkStart w:name="z2042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1498"/>
    <w:bookmarkStart w:name="z2043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1499"/>
    <w:bookmarkStart w:name="z2044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1500"/>
    <w:bookmarkStart w:name="z2045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1501"/>
    <w:bookmarkStart w:name="z2046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1502"/>
    <w:bookmarkStart w:name="z2047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Выполнение практических работ по физико-химической стабилизации документов; проверка качества воздуха в помещениях хранения документов на наличие газов и мелкодисперсных веществ; химическое, обследование фондов библиотеки и знание методик при проведении анализов; знание технологических процессов выполнения работ; знание научно-исследовательских разработок по эффективности применяемых веществ и материалов; умение работать на анализируемых приборах. </w:t>
      </w:r>
    </w:p>
    <w:bookmarkEnd w:id="1503"/>
    <w:bookmarkStart w:name="z2048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504"/>
    <w:bookmarkStart w:name="z2049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Библиотекарь-энтомолог - 6 уровень ОРК.</w:t>
      </w:r>
    </w:p>
    <w:bookmarkEnd w:id="1505"/>
    <w:bookmarkStart w:name="z2050" w:id="1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"Библиотекарь-энтомолог":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Библиотекарь-энтомолог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Библиотекарь-каталогизатор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организация научной консервации и сохранности библиотечного фонда. Организация и проведение научно-исследовательских работ по энтомологии хранилищ библиотечных документов. Сбор, классификация, хранение и экспонирования насекомых и других беспозвоночных, обитающих в помещениях хранения библиотек.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Научная консервация и сохранность библиотечного фонда. 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проведение научно-исследовательских работ по энтомологии хранилищ библиотечных документов. Сбор, классификация, хранение и экспонирования насекомых и других беспозвоночных, обитающих в помещениях хранения библиотек.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Библиографическая и информационно-аналитическая деятельность в библиотеке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Научная консервация и сохранность библиотечного фонда.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Обладать навыками проведения научной консервации и реставрации библиотечных документов на разных основах со значительными и не очень биологическими и химическими повреждениями без конструктивных нарушений, а также с нарушением конструкции.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работать на анализируемых приборах;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Составить каталог насекомых и грызунов, присутствующих в библиотеках;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биологическую и химическую стабилизацию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Промывать листы и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расцементировку книжных блоков;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ряд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нейтрализацию кислотности листов 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Выполнять очистку и стабилизационные процессы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Фиксировать процессы в технологических картах, составлять отчеты по своей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энтомологические методы исследования документов,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Высшее образование по специальности "Проводить энтомологическое обследование фондов, систематический визуальный осмотр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научно-исследовательских работ по энтомологии хранилищ библиотечных документов. Сбор, классификация, хранение и экспонирования насекомых и других беспозвоночных, обитающих в помещениях хранения библиотек.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научно-исследовательские разработки по определению эффективности применяемых методик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над соблюдением температурно-влажностного, светового, санитарно-гигиенического режимов хранения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качество воздуха, микрофлору и наличие насекомых в помещениях хранения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с различными материалами, включая насекомых, пауков, жуков и т.д.;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визуальный осмотр библиотечных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экспертизу при приеме документов на консервационные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анализы, уметь работать на анализируемых приборах.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Профессиональная компетентность;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Владение современной приборной базой;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основы трудового законодательства, правил и норм охраны труда и техники безопасности, производственной санитарии, противопожарной защиты, требования безопасности работы с вредными веществами и правила обеспечения биологической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Библиографическая и информационно-аналитическая деятельность в библиотеке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работы структурного подразделения библиотеки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участие в мероприятиях по ликвидации последствий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правила по технике безопасности, охране труда, производственной санитарии и противопожарной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деловые связи с другими библиотеками и организациями по своему направлению;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Консультировать сотрудников других отделов библиотеки по профилактическим мероприятиям обеспечения сохранности библиотечных фондов, хранителей библиотеки и представителей музеев и архивов по методическим вопросам консервации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обучающие мероприятия для работников библиотек и др.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библиотековедения, библиографоведения, документоведения, информатики, государственной политики в сфере культуры, науки 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Нормативные правовые акты и методические инструктивные документы по библиотечно-информационной деятельности, защите интеллектуальной собственности,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продукта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Библиотекарь-консерватор </w:t>
            </w:r>
          </w:p>
        </w:tc>
      </w:tr>
    </w:tbl>
    <w:bookmarkStart w:name="z2096" w:id="1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525"/>
    <w:bookmarkStart w:name="z2097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1526"/>
    <w:bookmarkStart w:name="z2098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527"/>
    <w:bookmarkStart w:name="z2099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528"/>
    <w:bookmarkStart w:name="z2100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1529"/>
    <w:bookmarkStart w:name="z2101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1530"/>
    <w:bookmarkStart w:name="z2102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1531"/>
    <w:bookmarkStart w:name="z2103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</w:t>
      </w:r>
    </w:p>
    <w:bookmarkEnd w:id="1532"/>
    <w:bookmarkStart w:name="z2104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1533"/>
    <w:bookmarkStart w:name="z2105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РГУ "Национальная библиотека Республики Казахстан Министрства культуры и информации".</w:t>
      </w:r>
    </w:p>
    <w:bookmarkEnd w:id="1534"/>
    <w:bookmarkStart w:name="z2106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проекта: Искалиева Нурия Амангалиевна, заместитель директора по информационным технологиям и инновациям РГУ "Национальная библиотека Республики Казахстан. Тел.: +7(727)267-28-80, +7(707)796-34-96 iskalievanuria@mail.ru</w:t>
      </w:r>
    </w:p>
    <w:bookmarkEnd w:id="1535"/>
    <w:bookmarkStart w:name="z2107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1536"/>
    <w:bookmarkStart w:name="z2108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1537"/>
    <w:bookmarkStart w:name="z2109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декабря 2023 года. </w:t>
      </w:r>
    </w:p>
    <w:bookmarkEnd w:id="1538"/>
    <w:bookmarkStart w:name="z2110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1539"/>
    <w:bookmarkStart w:name="z2111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1540"/>
    <w:bookmarkStart w:name="z2112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2027 год. </w:t>
      </w:r>
    </w:p>
    <w:bookmarkEnd w:id="15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2114" w:id="1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"Библиотекарь-архивист"</w:t>
      </w:r>
    </w:p>
    <w:bookmarkEnd w:id="1542"/>
    <w:bookmarkStart w:name="z2115" w:id="1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43"/>
    <w:bookmarkStart w:name="z2116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"Библиотекарь-архивист"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1544"/>
    <w:bookmarkStart w:name="z2117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545"/>
    <w:bookmarkStart w:name="z2118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546"/>
    <w:bookmarkStart w:name="z2119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547"/>
    <w:bookmarkStart w:name="z2120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1548"/>
    <w:bookmarkStart w:name="z2121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1549"/>
    <w:bookmarkStart w:name="z2122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550"/>
    <w:bookmarkStart w:name="z2123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551"/>
    <w:bookmarkStart w:name="z2124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552"/>
    <w:bookmarkStart w:name="z2125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553"/>
    <w:bookmarkStart w:name="z2126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554"/>
    <w:bookmarkStart w:name="z2127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555"/>
    <w:bookmarkStart w:name="z2128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1556"/>
    <w:bookmarkStart w:name="z2129" w:id="1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557"/>
    <w:bookmarkStart w:name="z2130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Библиотекарь-архивист. </w:t>
      </w:r>
    </w:p>
    <w:bookmarkEnd w:id="1558"/>
    <w:bookmarkStart w:name="z2131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R91012100. </w:t>
      </w:r>
    </w:p>
    <w:bookmarkEnd w:id="1559"/>
    <w:bookmarkStart w:name="z2132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560"/>
    <w:bookmarkStart w:name="z2133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1561"/>
    <w:bookmarkStart w:name="z2134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1562"/>
    <w:bookmarkStart w:name="z2135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1563"/>
    <w:bookmarkStart w:name="z2136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1564"/>
    <w:bookmarkStart w:name="z2137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1565"/>
    <w:bookmarkStart w:name="z2138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"Библиотекарь-архивист" устанавливает квалификационные требования к библиотекарю-архивисту, к его навыкам, умениям и компетенциям профессиональной деятельности в области в области библиотечного дела. Организация хранения и использования архивных документов библиотеки. </w:t>
      </w:r>
    </w:p>
    <w:bookmarkEnd w:id="1566"/>
    <w:bookmarkStart w:name="z2139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567"/>
    <w:bookmarkStart w:name="z2140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 архивист - 6 уровень ОРК.</w:t>
      </w:r>
    </w:p>
    <w:bookmarkEnd w:id="1568"/>
    <w:bookmarkStart w:name="z2141" w:id="1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 архивист":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 архивист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Библиотекарь-каталогизатор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цель деятельности библиотекаря-архивиста входит проведение работ по систематизации и хранений документации, архивных данных в любом ее формате, будь то бумажные носители, аудио или видеосвидетельства. Библиотекарь-архивист принимает документы, регистрирует их, откладывает на определенные сроки хранения, отвечает за сохранность этих документов и их безопасность.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выставок, раскрывающих библиотечный фонд и другие информационные ресурсы, в традиционном и цифровом формате.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Поиск документов, библиографической и справочной информации по запросу пользователя в библиотечном фонде, в локальных и сетевых ресурсах в целях удовлетворения запросов пользователя библиотеки.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Переводить печатные документы в электронный формат и использовать технологии электронной доставки документов.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выставок, раскрывающих библиотечный фонд и другие информационные ресурсы, в традиционном и цифровом формате.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Библиотечно-информационное обслуживание пользователей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 библиотеке аналитико-синтетическую обработку печатных,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и сетевых электронных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документы постоянного, временного срока хранения и по личному составу, образовавшиеся в процессе деятельности библиотеки;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поступившие на хранение от структурных подразделений документы, законченные делопроизводством;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правильность формирования и оформления документов, при их передаче в архив;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акты для передачи документов на государственное хранение, на списание и уничтожение материалов, сроки хранения которых истекли.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делопроизводства и архивного дела, нормативные правовые акты, положения, инструкции, другие руководящие материалы и документы по ведению архивного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Номенклатуру дел, порядок приема и сдачи документов в архив, их хранение и пользование ими6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библиотековедения, библиографоведения, документоведения, информатики, государственной политики в сфере культуры, науки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документов, библиографической и справочной информации по запросу пользователя в библиотечном фонде, в локальных и сетевых ресурсах в целях удовлетворения запросов пользователя библиотеки.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для архивного хранения, выдача архивных документов и справок по запросам.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Обрабатывать (прошивку) документы для передачи в архив;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Составлять описи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Проставлять сквозную нумерацию 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связки;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Осуществлять экспертизу ценностей документов.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и методические инструктивные документы по библиотечно-информационной деятельности, защите интеллектуальной собственности, персональных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организации библиотечно-информационного обслуживания пользователей библиотеки в стационарном и дистанционном (удаленном)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аналитико-синтетической обработки печатных, электронных и сетевых электронных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архивных документов и справок по запросам.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Находить и осуществлять выдачу архивных дел во временное пользование по запросу работников библиотеки и контролировать их возврат в архивохранилище;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архивные справки в связи с поступающими запросами от физических лиц, на основе сведений, имеющихся в документах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Номенклатуру дел, порядок приема и сдачи документов в архив, их хранение и пользование 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Принципы, методы и процедуры архивного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поиск, отбор, оценку документов в библиотечном фонде, в электронных ресурсах, справочно-поисковом аппарате библиотеки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информационно-телекоммуникационной сети "Интернет" в целях удовлетворения информационных запросов пользователей библиотеки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стационарном и дистанционном (удаленном) режимах.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Переводить печатные документы в электронный формат и использовать технологии электронной доставки документов.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поступивших на хранение от структурных подразделений документы, законченные делопроизводством.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технологии организации библиотечных книжных выставок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тематических экспозиций, в том числе виртуальных, различного целевого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читательского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(прошивку) документы для передачи в архив;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экспертизу ценностей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составления описаний документов постоянного и временного хранения и актов об уничтожении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дел и их подготовки к хранению и использованию, технологию обработки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кодекс этики библиотекаря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Участвует в разработке номенклатуры дел, проверяет правильность их формирования и оформления при передаче в архив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номенклатуру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правилами документирования и управления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Находить и осуществлять выдачу архивных дел во временное пользование по запросу работников библиотеки и контролировать их возврат в архивохранилище;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Работать с большим количеством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архивного дела, нормативные правовые акты, положения, инструкции, другие руководящие материалы и документы по ведению архивного дела;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документирования и управления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Библиотекарь-методист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Библиотекарь-архивист</w:t>
            </w:r>
          </w:p>
        </w:tc>
      </w:tr>
    </w:tbl>
    <w:bookmarkStart w:name="z2200" w:id="1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594"/>
    <w:bookmarkStart w:name="z220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1595"/>
    <w:bookmarkStart w:name="z220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596"/>
    <w:bookmarkStart w:name="z220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597"/>
    <w:bookmarkStart w:name="z220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1598"/>
    <w:bookmarkStart w:name="z220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1599"/>
    <w:bookmarkStart w:name="z220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1600"/>
    <w:bookmarkStart w:name="z220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1601"/>
    <w:bookmarkStart w:name="z220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1602"/>
    <w:bookmarkStart w:name="z220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РГУ "Национальная библиотека Республики Казахстан Министрства культуры и информации".</w:t>
      </w:r>
    </w:p>
    <w:bookmarkEnd w:id="1603"/>
    <w:bookmarkStart w:name="z221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проекта: Искалиева Нурия Амангалиевна, заместитель директора по информационным технологиям и инновациям РГУ "Национальная библиотека Республики Казахстан. Тел.: +7(727)267-28-80, +7(707)796-34-96 iskalievanuria@mail.ru</w:t>
      </w:r>
    </w:p>
    <w:bookmarkEnd w:id="1604"/>
    <w:bookmarkStart w:name="z221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1605"/>
    <w:bookmarkStart w:name="z221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1606"/>
    <w:bookmarkStart w:name="z221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декабря 2023 года. </w:t>
      </w:r>
    </w:p>
    <w:bookmarkEnd w:id="1607"/>
    <w:bookmarkStart w:name="z221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1608"/>
    <w:bookmarkStart w:name="z221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1609"/>
    <w:bookmarkStart w:name="z221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16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2218" w:id="1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"Библиотекарь-реабилитолог"</w:t>
      </w:r>
    </w:p>
    <w:bookmarkEnd w:id="1611"/>
    <w:bookmarkStart w:name="z2219" w:id="1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12"/>
    <w:bookmarkStart w:name="z2220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"Библиотекарь-реабилитолог"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1613"/>
    <w:bookmarkStart w:name="z2221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614"/>
    <w:bookmarkStart w:name="z2222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615"/>
    <w:bookmarkStart w:name="z2223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616"/>
    <w:bookmarkStart w:name="z2224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1617"/>
    <w:bookmarkStart w:name="z2225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1618"/>
    <w:bookmarkStart w:name="z2226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619"/>
    <w:bookmarkStart w:name="z2227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620"/>
    <w:bookmarkStart w:name="z2228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621"/>
    <w:bookmarkStart w:name="z2229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622"/>
    <w:bookmarkStart w:name="z2230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623"/>
    <w:bookmarkStart w:name="z2231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624"/>
    <w:bookmarkStart w:name="z2232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1625"/>
    <w:bookmarkStart w:name="z2233" w:id="1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626"/>
    <w:bookmarkStart w:name="z2234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Библиотекарь-реабилитолог.</w:t>
      </w:r>
    </w:p>
    <w:bookmarkEnd w:id="1627"/>
    <w:bookmarkStart w:name="z2235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R91012.</w:t>
      </w:r>
    </w:p>
    <w:bookmarkEnd w:id="1628"/>
    <w:bookmarkStart w:name="z2236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629"/>
    <w:bookmarkStart w:name="z2237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1630"/>
    <w:bookmarkStart w:name="z2238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1631"/>
    <w:bookmarkStart w:name="z2239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1632"/>
    <w:bookmarkStart w:name="z2240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1633"/>
    <w:bookmarkStart w:name="z2241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залов.</w:t>
      </w:r>
    </w:p>
    <w:bookmarkEnd w:id="1634"/>
    <w:bookmarkStart w:name="z2242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Библиотекарь- реабилитолог - это сотрудник специальной библиотеки, который занимается реабилитацией людей с ограниченными возможностями путем предоставления им доступа к литературным и информационным ресурсам. Он работает над созданием безбарьерного свободного доступа к информации и материалам в библиотеке для людей с ограниченными возможностями.</w:t>
      </w:r>
    </w:p>
    <w:bookmarkEnd w:id="1635"/>
    <w:bookmarkStart w:name="z2243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636"/>
    <w:bookmarkStart w:name="z2244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 - 6 уровень ОРК.</w:t>
      </w:r>
    </w:p>
    <w:bookmarkEnd w:id="1637"/>
    <w:bookmarkStart w:name="z2245" w:id="1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"Библиотекарь":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 - тифлопедагог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равных возможностей и доступности информационных ресурсов для людей с ограниченными возможностями и проведение социально-реабилитационных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доступности библиотеки для всех пользователей, включая людей с ограниченными возможностями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индивидуальной работы с пользователями библиотеки с ограниченными возможностями.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специальных мероприятий, направленных на обеспечение доступа к культурным и информационным ресурсам для посетителей с ограниченными возможностями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Сотрудничество с другими специалистами, такими как социальные работники, медицинские работники, тифлопсихологи, тифлопедагоги и другие.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программе обучения библиотечных работников, организация семинаров и конференций в этой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библиотеки для всех пользователей, включая людей с ограниченными возможностями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1.Навыки работы с людьми с различными ограничениями, включая умение общаться и использовать специальные технологии и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Коммуникативные навыки, которые позволяют правильно выражать себя и четко передавать информацию пользователям библиотеки.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1.Умение разрабатывать и реализовывать программы обучения для пользователей библиотеки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в команде, сотрудничать со специалистами других отделов библиотеки, чтобы обеспечивать оптимальную доступность ресурсов библиотеки для пользователей всех категорий.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работать с большими объемами информации и быстро находить ответы на запросы пользователей.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Знание законодательства о правах людей с ограниченными возможностями и навыки работы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современных технологий, которые облегчают доступность библиотеки для пользователей с ограничениями, включая устройства чтения для низкомобильных и слабовидящих пользователей, адаптивное ПО, обеспечивающее использование компьютеров для людей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специфики работы в библиотеке.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анализировать и оценивать работу библиотеки по доступности ресурсов для всех категорий пользователей и использовать эту информацию для улучшения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работать с большими объемами информации и быстро находить ответы на запросы пользователей.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специфики работы в библиотеке и навыки организации работы с людьми с ограниченными возможностями, включая подготовку книжных фондов, информационных ресурсов и других материалов в нужном формате.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индивидуальной работы с пользователями библиотеки с ограниченными возможностями.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1.Способность организовывать и обеспечивать необходимое обучение, поддержку и информацию пользователям с ограниченными возможностями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Умение взаимодействовать и координировать работу с другими библиотечными специалистами и организациями, которые занимаются подобной работой.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Обладание способностью оценить потребности пользователя с ограниченными возможностями по доступу к информации, понять его особенности и использовать соответствующие технологии и ресурсы, которые помогут ему эффективно работать.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находить общий язык с пользователями с ограниченными возможностями, в соответствии с их особенностями и потребностями, а также умение объяснять сложные концепции и темы, используя доступную и понятную лексику.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Умение обучать письму и чтения по шрифту Брайля.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соответствующих технологий и процедур: наличие специальных знаний и умений для работы с различными типами технологий и программ, таких как программы-читалки, зрительные дисплеи и другие виды адаптивной технологии. Таким образом, специалисты в библиотеке могут предоставить обучение и поддержку пользователям, использующим эти технологии, а также рекомендации для пользователей при выборе наиболее подходящего технического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Знаний в области специальной психологии и дефектологии.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системы Брайля. Технологии письма и чтения и пользования прибором и грифелем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и общение: способность настроить общение и установить отношения с пользователями с ограниченными возможностями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слушать и понимать потребности и эмоции людей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говорить ясно и четко, использовать понятные объяснения и язык, избегая сложных терминов или сокращений, чтобы быть понятным.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быть внимательным слушателем, задавать уточняющие и поддерживающие вопросы, чтобы полностью понять потребности и пожелания.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Умение создавать доверительную и поддерживающую обстановку включая установление эмоциональной поддержки и содействия их самостоятельности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основ тифлопедагогики.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этики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государственного языка и языка межнационального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другими специалистами, такими как социальные работники, медицинские работники, тифлопсихологи, тифлопедагоги и другие.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Коммуникационные навыки - библиотекаря-реабилитолога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должен обладать отличными навыками коммуникации, чтобы успешно взаимодействовать с другими специалистами и представлять свою работу перед широкой аудиторией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Умения коммуникации, чтобы успешно взаимодействовать с другими специалистами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представлять свою работу перед широкой аудиторией.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выражать свои мысли ясно и убедительно, а также быть готовым слушать позицию других специалистов.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о работе разных специалистов (социальные работники, медицинские работники, тифлопсихологи, тифлопедагоги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специфических потребности людей с ограниченными возможностями, ресурсов и услуг, доступных им.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Консультативные навыки - библиотекарь-реабилитолог должен уметь оказывать консультации и помогать другим специалистам в решении проблем людей с ограниченными возможностями зрения и интеграцией их в общество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давать консультации и помогать другим специалистам.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разрабатывать курсы и программы, направленные на увеличение социальной активности людей с ограниченными возможностями зрения в 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работать с местными медиа для привлечения внимания к вопросам интеграции людей с ограниченными возможностями зрения и повышения их осведомленности о доступности социальных возможностей.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социального Кодекса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программ социальной защиты.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социально-реабилитационных и культурных мероприятий, направленных на обеспечение доступа к различным культурным и информационным ресурсам для посетителей с ограниченными возможностями. Навык организации социально реабилитационных мероприятий.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Организационные навыки, необходимые для планирования, организации и проведения различных мероприятий, включая выставки, лекции, семинары, встречи и т.д.;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различными группами посетителей, в том числе с школьниками, студентами и работниками различных организаций;.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Опыт работы и знание тенденций инноваций в сфере библиотечной деятельности, включая применение мультимедийных технологий и интерактивных форматов;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Эмпатия и понимание, необходимые для создания атмосферы доверия и уважения посетителей библиотеки;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детальные планы мероприятий, определять цели, задачи и ресурсы, необходимые для их реализации;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Установить и поддерживать эффективное взаимодействие с различными участниками мероприятия, включая волонтеров, специалистов, участников и других заинтересованных сторон.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особенностей целевой аудитории библиотеки и их потребностей в информации и видах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специализированной литературы и информационных ресурсов, имеющих отношение к целевой аудитории библиотеки;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Цели и принципы социальной реабилитации;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техники социальной реабилитации;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целевой аудиторией и учет их потребностей;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Технические аспекты, такие как звуковое, световое и коммуникационное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Библиотекарь- тифлопедагог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3" w:id="1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669"/>
    <w:bookmarkStart w:name="z2314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органа:</w:t>
      </w:r>
    </w:p>
    <w:bookmarkEnd w:id="1670"/>
    <w:bookmarkStart w:name="z2315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671"/>
    <w:bookmarkStart w:name="z2316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672"/>
    <w:bookmarkStart w:name="z2317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Нурбек Медерович, +7 (705) 160 57 01, n.borambaev@mki.gov.kz</w:t>
      </w:r>
    </w:p>
    <w:bookmarkEnd w:id="1673"/>
    <w:bookmarkStart w:name="z2318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 участвующие в разработке:</w:t>
      </w:r>
    </w:p>
    <w:bookmarkEnd w:id="1674"/>
    <w:bookmarkStart w:name="z2319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Организация</w:t>
      </w:r>
    </w:p>
    <w:bookmarkEnd w:id="1675"/>
    <w:bookmarkStart w:name="z2320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Научно-методический отдел филиала РГКП "Государственный музей "Центр сближения культур"</w:t>
      </w:r>
    </w:p>
    <w:bookmarkEnd w:id="1676"/>
    <w:bookmarkStart w:name="z2321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Главный научный сотрудник Жумадилова Дарья Ертаевна</w:t>
      </w:r>
    </w:p>
    <w:bookmarkEnd w:id="1677"/>
    <w:bookmarkStart w:name="z2322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1678"/>
    <w:bookmarkStart w:name="z2323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</w:t>
      </w:r>
    </w:p>
    <w:bookmarkEnd w:id="1679"/>
    <w:bookmarkStart w:name="z2324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1680"/>
    <w:bookmarkStart w:name="z2325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1681"/>
    <w:bookmarkStart w:name="z2326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декабря 2023 года. </w:t>
      </w:r>
    </w:p>
    <w:bookmarkEnd w:id="1682"/>
    <w:bookmarkStart w:name="z2327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1683"/>
    <w:bookmarkStart w:name="z2328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1684"/>
    <w:bookmarkStart w:name="z2329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16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2331" w:id="1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"IT –менеджер в сфере цифровизации"</w:t>
      </w:r>
    </w:p>
    <w:bookmarkEnd w:id="1686"/>
    <w:bookmarkStart w:name="z2332" w:id="1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87"/>
    <w:bookmarkStart w:name="z2333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"IT –менеджер в сфере цифровизации"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1688"/>
    <w:bookmarkStart w:name="z2334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689"/>
    <w:bookmarkStart w:name="z2335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690"/>
    <w:bookmarkStart w:name="z2336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691"/>
    <w:bookmarkStart w:name="z2337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1692"/>
    <w:bookmarkStart w:name="z2338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1693"/>
    <w:bookmarkStart w:name="z2339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694"/>
    <w:bookmarkStart w:name="z2340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695"/>
    <w:bookmarkStart w:name="z2341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696"/>
    <w:bookmarkStart w:name="z2342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697"/>
    <w:bookmarkStart w:name="z2343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698"/>
    <w:bookmarkStart w:name="z2344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699"/>
    <w:bookmarkStart w:name="z2345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1700"/>
    <w:bookmarkStart w:name="z2346" w:id="1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701"/>
    <w:bookmarkStart w:name="z2347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IT –менеджер в сфере цифровизации.</w:t>
      </w:r>
    </w:p>
    <w:bookmarkEnd w:id="1702"/>
    <w:bookmarkStart w:name="z2348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R91020070. </w:t>
      </w:r>
    </w:p>
    <w:bookmarkEnd w:id="1703"/>
    <w:bookmarkStart w:name="z2349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704"/>
    <w:bookmarkStart w:name="z2350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1705"/>
    <w:bookmarkStart w:name="z2351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1706"/>
    <w:bookmarkStart w:name="z2352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1707"/>
    <w:bookmarkStart w:name="z2353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 Деятельность музеев;</w:t>
      </w:r>
    </w:p>
    <w:bookmarkEnd w:id="1708"/>
    <w:bookmarkStart w:name="z2354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91.02.0 Деятельность музеев.</w:t>
      </w:r>
    </w:p>
    <w:bookmarkEnd w:id="1709"/>
    <w:bookmarkStart w:name="z2355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IT-менеджер в сфере цифровизации отвечает за внедрение и обучение новым цифровым приложениям, программам в рамках сферы деятельности организации. </w:t>
      </w:r>
    </w:p>
    <w:bookmarkEnd w:id="1710"/>
    <w:bookmarkStart w:name="z2356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711"/>
    <w:bookmarkStart w:name="z2357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IT–менеджер в сфере цифровизации - 6 уровень ОРК.</w:t>
      </w:r>
    </w:p>
    <w:bookmarkEnd w:id="1712"/>
    <w:bookmarkStart w:name="z2358" w:id="1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7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"IT–менеджер в сфере цифровизации":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IT–менеджер в сфере цифровизации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2511-1-005 IT-дизайнер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разработке и реализации цифровой стратегии в музее; управлению проектами цифровизации, анализа и выбора цифровых решений, бюджетом и ресурсами; обеспечению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реализация цифровой стратегии в музее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Управлении проектами цифровизации, анализ и выбор цифровых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Управлении бюджетом и ресурсами, а также сотрудничестве с различными отделами и мониторинге результатов внедрения цифровых технологий, обеспечение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цифровой стратегии в музее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обладать навыками управления цифровизации в музее.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и приемами обеспечения свободного доступа пользователей к музейным экспонатам посредством информационно-коммуникационных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идентифицировать потребности и требования музея и переводить их в конкретные цифровые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цифровых технологий, таких как искусственный интеллект, аналитика данных, облачные вычисления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пользования специализированных программных.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в сфере цифровизации в музее.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 различных цифровых технологиях, используемых в музеях для цифровизации процессов и улучшения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различные системы управления, используемыми в сфере цифровизации. Это может включать системы управления контентом, системы управления отношениями с клиентами, системы управления проектами, системы управления базами данных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основы архитектуры информационных систем и иметь представление о лучших практиках и принципах проектирования и развертывания цифровых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проектами цифровизации, анализ и выбор цифровых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обладать навыками управления цифровизации в музее.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Оцифровка коллекций музейных предметов.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использование технологий дополненной (AR).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использование виртуальной (VR) реальности.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использование оцифрованных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использования системы виртуальных туров.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Создание цифровых музейных продуктов и сервисов, направленных на взаимодействие с посетителями музея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 различных цифровых технологиях, используемых в музеях.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управления контентом.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Системы управления проектами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Системы управления базами данных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архитектуры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Представление о лучших практиках и принципах проектирования и развертывания цифровых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бюджетом и ресурсами, а также сотрудничестве с различными отделами и мониторинге результатов внедрения цифровых технологий, обеспечение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уметь читать, понимать и создавать техническую документацию.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анализировать данные и информацию, проводить оценку эффективности цифровых проектов и принимать обоснованные решения на основе полученных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эффективно работать в команде и сотрудничать с представителями различных отделов и уровней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анализирует требования по использованию информационных систем, технологические и архитектурные решения в области цифровизации, формирование требования к их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Должен быть знаком с методологиями и инструментами управления проектами, а также с методологиями управления IT-сервисами.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о законодательных и регуляторных требованиях, связанных с обработкой данных, защитой конфиденциальности и других аспектах цифровой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актуальные стандарты и рекомендаций в области цифровых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принципы самостоятельного анализа, поиска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Знать об информационной безопасности и быть в курсе актуальных угроз и методов защиты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(в области информатики и вычислительной технике)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проекта ИКТ</w:t>
            </w:r>
          </w:p>
        </w:tc>
      </w:tr>
    </w:tbl>
    <w:bookmarkStart w:name="z2400" w:id="1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731"/>
    <w:bookmarkStart w:name="z2401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Наименование государственного органа: </w:t>
      </w:r>
    </w:p>
    <w:bookmarkEnd w:id="1732"/>
    <w:bookmarkStart w:name="z2402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733"/>
    <w:bookmarkStart w:name="z2403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734"/>
    <w:bookmarkStart w:name="z2404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1735"/>
    <w:bookmarkStart w:name="z2405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Организации (предприятия) участвующие в разработке: </w:t>
      </w:r>
    </w:p>
    <w:bookmarkEnd w:id="1736"/>
    <w:bookmarkStart w:name="z2406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Научно-исследовательский центр Казахстана, г. Астана.</w:t>
      </w:r>
    </w:p>
    <w:bookmarkEnd w:id="1737"/>
    <w:bookmarkStart w:name="z2407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1738"/>
    <w:bookmarkStart w:name="z2408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1739"/>
    <w:bookmarkStart w:name="z2409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27 ноября 2023 года. </w:t>
      </w:r>
    </w:p>
    <w:bookmarkEnd w:id="1740"/>
    <w:bookmarkStart w:name="z2410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1741"/>
    <w:bookmarkStart w:name="z2411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1742"/>
    <w:bookmarkStart w:name="z2412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17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2414" w:id="1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"Методист отдела музейной педагогики и детского творчества"</w:t>
      </w:r>
    </w:p>
    <w:bookmarkEnd w:id="1744"/>
    <w:bookmarkStart w:name="z2415" w:id="1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45"/>
    <w:bookmarkStart w:name="z2416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"Методист отдела музейной педагогики и детского творчества"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1746"/>
    <w:bookmarkStart w:name="z2417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747"/>
    <w:bookmarkStart w:name="z2418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748"/>
    <w:bookmarkStart w:name="z2419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749"/>
    <w:bookmarkStart w:name="z2420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1750"/>
    <w:bookmarkStart w:name="z2421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1751"/>
    <w:bookmarkStart w:name="z2422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752"/>
    <w:bookmarkStart w:name="z2423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753"/>
    <w:bookmarkStart w:name="z2424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754"/>
    <w:bookmarkStart w:name="z2425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755"/>
    <w:bookmarkStart w:name="z2426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756"/>
    <w:bookmarkStart w:name="z2427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757"/>
    <w:bookmarkStart w:name="z2428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1758"/>
    <w:bookmarkStart w:name="z2429" w:id="1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759"/>
    <w:bookmarkStart w:name="z2430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Методист отдела музейной педагогики и детского творчества.</w:t>
      </w:r>
    </w:p>
    <w:bookmarkEnd w:id="1760"/>
    <w:bookmarkStart w:name="z2431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R91020076. </w:t>
      </w:r>
    </w:p>
    <w:bookmarkEnd w:id="1761"/>
    <w:bookmarkStart w:name="z2432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762"/>
    <w:bookmarkStart w:name="z2433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1763"/>
    <w:bookmarkStart w:name="z2434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1764"/>
    <w:bookmarkStart w:name="z2435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1765"/>
    <w:bookmarkStart w:name="z2436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 Деятельность музеев;</w:t>
      </w:r>
    </w:p>
    <w:bookmarkEnd w:id="1766"/>
    <w:bookmarkStart w:name="z2437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91.02.0 Деятельность музеев.</w:t>
      </w:r>
    </w:p>
    <w:bookmarkEnd w:id="1767"/>
    <w:bookmarkStart w:name="z2438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Разработка методик музейно-образовательной деятельности, подготовка к изданию методических документов по музейно-образовательной деятельности, взаимодействие с организациями образования. </w:t>
      </w:r>
    </w:p>
    <w:bookmarkEnd w:id="1768"/>
    <w:bookmarkStart w:name="z2439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769"/>
    <w:bookmarkStart w:name="z2440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 отдела музейной педагогики и детского творчества - 6 уровень ОРК.</w:t>
      </w:r>
    </w:p>
    <w:bookmarkEnd w:id="1770"/>
    <w:bookmarkStart w:name="z2441" w:id="1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7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"Методист отдела музейной педагогики и детского творчества":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отдела музейной педагогики и детского творчества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2621-2-006 Хранитель музейных предметов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методической организации и координации музейно-образовательной работы, разработка методики музейно-образовательной работы на основе фондовых коллекций и направлений научной деятельности музея. Организация массовых мероприятий, работы по формированию доступной среды музея для лиц с ограниченными возможностями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координация музейно-образовательной деятельности. Проведение музейно-образовательных мероприятий, направленных на формирование у детей и подростков патриотической культуры, навыков эстетического восприятия мира, исторического мышления, эмоционального восприятия, на развитие творческих способностей детей, ориентированных на различные возрастные группы детей и молодежи.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Разработка методики музейно-образовательной деятельности на основе фондовых коллекций и направлений научной деятельности музея. Разработка и проведение занятий различных форматов (музейных уроков, кружков, утренников, уроков-квестов, музейных праздников, выставок и др)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проведение массовых мероприятий. Организация работы по формированию доступной среды музея для лиц с ограниченными возможностями здоровья.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координация музейно-образовательной деятельности. Проведение музейно-образовательных мероприятий, направленных на формирование у детей и подростков патриотической культуры, навыков эстетического восприятия мира, исторического мышления, эмоционального восприятия, на развитие творческих способностей детей, ориентированных на различные возрастные группы детей и молодежи.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специальные теоретические, научные и практические знания в области музейной педагогики.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оказывать консультативную помощь в вопросах музееведения и музейной педагогики.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использовать методы и формы музейной педагогики в культурно-образовательном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создавать фонд детского творчества и временных выставок детского творчества разной направленности с программным обеспечением на разные возрастные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привлекать посетителей, с целью популяризации музея, его экспозиций и выставок; уметь проводить лекционную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Уметь организовывать планомерную кружковую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Уметь проводить социологические опросы посетителей в части музейно-образовательной деятельности музея.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Уметь разрабатывать методические документы по музейно-образовательной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акты Республики Казахстан, определяющие развитие культуры, музейной деятельности, основы музейной педагогики.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Методические материалы по вопросам музейно-образовательной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Перспективы и направления развития музейно-образовательной деятельности в стране.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Знать основы трудового законодательства, правила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Знать правила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Знать организацию работ по учету, хранению, изучению, публикации, обеспечению сохранности музейных предметов и музейных коллекций.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Знать и соблюдать профессиональную этику.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Изучать коллекции музейного собрания, музейные предметы, которые храниться в фондах.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Знать музейные экспонаты, выставленные в залах.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методики музейно-образовательной деятельности на основе фондовых коллекций и направлений научной деятельности музея. Разработка и проведение занятий различных форматов (музейных уроков, кружков, утренников, уроков-квестов, музейных праздников, выставок и др)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Формировать совместную деятельность детей со взрослыми на материале музейной практики.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разрабатывать музейно-образовательные проекты, программы музейных уроков с учетом социально-психологических и возрастных особенностей музейных посетителей.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специальные теоретические и практические знания в разработках методики музейно-образовательной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анализировать состояние методической и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организовывать социологические опросы посетителей в части музейно-образовательной деятельности музея.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Уметь делать мониторинг отложенных результатов воздействия музейно-образовательных программ на детскую и подростковую аудиторию.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Уметь подготавливать к изданию методические документы по музейно-образовательной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Уметь проверять эффективность музейно-педагогического воздействия.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социально-психологические особенности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возрастной педагогики и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методику организации и подготовки музейно-образовательных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массовых мероприятий. Организация работы по формированию доступной среды музея для лиц с ограниченными возможностями здоровья.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организовывать и проводить мероприятия по созданию доступной музейной среды для детей с особыми образовательными потребностями, направленные на содействие в социокультурной их реабилитации, на доступность и разумное приспособление объектов культуры их услуг для людей с инвалидностью.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специальные теоретические и практические знания для безопасного сопровождения посетителей с ограниченными возможностями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оказывать консультативную помощь в вопросах музееведения и музейной педагогики.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проводить мероприятия, экскурсий для детей с особыми образовательными потребностями и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создавать фонд детского творчества и временных выставок детского творчества детей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Уметь привлекать спонсорскую помощь для развития детского творчества.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Уметь разрабатывать методические документы по доступности музейной среды, музейно-образовательной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акты Республики Казахстан, определяющие развитие культуры, музейной деятельности, основы музейной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Конвенция о правах инвалидов, принятая Генеральной Ассамблеей Организации Объединенных Наций, ратифицированная Законом Республики Казахстан от 20 февраля 2015 года № 288-V ЗРК.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Закон Республики Казахстан "О социальной защите инвалидов в Республике Казахстан" от 13 апреля 2005 года N 39.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Национальный план по обеспечению прав и улучшению качества жизни лиц с инвалидностью в Республике Казахстан до 2025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Методические материалы по вопросам музейно-образовательной деятельности.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учету музейных фондов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по комплектованию музейного и выставочного фонда</w:t>
            </w:r>
          </w:p>
        </w:tc>
      </w:tr>
    </w:tbl>
    <w:bookmarkStart w:name="z2493" w:id="1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789"/>
    <w:bookmarkStart w:name="z2494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1790"/>
    <w:bookmarkStart w:name="z2495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791"/>
    <w:bookmarkStart w:name="z2496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792"/>
    <w:bookmarkStart w:name="z2497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1793"/>
    <w:bookmarkStart w:name="z2498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1794"/>
    <w:bookmarkStart w:name="z2499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1795"/>
    <w:bookmarkStart w:name="z2500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1796"/>
    <w:bookmarkStart w:name="z2501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1797"/>
    <w:bookmarkStart w:name="z2502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Национальный музей Республики Казахстан</w:t>
      </w:r>
    </w:p>
    <w:bookmarkEnd w:id="1798"/>
    <w:bookmarkStart w:name="z2503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Акпасова Батеш Рахметжановна, руководитель службы управления фондами Национального музея Республики Казахстан (главный управляющий фондом). </w:t>
      </w:r>
    </w:p>
    <w:bookmarkEnd w:id="1799"/>
    <w:bookmarkStart w:name="z2504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Bates-62@mail.ru, ulttyk_muzei@mail.ru, тел. +775-732-8206.</w:t>
      </w:r>
    </w:p>
    <w:bookmarkEnd w:id="1800"/>
    <w:bookmarkStart w:name="z2505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1801"/>
    <w:bookmarkStart w:name="z2506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1802"/>
    <w:bookmarkStart w:name="z2507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декабря 2023 года. </w:t>
      </w:r>
    </w:p>
    <w:bookmarkEnd w:id="1803"/>
    <w:bookmarkStart w:name="z2508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1804"/>
    <w:bookmarkStart w:name="z2509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1805"/>
    <w:bookmarkStart w:name="z2510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2027 год. </w:t>
      </w:r>
    </w:p>
    <w:bookmarkEnd w:id="18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2512" w:id="1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"Археолог"</w:t>
      </w:r>
    </w:p>
    <w:bookmarkEnd w:id="1807"/>
    <w:bookmarkStart w:name="z2513" w:id="1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08"/>
    <w:bookmarkStart w:name="z2514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"Археолог"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1809"/>
    <w:bookmarkStart w:name="z2515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810"/>
    <w:bookmarkStart w:name="z2516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811"/>
    <w:bookmarkStart w:name="z2517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812"/>
    <w:bookmarkStart w:name="z2518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1813"/>
    <w:bookmarkStart w:name="z2519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1814"/>
    <w:bookmarkStart w:name="z2520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815"/>
    <w:bookmarkStart w:name="z2521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816"/>
    <w:bookmarkStart w:name="z2522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817"/>
    <w:bookmarkStart w:name="z2523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818"/>
    <w:bookmarkStart w:name="z2524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819"/>
    <w:bookmarkStart w:name="z2525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820"/>
    <w:bookmarkStart w:name="z2526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1821"/>
    <w:bookmarkStart w:name="z2527" w:id="1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822"/>
    <w:bookmarkStart w:name="z2528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Археолог. </w:t>
      </w:r>
    </w:p>
    <w:bookmarkEnd w:id="1823"/>
    <w:bookmarkStart w:name="z2529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R91020086.</w:t>
      </w:r>
    </w:p>
    <w:bookmarkEnd w:id="1824"/>
    <w:bookmarkStart w:name="z2530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825"/>
    <w:bookmarkStart w:name="z2531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1826"/>
    <w:bookmarkStart w:name="z2532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1827"/>
    <w:bookmarkStart w:name="z2533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1828"/>
    <w:bookmarkStart w:name="z2534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 Деятельность музеев;</w:t>
      </w:r>
    </w:p>
    <w:bookmarkEnd w:id="1829"/>
    <w:bookmarkStart w:name="z2535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91.02.0 Деятельность музеев.</w:t>
      </w:r>
    </w:p>
    <w:bookmarkEnd w:id="1830"/>
    <w:bookmarkStart w:name="z2536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Фундаментальные и прикладные знание в области истории, археологии и этнологии; историко-культурная экспертиза в области музейных предметов; консультирование. </w:t>
      </w:r>
    </w:p>
    <w:bookmarkEnd w:id="1831"/>
    <w:bookmarkStart w:name="z2537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832"/>
    <w:bookmarkStart w:name="z2538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Археолог - 6 уровень ОРК.</w:t>
      </w:r>
    </w:p>
    <w:bookmarkEnd w:id="1833"/>
    <w:bookmarkStart w:name="z2539" w:id="1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8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"Археолог":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2632-2-008 Этнолог 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2632-3-003 Этноархеолог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по осуществлению научно-исследовательской работы; полевых научных исследовании; экспертно-аналитической работы в области историко-культурного наследия (в том числе учета и хранения музейных ценностей). Работа с экспонатами из подведомственного ему фонда, а также с непосредственным хранителем этого фонда.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научно-исследовательской деятельности в соответствии с фундаментальной и специальной подготовкой в области археологии. Выезжать на полевые научные исследования с целью повышения своего научного потенциала.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экспертно-аналитической деятельности в области историко-культурного наследия (в том числе учета и хранения музейных ценностей). Тесно сотрудничать с работой фонда в соответствии с возложенной на него задачей в своих музейных залах.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информацией о музейных реликвиях в соответствии с возложенными на него задачами. Работа с экспонатами из подведомственного ему фонда, а также с непосредственным хранителем этого фонда.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научно-исследовательской деятельности в соответствии с фундаментальной и специальной подготовкой в области археологии. Выезжать на полевые научные исследования с целью повышения своего научного потенциала.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навыками сбора, обработки, анализа и обобщения информации о приоритетных направлениях в истории, археологии и этнологии.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планировать и организовывать использование исторических и этнологических ресурсов для решения практических, исследовательских или педагогических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Собирать этнологические, археологические и антропологические информации в полевых условиях, архивах, музеях и библиотеках.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Уметь формировать программы научного исследования, собирать, понимать, критически анализировать и использовать археологическую и этнографическую информацию.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основные исторические концепции.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понятийным аппаратом в области истории, археологии и этнологии.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основы научно-исследовательской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Знать теорию и методологию современной истории, антропологии, археологии и этнологии.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экспертно-аналитической деятельности в области историко-культурного наследия (в том числе учета и хранения музейных ценностей). Тесно сотрудничать с работой фонда в соответствии с возложенной на него задачей в своих музейных залах.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методами историко-культурной экспертизы.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использовать полученные знания при осуществлении экспертных и аналитических работ, быть готовым и способным их использовать.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осуществлять экспертно-аналитическую деятельность в области историко-культурного наследия, в том числе атрибуцию и экспертизу различных категорий музейных предметов.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Уметь пользоваться междисциплинарными связями при решении профессиональных задач; приемами научной дискуссии, методами публичного представления концепций антропологов и этнологов.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основные виды исследовании и анализ исторических событий, явлений и процессов, в их социальном, политическом, экономическом, культурном измерении, а также в динамике и взаимосвязи.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методы критического анализа, хранение и переработку исторической информации из источников различных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методы и особенности историко-культурной и этнологической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Знать как проводить анализ историко-культурных археологических памятников.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информацией о музейных реликвиях в соответствии с возложенными на него задачами. Работа с экспонатами из подведомственного ему фонда, а также с непосредственным хранителем этого фонда.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создавать и организовывать научный аппарат в публикациях по истории, археологии и этнологии.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Публиковать научные статьи в научных журналах с целью введения в научный оборот музейных экспонатов в соответствии со своей тематикой.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Публиковать научные статьи в отечественных научно – практических конференциях с целью демонстрации научного потенциала результатов работ, проводимых в своих полевых научных исследованиях.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Проходить специальные курсы с целью повышения своего научного потенциала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устойчивой тенденции исторического развития и моделирование социальных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Популяризация исторических знаний, музейных предметов и коллекций, исторических мест, археологических памятников,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Предоставление информации об историко-культурных и историко-региональных аспектах деятельности культурных организаций и учреждений, в том числе музеев, библиотек, архивов, археологических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Знать правила и требования научных публикаций.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Этнограф</w:t>
            </w:r>
          </w:p>
        </w:tc>
      </w:tr>
    </w:tbl>
    <w:bookmarkStart w:name="z2575" w:id="1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853"/>
    <w:bookmarkStart w:name="z2576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1854"/>
    <w:bookmarkStart w:name="z2577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855"/>
    <w:bookmarkStart w:name="z2578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856"/>
    <w:bookmarkStart w:name="z2579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1857"/>
    <w:bookmarkStart w:name="z2580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1858"/>
    <w:bookmarkStart w:name="z2581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1859"/>
    <w:bookmarkStart w:name="z2582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1860"/>
    <w:bookmarkStart w:name="z2583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1861"/>
    <w:bookmarkStart w:name="z2584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Национальный музей Республики Казахстан</w:t>
      </w:r>
    </w:p>
    <w:bookmarkEnd w:id="1862"/>
    <w:bookmarkStart w:name="z2585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Акпасова Батеш Рахметжановна, руководитель службы управления фондами Национального музея Республики Казахстан (главный управляющий фондом). </w:t>
      </w:r>
    </w:p>
    <w:bookmarkEnd w:id="1863"/>
    <w:bookmarkStart w:name="z2586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Bates-62@mail.ru6 ulttyk_muzei@mail.ru, тел. +775-732-8206.</w:t>
      </w:r>
    </w:p>
    <w:bookmarkEnd w:id="1864"/>
    <w:bookmarkStart w:name="z2587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1865"/>
    <w:bookmarkStart w:name="z2588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1866"/>
    <w:bookmarkStart w:name="z2589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декабря 2023 года. </w:t>
      </w:r>
    </w:p>
    <w:bookmarkEnd w:id="1867"/>
    <w:bookmarkStart w:name="z2590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1868"/>
    <w:bookmarkStart w:name="z2591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1869"/>
    <w:bookmarkStart w:name="z2592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2027 год. </w:t>
      </w:r>
    </w:p>
    <w:bookmarkEnd w:id="18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2594" w:id="1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"Антрополог"</w:t>
      </w:r>
    </w:p>
    <w:bookmarkEnd w:id="1871"/>
    <w:bookmarkStart w:name="z2595" w:id="1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72"/>
    <w:bookmarkStart w:name="z2596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"Антрополог"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1873"/>
    <w:bookmarkStart w:name="z2597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874"/>
    <w:bookmarkStart w:name="z2598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875"/>
    <w:bookmarkStart w:name="z2599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876"/>
    <w:bookmarkStart w:name="z2600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1877"/>
    <w:bookmarkStart w:name="z2601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1878"/>
    <w:bookmarkStart w:name="z2602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879"/>
    <w:bookmarkStart w:name="z2603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880"/>
    <w:bookmarkStart w:name="z2604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881"/>
    <w:bookmarkStart w:name="z2605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882"/>
    <w:bookmarkStart w:name="z2606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883"/>
    <w:bookmarkStart w:name="z2607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884"/>
    <w:bookmarkStart w:name="z2608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1885"/>
    <w:bookmarkStart w:name="z2609" w:id="1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886"/>
    <w:bookmarkStart w:name="z2610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Антрополог. </w:t>
      </w:r>
    </w:p>
    <w:bookmarkEnd w:id="1887"/>
    <w:bookmarkStart w:name="z2611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R91020087.</w:t>
      </w:r>
    </w:p>
    <w:bookmarkEnd w:id="1888"/>
    <w:bookmarkStart w:name="z2612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889"/>
    <w:bookmarkStart w:name="z2613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1890"/>
    <w:bookmarkStart w:name="z2614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1891"/>
    <w:bookmarkStart w:name="z2615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1892"/>
    <w:bookmarkStart w:name="z2616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 Деятельность музеев;</w:t>
      </w:r>
    </w:p>
    <w:bookmarkEnd w:id="1893"/>
    <w:bookmarkStart w:name="z2617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91.02.0 Деятельность музеев.</w:t>
      </w:r>
    </w:p>
    <w:bookmarkEnd w:id="1894"/>
    <w:bookmarkStart w:name="z2618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Фундаментальное и прикладное антропологическое и этнологическое научное знание, этнологическое и антропологическое архивоведение и музееведение, консультирование, экспертная деятельность в области планирования и реализации политики, направленной на регулирование межэтнических и межконфессиональных процессов. </w:t>
      </w:r>
    </w:p>
    <w:bookmarkEnd w:id="1895"/>
    <w:bookmarkStart w:name="z2619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896"/>
    <w:bookmarkStart w:name="z2620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Антрополог - 6 уровень ОРК;</w:t>
      </w:r>
    </w:p>
    <w:bookmarkEnd w:id="1897"/>
    <w:bookmarkStart w:name="z2621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Антрополог - 7 уровень ОРК.</w:t>
      </w:r>
    </w:p>
    <w:bookmarkEnd w:id="1898"/>
    <w:bookmarkStart w:name="z2622" w:id="1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8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"Антрополог 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Антрополог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2632-2-007 Этнограф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2633-1-004 Историк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по научной работе, полевым исследованиям и научно-образовательным задачам.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Научная работа, полевые исследования, анализ литературы.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Решение научно-образовательных задач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работа, полевые исследования, анализ литературы.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целей и задач научного исследования, основных стадий его реализации.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Применение методологии и методов научной работы антрополога, в том числе методик полевого исследования, анализа источников и литературы.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информационно-ресурсной базы исследования, сбор и аналитическая обработка информации, необходимой для достижения поставленных целей - в условиях полевой работы, в библиотеках, в архивах и в сетевых 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Доходчивое и ясное профессиональное изложение результатов проделанной работы (письменное и устное), в том числе и на английском (или ином иностранном) языке.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Подготовка аналитических обзоров, аннотаций и рефератов по тематике проводимых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Способен осуществлять поиск, критический анализ и синтез информации, применять системный подход для решения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Способен воспринимать межкультурное разнообразие общества в социально-историческом, этическом и философском контекстах;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Способен применять на базовом уровне знания исторических, антропологической, археологической и этнологической наук при решении практических и (или) исследовательских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Организация полевых антропологических и этнографических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Сбор и обработка аналитической информации для органов государственного управления, местного самоуправления, учреждений и организаций сферы науки и культуры, средств массовой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Прием, оформление, инвентаризация, хранение и изучение музейных предметов и коллекций.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Способен к осознанию социальной значимости своей будущей профессии, проявлению высокой мотивации к выполнению профессиональной деятельности.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научно-образовательных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оформление научных текстов в соответствии с современными научными и библиографическими требованиями.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Решение профессиональных задач в образовательных организациях высшего образования, профильных академических институтах и других НИИ; архивах, музеях; других организациях и учреждениях культуры; в экспертно-аналитических центрах, общественных и государственных организациях информационно-аналитического профиля.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Объектами профессиональной деятельности специалиста, освоивших программу "Повышение уровня высшего образования и подготовка кадров высшей квалификации", являются: исторические процессы и явления в их социокультурных, политических, экономических измерениях и их отражение в исторических источниках.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профессиональной деятельности, к которым готовятся специалисты, освоившие программу "Повышение уровня высшего образования и подготовка кадров высшей квалификации": научно-исследовательская деятельность в области истории и смежных социально-гуманитарных наук; преподавательская деятельность в области исторических наук.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Программа "Повышение уровня высшего образования и подготовка кадров высшей квалификации" направлена на освоение всех видов профессиональной деятельности, к которым готовится специалист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Готовностью участвовать в работе казахстанских и международных исследовательских коллективов по решению научных и научно-образовательных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Готовностью использовать современные методы и технологии научной коммуникации на государственном и иностранном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Способностью планировать и решать задачи собственного профессионального и личностного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по комплектованию музейного и выставочного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"Антрополог":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 Главный хранитель фондов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1349-0-008 Заведующий архивом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учетно-хранительской и реставрационной работой, контроль системы хранения фонда.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учетно-хранительской и реставрационной работой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и контроль системы хранения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учетно-хранительской и реставрационной работой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положений структурных подразделений и критериев оценки эффективности деятельности сотрудников структурных подразделений в научных организациях и музеях.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научных планов; учетно-хранительской и реставрационной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Планирование и организация текущей деятельности подразделений в организациях.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организации и контроля проведения плановых и оперативных проверок работы отдела (сектора) и оформление соответствующих документов по их итогам.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Выпуск необходимых распоряжений по вопросам научной работы и контроль их исполнения.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Взаимодействие с другими структурными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Руководство и координация деятельности фондово-закупочной комиссии.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навыки планирования, администрирования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контроля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навыки учетно-хранительской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и редактировать тексты профессионального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научно-справочные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специальные знания для решения научно-исследовательских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Владеть деловой письменной и устной речью на государственном языке и правилами делопроизводства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навыками деловой коммуникации и взаимодействия со структурными подразделениями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контроль системы хранения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функционирования системы хранения в музее и филиалах музея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Организация, управление и контроль процесса внутреннего использования учетных документов другими сотрудниками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мероприятий по обеспечению информационной безопасности в области учета и хранения музейных предметов и музейных коллекций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и контроль использования электронных автоматизированных систем учета и ведения электронных учетных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своевременное составления, утверждения, представления отчетной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Составление внутримузейных инструкций и регламентов по учету, хранению, изучению и использованию музейных предметов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внутримузейные инструкции и регламенты по учету, хранению, изучению и использованию музейных 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компьютерной и иной вспомогательной оргтехникой, средствами связи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теории и практики документоведения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Нормативно-правовые акты, регулирующие и регламентирующие производственно-хозяйственную и финансово-экономическую деятельность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Трудовое и административное законодательство Республики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менеджмента и управления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составления установленной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ведения переговоров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</w:tr>
    </w:tbl>
    <w:bookmarkStart w:name="z2695" w:id="1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928"/>
    <w:bookmarkStart w:name="z2696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Наименование государственного органа: </w:t>
      </w:r>
    </w:p>
    <w:bookmarkEnd w:id="1929"/>
    <w:bookmarkStart w:name="z2697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930"/>
    <w:bookmarkStart w:name="z2698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931"/>
    <w:bookmarkStart w:name="z2699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1932"/>
    <w:bookmarkStart w:name="z2700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Организации (предприятия) участвующие в разработке: </w:t>
      </w:r>
    </w:p>
    <w:bookmarkEnd w:id="1933"/>
    <w:bookmarkStart w:name="z2701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1934"/>
    <w:bookmarkStart w:name="z2702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1935"/>
    <w:bookmarkStart w:name="z2703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1936"/>
    <w:bookmarkStart w:name="z2704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Национальный музей Республики Казахстан</w:t>
      </w:r>
    </w:p>
    <w:bookmarkEnd w:id="1937"/>
    <w:bookmarkStart w:name="z2705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Акпасова Батеш Рахметжановна, руководитель службы управления фондами Национального музея Республики Казахстан (главный управляющий фондом). </w:t>
      </w:r>
    </w:p>
    <w:bookmarkEnd w:id="1938"/>
    <w:bookmarkStart w:name="z2706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 12 января 2024 года.</w:t>
      </w:r>
    </w:p>
    <w:bookmarkEnd w:id="1939"/>
    <w:bookmarkStart w:name="z2707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Национальный орган по профессиональным квалификациям: </w:t>
      </w:r>
    </w:p>
    <w:bookmarkEnd w:id="1940"/>
    <w:bookmarkStart w:name="z2708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декабря 2023 года. </w:t>
      </w:r>
    </w:p>
    <w:bookmarkEnd w:id="1941"/>
    <w:bookmarkStart w:name="z2709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15 февраля 2024 года.</w:t>
      </w:r>
    </w:p>
    <w:bookmarkEnd w:id="1942"/>
    <w:bookmarkStart w:name="z2710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Номер версии и год выпуска: версия 1, 2024 год. </w:t>
      </w:r>
    </w:p>
    <w:bookmarkEnd w:id="1943"/>
    <w:bookmarkStart w:name="z2711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Дата ориентировочного пересмотра: 2027 год. </w:t>
      </w:r>
    </w:p>
    <w:bookmarkEnd w:id="19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2713" w:id="1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"Художник-экспозиционер по организации экспозиций и выставок"</w:t>
      </w:r>
    </w:p>
    <w:bookmarkEnd w:id="1945"/>
    <w:bookmarkStart w:name="z2714" w:id="1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46"/>
    <w:bookmarkStart w:name="z2715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"Художник-экспозиционер по организации экспозиций и выставок"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1947"/>
    <w:bookmarkStart w:name="z2716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948"/>
    <w:bookmarkStart w:name="z2717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949"/>
    <w:bookmarkStart w:name="z2718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950"/>
    <w:bookmarkStart w:name="z2719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1951"/>
    <w:bookmarkStart w:name="z2720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1952"/>
    <w:bookmarkStart w:name="z2721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953"/>
    <w:bookmarkStart w:name="z2722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954"/>
    <w:bookmarkStart w:name="z2723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955"/>
    <w:bookmarkStart w:name="z2724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956"/>
    <w:bookmarkStart w:name="z2725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957"/>
    <w:bookmarkStart w:name="z2726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958"/>
    <w:bookmarkStart w:name="z2727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1959"/>
    <w:bookmarkStart w:name="z2728" w:id="1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960"/>
    <w:bookmarkStart w:name="z2729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Художник-экспозиционер по организации экспозиций и выставок. </w:t>
      </w:r>
    </w:p>
    <w:bookmarkEnd w:id="1961"/>
    <w:bookmarkStart w:name="z2730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R91020071.</w:t>
      </w:r>
    </w:p>
    <w:bookmarkEnd w:id="1962"/>
    <w:bookmarkStart w:name="z2731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963"/>
    <w:bookmarkStart w:name="z2732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1964"/>
    <w:bookmarkStart w:name="z2733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1965"/>
    <w:bookmarkStart w:name="z2734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1966"/>
    <w:bookmarkStart w:name="z2735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 Деятельность музеев;</w:t>
      </w:r>
    </w:p>
    <w:bookmarkEnd w:id="1967"/>
    <w:bookmarkStart w:name="z2736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91.02.0 Деятельность музеев.</w:t>
      </w:r>
    </w:p>
    <w:bookmarkEnd w:id="1968"/>
    <w:bookmarkStart w:name="z2737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Оформление постоянных экспозиций и временных выставок согласно штатному расписанию в профессиональных коллективах, музеях истории и культуры, историко-краеведческих музеях, музеях искусства, художественных галереях. </w:t>
      </w:r>
    </w:p>
    <w:bookmarkEnd w:id="1969"/>
    <w:bookmarkStart w:name="z2738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970"/>
    <w:bookmarkStart w:name="z2739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Художник-экспозиционер по организации экспозиций и выставок - 6 уровень ОРК.</w:t>
      </w:r>
    </w:p>
    <w:bookmarkEnd w:id="1971"/>
    <w:bookmarkStart w:name="z2740" w:id="1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9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"Художник-экспозиционер по организации экспозиций и выставок":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Художник-экспозиционер по организации экспозиций и выставок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2621-2-006 Хранитель музейных предметов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по осуществлению проектирования экспозиции, монтажа и демонтажа постоянных экспозиций и временных выставок, проведению реэкспозиции, наблюдению за состоянием экспозиции, ведению текущей экспозиционной документации. Художественное оформление экспозиций и выставок, создание рекомендаций по освещению выставочного пространства. Осуществление по созданию и размещению вспомогательных выставочных материалов: этикетажей, аннотаций, информационных стендов.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вспомогательного музейного оборудования (подиумов, подставок) с целью оформления выставочно-экспозиционного пространства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контроля за сохранностью экспонатов, находящихся во временных и постоянных экспозициях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монтажных работ в процессе оформления временных и постоянных выставок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Реализация художественного оформления временных выставок и постоянных экспозиций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вспомогательного музейного оборудования (подиумов, подставок) с целью оформления выставочно-экспозиционного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технологией изготовления изделий из ПВХ, МДФ, акрила, оргстекла.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работать с разными материалами (кожа, металл, пластик, ткань), владеть технологиями использования смешанных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работать с различными строительными, лакокрасочными, соединительными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работать с инструментами, в том числе предназначенными для работы с металлом, пластиком.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паять железные каркасы, владеть способами сварки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технологиями оклейки подиумов и подставок.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Владеть технологиями художественно-живописного окрашивания.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Уметь работать с эскизами, воплощать в жизнь по размерам эскиза заданные объекты, элементы.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Находить решения технологического и организационного характера в условиях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Уметь работать индивидуально и в команде живописно-декорационного цеха (участка, мастерской), понимать художественную и технологическую политику, совершенствовать свое экспозиционное мастерство.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Владеть технологией и правилами эксплуатации производственных инструментов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черчения, графических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приемы создания вспомогательного музейного оборудования в условиях современного музейного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Свойства и характеристики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Свойства красок с различным составом и способы их приготовления.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сохранностью экспонатов, находящихся во временных и постоянных экспозициях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комплексом профессиональных исполнительских навыков контроля за сохранностью экспонатов.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своевременно определять повреждения музейных экспонатов (коррозия, осыпание, разбухание и т.д.) с целью последующей передачи предметов на реставрацию.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Оформление необходимой вспомогательной документации (дефектные акты, внутримузейные акты приема-передачи) с целью передачи поврежденных экспонатов соответствующим структурным подразделениям.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участие в проведении санитарных дней, совместно с сотрудниками других структурных подразделений музея.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нормированные требования температурно-влажностного режима для различных типов экспонатов.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Знания санитарных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монтажных работ в процессе оформления временных и постоянных выставок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с музейным подвесным оборудованием.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работать с музейными витринами – осуществлять открытие и закрытие витрин.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пользоваться монтажными и строительными инструментами.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техники безопасности при проведении монтажных и демонтажных работ в музейных залах.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Особенности техники безопасности при проведении ремонтных и восстановительных работ в музейных залах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художественного оформления временных выставок и постоянных экспозиций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изготавливать дополнительный экспозиционный материал (задний фон витрин, графические схемы и т.д.)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изготавливать дополнительный информационный материал ( этикетаж, аннотация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с освещением в музейных залах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работать с основными компьютерными программами (Word, Excell и т.д.)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составлять научные концепции выставок, раскрыть содержания темы, логику демонстрационных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Уметь проектировать экспозицию: научную, художественную, техническую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Знания в области археологии, этнографии, истории для создания ТЭП.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в области искусствоведения, музееведения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о современных технологиях формирования экспозиций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учету музейных фондов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Хранитель фонда</w:t>
            </w:r>
          </w:p>
        </w:tc>
      </w:tr>
    </w:tbl>
    <w:bookmarkStart w:name="z2788" w:id="1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995"/>
    <w:bookmarkStart w:name="z2789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1996"/>
    <w:bookmarkStart w:name="z2790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997"/>
    <w:bookmarkStart w:name="z2791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998"/>
    <w:bookmarkStart w:name="z2792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1999"/>
    <w:bookmarkStart w:name="z2793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2000"/>
    <w:bookmarkStart w:name="z2794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2001"/>
    <w:bookmarkStart w:name="z2795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2002"/>
    <w:bookmarkStart w:name="z2796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2003"/>
    <w:bookmarkStart w:name="z2797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Национальный музей Республики Казахстан</w:t>
      </w:r>
    </w:p>
    <w:bookmarkEnd w:id="2004"/>
    <w:bookmarkStart w:name="z2798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Акпасова Батеш Рахметжановна, руководитель службы управления фондами Национального музея Республики Казахстан (главный управляющий фондом). </w:t>
      </w:r>
    </w:p>
    <w:bookmarkEnd w:id="2005"/>
    <w:bookmarkStart w:name="z2799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2006"/>
    <w:bookmarkStart w:name="z2800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27 ноября 2023 года. </w:t>
      </w:r>
    </w:p>
    <w:bookmarkEnd w:id="2007"/>
    <w:bookmarkStart w:name="z2801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2008"/>
    <w:bookmarkStart w:name="z2802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2009"/>
    <w:bookmarkStart w:name="z2803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2027 год. </w:t>
      </w:r>
    </w:p>
    <w:bookmarkEnd w:id="20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2805" w:id="2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"Этнограф"</w:t>
      </w:r>
    </w:p>
    <w:bookmarkEnd w:id="2011"/>
    <w:bookmarkStart w:name="z2806" w:id="2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12"/>
    <w:bookmarkStart w:name="z2807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"Этнограф"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2013"/>
    <w:bookmarkStart w:name="z2808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014"/>
    <w:bookmarkStart w:name="z2809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015"/>
    <w:bookmarkStart w:name="z2810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016"/>
    <w:bookmarkStart w:name="z2811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2017"/>
    <w:bookmarkStart w:name="z2812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2018"/>
    <w:bookmarkStart w:name="z2813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019"/>
    <w:bookmarkStart w:name="z2814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2020"/>
    <w:bookmarkStart w:name="z2815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2021"/>
    <w:bookmarkStart w:name="z2816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022"/>
    <w:bookmarkStart w:name="z2817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2023"/>
    <w:bookmarkStart w:name="z2818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2024"/>
    <w:bookmarkStart w:name="z2819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2025"/>
    <w:bookmarkStart w:name="z2820" w:id="2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026"/>
    <w:bookmarkStart w:name="z2821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Этнограф. </w:t>
      </w:r>
    </w:p>
    <w:bookmarkEnd w:id="2027"/>
    <w:bookmarkStart w:name="z2822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R91020072. </w:t>
      </w:r>
    </w:p>
    <w:bookmarkEnd w:id="2028"/>
    <w:bookmarkStart w:name="z2823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029"/>
    <w:bookmarkStart w:name="z2824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2030"/>
    <w:bookmarkStart w:name="z2825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2031"/>
    <w:bookmarkStart w:name="z2826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2032"/>
    <w:bookmarkStart w:name="z2827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 Деятельность музеев;</w:t>
      </w:r>
    </w:p>
    <w:bookmarkEnd w:id="2033"/>
    <w:bookmarkStart w:name="z2828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91.02.0 Деятельность музеев.</w:t>
      </w:r>
    </w:p>
    <w:bookmarkEnd w:id="2034"/>
    <w:bookmarkStart w:name="z2829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Фундаментальные и прикладные знание в области истории, археологии и этнологии; историко-культурная экспертиза в области музейных предметов; консультирование. </w:t>
      </w:r>
    </w:p>
    <w:bookmarkEnd w:id="2035"/>
    <w:bookmarkStart w:name="z2830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2036"/>
    <w:bookmarkStart w:name="z2831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Этнограф - 6 уровень ОРК.</w:t>
      </w:r>
    </w:p>
    <w:bookmarkEnd w:id="2037"/>
    <w:bookmarkStart w:name="z2832" w:id="2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0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"Этнограф":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2632-2-007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2632-3-002 Научный сотрудник в области археологии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2632-3-003 Этноархеолог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деятельность по историко-культурной экспертизе в области музейных предметов, экспертно-аналитическая деятельность в области историко-культурного наследия.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научно-исследовательской деятельности в соответствии с фундаментальной и специальной подготовкой в области этнографии. Организация и составление программы работ, координация деятельности соисполнителей при совместном их выполнении с другими организациями, обобщение полученных результатов.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экспертно-аналитической деятельности в области историко-культурного наследия (в том числе учета и хранения музейных ценностей).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научно-исследовательской деятельности в соответствии с фундаментальной и специальной подготовкой в области этнографии. Организация и составление программы работ, координация деятельности соисполнителей при совместном их выполнении с другими организациями, обобщение полученных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навыками сбора, обработки, анализа и обобщения информации о приоритетных направлениях в этнологии; исследования хозяйственной деятельности и социальной структуры этноса.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Умеет планировать и организовывать использование исторических и этнологических ресурсов для решения практических, исследовательских или педагогических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практическими профессиональными навыками сбора этнологической информации в полевых условиях, в архивах, музеях и библиотеках; наблюдения жизни народа (стационарные и экспедиционные исследования, сбор коллекций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Способен формировать программы научного исследования, собирать, понимать, критически анализировать и использовать этнографическую информацию, в том числе исследование черт традиций повседневной (бытовой) культуры народа, образующих его этнический облик.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Умеет составлять и оформлять научный аппарат в публикациях по истории и этнологии.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Способен осуществлять деловую коммуникацию в устной и письменной формах на государственном языке Республики Казахстан и иностранном(ых) языке(ах).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Сопоставляет разные источники информации с целью выявления их противоречий и поиска достоверных суждений. Анализирует информацию и предлагает возможные варианты решения поставленной задачи, оценивая их достоинства и недостатки.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Уметь осуществлять экспертно-аналитическую деятельность в области историко-культурного наследия, в том числе атрибуцию и экспертизу различных категорий музейных предметов, в области этнографии.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Владеет методикой атрибуции предметов музейных коллекций, объектов историко-культурного наследия.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основные исторические концепции.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понятийным аппаратом в области истории, археологии и этнологии.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основы научно-исследовательской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Знать теорию и методологию современной истории и этнологии.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Знать правила и требования к научным публикациям.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Знать основы составления этнографических карт (изучение взаимодействия этноса и природной среды, типов расселения), изучения языка, духовного склада и религиозных воззрений этноса.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Знать концепты изучения первобытнообщинного строя (по его пережиткам у современных народов).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Знать методику создания и редактирования информационных ресурсов, связанных с профессиональной деятельностью, поисковые системы и информационные ресурсы по вопросам антропологии и этнологии.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экспертно-аналитической деятельности в области историко-культурного наследия (в том числе учета и хранения музейных ценностей).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методами историко-культурной экспертизы.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использовать полученные знания при осуществлении экспертных и аналитических работ, быть готовым и способным их использовать.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Способностью осуществлять экспертно-аналитическую деятельность в области историко-культурного наследия, в том числе атрибуцию и экспертизу различных категорий музейных предметов.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основами использования междисциплинарных связей при решении профессиональных задач; приемами научной дискуссии, методами публичного представления концепций антропологов и этнологов.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Выявление устойчивых тенденций исторического развития и моделирование социальных процессов.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Популяризация исторического знания, музейных предметов и коллекций, исторических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Информационное обеспечение историко-культурных и историко-краеведческих аспектов деятельности организаций и учреждений культуры, в том числе музеев, библиотек, архивов.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Умеет составлять и оформлять научный аппарат в публикациях по антропологии, этнологии и археологии.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Способен применять на базовом уровне знания исторических, антропологической и этнологической наук при решении практических, исследовательских или педагогических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основные виды исследовании и анализ исторических событий, явлений и процессов, в их социальном, политическом, экономическом, культурном измерениях, а также в динамике и взаимосвязи.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методы критического анализа, хранение и переработку исторической информации из источников различных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методы и особенности историко-культурной и этнологической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Этнолог</w:t>
            </w:r>
          </w:p>
        </w:tc>
      </w:tr>
    </w:tbl>
    <w:bookmarkStart w:name="z2874" w:id="2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053"/>
    <w:bookmarkStart w:name="z2875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2054"/>
    <w:bookmarkStart w:name="z2876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2055"/>
    <w:bookmarkStart w:name="z2877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056"/>
    <w:bookmarkStart w:name="z2878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2057"/>
    <w:bookmarkStart w:name="z2879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2058"/>
    <w:bookmarkStart w:name="z2880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2059"/>
    <w:bookmarkStart w:name="z2881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2060"/>
    <w:bookmarkStart w:name="z2882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2061"/>
    <w:bookmarkStart w:name="z2883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Национальный музей Республики Казахстан</w:t>
      </w:r>
    </w:p>
    <w:bookmarkEnd w:id="2062"/>
    <w:bookmarkStart w:name="z2884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Акпасова Батеш Рахметжановна, руководитель службы управления фондами Национального музея Республики Казахстан (главный управляющий фондом). </w:t>
      </w:r>
    </w:p>
    <w:bookmarkEnd w:id="2063"/>
    <w:bookmarkStart w:name="z2885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2064"/>
    <w:bookmarkStart w:name="z2886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2065"/>
    <w:bookmarkStart w:name="z2887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декабря 2023 года. </w:t>
      </w:r>
    </w:p>
    <w:bookmarkEnd w:id="2066"/>
    <w:bookmarkStart w:name="z2888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2067"/>
    <w:bookmarkStart w:name="z2889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2068"/>
    <w:bookmarkStart w:name="z2890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20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2892" w:id="2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"Редактор (в музейном деле)"</w:t>
      </w:r>
    </w:p>
    <w:bookmarkEnd w:id="2070"/>
    <w:bookmarkStart w:name="z2893" w:id="2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71"/>
    <w:bookmarkStart w:name="z2894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"Редактор (в музейном деле)"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2072"/>
    <w:bookmarkStart w:name="z2895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073"/>
    <w:bookmarkStart w:name="z2896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074"/>
    <w:bookmarkStart w:name="z2897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075"/>
    <w:bookmarkStart w:name="z2898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2076"/>
    <w:bookmarkStart w:name="z2899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2077"/>
    <w:bookmarkStart w:name="z2900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078"/>
    <w:bookmarkStart w:name="z2901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2079"/>
    <w:bookmarkStart w:name="z2902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2080"/>
    <w:bookmarkStart w:name="z2903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081"/>
    <w:bookmarkStart w:name="z2904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2082"/>
    <w:bookmarkStart w:name="z2905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2083"/>
    <w:bookmarkStart w:name="z2906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2084"/>
    <w:bookmarkStart w:name="z2907" w:id="2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085"/>
    <w:bookmarkStart w:name="z2908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Редактор (в музейном деле). </w:t>
      </w:r>
    </w:p>
    <w:bookmarkEnd w:id="2086"/>
    <w:bookmarkStart w:name="z2909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R91020073.</w:t>
      </w:r>
    </w:p>
    <w:bookmarkEnd w:id="2087"/>
    <w:bookmarkStart w:name="z2910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088"/>
    <w:bookmarkStart w:name="z2911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2089"/>
    <w:bookmarkStart w:name="z2912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2090"/>
    <w:bookmarkStart w:name="z2913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2091"/>
    <w:bookmarkStart w:name="z2914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 Деятельность музеев;</w:t>
      </w:r>
    </w:p>
    <w:bookmarkEnd w:id="2092"/>
    <w:bookmarkStart w:name="z2915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91.02.0 Деятельность музеев.</w:t>
      </w:r>
    </w:p>
    <w:bookmarkEnd w:id="2093"/>
    <w:bookmarkStart w:name="z2916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Редактирование и подготовка текстовых материалов в том числе, к публикации в средствах массовой информации (СМИ). </w:t>
      </w:r>
    </w:p>
    <w:bookmarkEnd w:id="2094"/>
    <w:bookmarkStart w:name="z2917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2095"/>
    <w:bookmarkStart w:name="z2918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Редактор (в музейном деле) - 6 уровень ОРК.</w:t>
      </w:r>
    </w:p>
    <w:bookmarkEnd w:id="2096"/>
    <w:bookmarkStart w:name="z2919" w:id="2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0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"Редактор (в музейном деле)":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2642-2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(в музейном деле)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2642-2-003 Редактор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редактированию и подготовке музейных текстовых материалов в том числе, публикации в средствах массовой информации (СМИ); по оценке эстетической подачи текста, качества стилистического оформления, выразительности речи; по подготовке материала к отправке в типографию, обрабатывая его так, чтобы текст был удобным для восприятия. Выявление сильных и слабых сторон предоставленных авторами материалов, характера информации, которой их нужно дополнить; корректировка недочетов.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Редактирование текста для научного журнала в области музейного дела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научного текста на соответствие формата и требований; техническая проверка научного текста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текста для научного журнала в области музейного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Правка текста, доводя его до эстетического и технического совершенства.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Ознакомление с материалами, предоставляемыми авторами.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Редакция принятых к изданию рукописей, оказывая необходимую помощь авторам и согласовывая рекомендованных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структуры и содержания материалов, ошибок и недочетов, которые необходимо исправить.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Информационная политика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Задачи и методы, технология и техника создания журналистских публикаций, их содержательная и структурно-композиционная специфика.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научного текста на соответствие формата и требований; техническая проверка научного текста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степени компетентности авторов, качества предоставленных материалов, их соответствия требованиям и формату данного СМИ, целесообразности их публикации. Проверка выполнения авторами замечаний рецензентов и требований, предъявляемых в рукописям при их доработке, комплектности предоставленного материала, соответствия названий разделов рукописи их содержанию.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актуальности и достоверности информации, предоставленной авторами.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Принятие решений о публикации, отклонении материалов или о возможности их размещения в последующих выпусках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Согласование рекомендуемых поправок с авторами, работающими по авторскому договору.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Выявление сильных и слабых сторон предоставленных авторами материалов, характера информации, которой их нужно дополнить; корректировка недочетов.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 над контекстом, орфографией и стилем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 с фото-, видео-, аудиоинформацией.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современного литературного и общественно-делового стиля казахского, русского и английского языков.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Этика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Профессиональная журналистская этика.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современного литературного и общественно-делового стиля казахского, русского и английского языков.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оформлению статей в научных журналах.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47" w:id="2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111"/>
    <w:bookmarkStart w:name="z294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2112"/>
    <w:bookmarkStart w:name="z294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2113"/>
    <w:bookmarkStart w:name="z2950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114"/>
    <w:bookmarkStart w:name="z2951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2115"/>
    <w:bookmarkStart w:name="z295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2116"/>
    <w:bookmarkStart w:name="z295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2117"/>
    <w:bookmarkStart w:name="z295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2118"/>
    <w:bookmarkStart w:name="z295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2119"/>
    <w:bookmarkStart w:name="z2956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Национальный музей Республики Казахстан</w:t>
      </w:r>
    </w:p>
    <w:bookmarkEnd w:id="2120"/>
    <w:bookmarkStart w:name="z2957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Акпасова Батеш Рахметжановна, руководитель службы управления фондами Национального музея Республики Казахстан (главный управляющий фондом). </w:t>
      </w:r>
    </w:p>
    <w:bookmarkEnd w:id="2121"/>
    <w:bookmarkStart w:name="z2958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2122"/>
    <w:bookmarkStart w:name="z295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27 ноября 2023 года. </w:t>
      </w:r>
    </w:p>
    <w:bookmarkEnd w:id="2123"/>
    <w:bookmarkStart w:name="z296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2124"/>
    <w:bookmarkStart w:name="z2961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2125"/>
    <w:bookmarkStart w:name="z2962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2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2964" w:id="2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"Музейный смотритель"</w:t>
      </w:r>
    </w:p>
    <w:bookmarkEnd w:id="2127"/>
    <w:bookmarkStart w:name="z2965" w:id="2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28"/>
    <w:bookmarkStart w:name="z2966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"Музейный смотритель"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2129"/>
    <w:bookmarkStart w:name="z2967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130"/>
    <w:bookmarkStart w:name="z2968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131"/>
    <w:bookmarkStart w:name="z2969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132"/>
    <w:bookmarkStart w:name="z2970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2133"/>
    <w:bookmarkStart w:name="z2971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2134"/>
    <w:bookmarkStart w:name="z2972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135"/>
    <w:bookmarkStart w:name="z2973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2136"/>
    <w:bookmarkStart w:name="z2974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2137"/>
    <w:bookmarkStart w:name="z2975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138"/>
    <w:bookmarkStart w:name="z2976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2139"/>
    <w:bookmarkStart w:name="z2977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2140"/>
    <w:bookmarkStart w:name="z2978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2141"/>
    <w:bookmarkStart w:name="z2979" w:id="2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142"/>
    <w:bookmarkStart w:name="z2980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Музейный смотритель. </w:t>
      </w:r>
    </w:p>
    <w:bookmarkEnd w:id="2143"/>
    <w:bookmarkStart w:name="z2981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R91020077.</w:t>
      </w:r>
    </w:p>
    <w:bookmarkEnd w:id="2144"/>
    <w:bookmarkStart w:name="z2982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145"/>
    <w:bookmarkStart w:name="z2983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2146"/>
    <w:bookmarkStart w:name="z2984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2147"/>
    <w:bookmarkStart w:name="z2985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2148"/>
    <w:bookmarkStart w:name="z2986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 Деятельность музеев;</w:t>
      </w:r>
    </w:p>
    <w:bookmarkEnd w:id="2149"/>
    <w:bookmarkStart w:name="z2987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91.02.0 Деятельность музеев.</w:t>
      </w:r>
    </w:p>
    <w:bookmarkEnd w:id="2150"/>
    <w:bookmarkStart w:name="z2988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Обеспечение сохранности экспонатов в экспозиционных залов музея. Обеспечение порядка при проведении экскурсий, наблюдение за сохранностью экспонатов, консультирование посетителей по содержанию постоянной экспозиции, временных выставок. </w:t>
      </w:r>
    </w:p>
    <w:bookmarkEnd w:id="2151"/>
    <w:bookmarkStart w:name="z2989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2152"/>
    <w:bookmarkStart w:name="z2990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Музейный смотритель - 4 уровень ОРК.</w:t>
      </w:r>
    </w:p>
    <w:bookmarkEnd w:id="2153"/>
    <w:bookmarkStart w:name="z2991" w:id="2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"Музейный смотритель":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9622-9-008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Музейный смотритель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2621-2-006 Хранитель музейных предметов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2371-9-003 Методист музейной педагогики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порядка при проведении экскурсий, наблюдение за сохранностью экспонатов, в экспозиционных залах музея, экспонатов, находящихся во временных и постоянных экспозициях.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сохранности экспонатов в экспозиционных залах музея.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контроля за сохранностью экспонатов, находящихся во временных и постоянных экспозициях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экспонатов в экспозиционных залах музея.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над соблюдением порядка в залах музея.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Наблюдение за целостностью и неприкосновенностью музейных экспонатов, а также за соответствием экспонатов их топографической 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надзор за сохранностью музейных экспонатов;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Уровень температуры и влажности в экспозиционных залах Музея.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Осуществление утреннего и вечернего осмотра экспозиций, проведение чистки витрин, проверка наличия этикетажа.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Пропуск посетителей по контрольным билетам, контроль разрешение на видео съемку.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охрану экспозиции Музея, предотвращать повреждения, пропажи хищение музейных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Давать консультации посетителям по составу и содержанию экспозиции;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Умение дать пояснение на трех языках (казахский, русский, английский).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Вызов представителей администрации и соответствующих служб при возникновении ЧС (неадекватном поведении посетителей, отсутствии предметов экспозиции, возгорании и пр.).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Уметь соблюдать служебный этикет при обслуживании посетителей.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Обеспечивать порядок и тишину во время экскурсий.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Оказание помощи посетителям музея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Заполнение документов, необходимых по внутренним правилам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Участие в инструктажах по безопасности, проводимых администрацией Музея.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Соблюдать внутренние правила музея.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нормированные требования температурно-влажностного режима для различных типов экспонатов.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Знания санитарных норм.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внутренние правила Музея.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Информирование руководства музея о вещах, забытых посетителями.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сохранностью экспонатов, находящихся во временных и постоянных экспозициях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оперативно сообщать производственному персоналу, хозяйственной службе о выявленных недостатках для их устранения.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Применение и эксплуатация тревожной кнопки при ЧС;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обращения со средствами пожаротушения;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музейным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обращаться тревожной кнопкой при ЧС.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обращаться со средствами пожаротушения.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Хранитель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Экспозиционер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</w:tr>
    </w:tbl>
    <w:bookmarkStart w:name="z3027" w:id="2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168"/>
    <w:bookmarkStart w:name="z3028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2169"/>
    <w:bookmarkStart w:name="z3029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2170"/>
    <w:bookmarkStart w:name="z3030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171"/>
    <w:bookmarkStart w:name="z3031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2172"/>
    <w:bookmarkStart w:name="z3032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2173"/>
    <w:bookmarkStart w:name="z3033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2174"/>
    <w:bookmarkStart w:name="z3034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2175"/>
    <w:bookmarkStart w:name="z3035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2176"/>
    <w:bookmarkStart w:name="z3036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Национальный музей Республики Казахстан</w:t>
      </w:r>
    </w:p>
    <w:bookmarkEnd w:id="2177"/>
    <w:bookmarkStart w:name="z3037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Акпасова Батеш Рахметжановна, руководитель службы управления фондами Национального музея Республики Казахстан (главный управляющий фондом), Bates-62@mail.ru, ulttyk_muzei@mail.ru, тел. +775-732-8206.</w:t>
      </w:r>
    </w:p>
    <w:bookmarkEnd w:id="2178"/>
    <w:bookmarkStart w:name="z3038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2179"/>
    <w:bookmarkStart w:name="z3039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2180"/>
    <w:bookmarkStart w:name="z3040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декабря 2023 года. </w:t>
      </w:r>
    </w:p>
    <w:bookmarkEnd w:id="2181"/>
    <w:bookmarkStart w:name="z3041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2182"/>
    <w:bookmarkStart w:name="z3042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2183"/>
    <w:bookmarkStart w:name="z3043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2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3045" w:id="2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"Методист экскурсионной деятельности музея"</w:t>
      </w:r>
    </w:p>
    <w:bookmarkEnd w:id="2185"/>
    <w:bookmarkStart w:name="z3046" w:id="2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86"/>
    <w:bookmarkStart w:name="z3047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"Методист экскурсионной деятельности музея"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2187"/>
    <w:bookmarkStart w:name="z3048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188"/>
    <w:bookmarkStart w:name="z3049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189"/>
    <w:bookmarkStart w:name="z3050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190"/>
    <w:bookmarkStart w:name="z3051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2191"/>
    <w:bookmarkStart w:name="z3052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2192"/>
    <w:bookmarkStart w:name="z3053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193"/>
    <w:bookmarkStart w:name="z3054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2194"/>
    <w:bookmarkStart w:name="z3055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2195"/>
    <w:bookmarkStart w:name="z3056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196"/>
    <w:bookmarkStart w:name="z3057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2197"/>
    <w:bookmarkStart w:name="z3058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2198"/>
    <w:bookmarkStart w:name="z3059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2199"/>
    <w:bookmarkStart w:name="z3060" w:id="2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200"/>
    <w:bookmarkStart w:name="z3061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Методист экскурсионной деятельности музея.</w:t>
      </w:r>
    </w:p>
    <w:bookmarkEnd w:id="2201"/>
    <w:bookmarkStart w:name="z3062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R91020085. </w:t>
      </w:r>
    </w:p>
    <w:bookmarkEnd w:id="2202"/>
    <w:bookmarkStart w:name="z3063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203"/>
    <w:bookmarkStart w:name="z3064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2204"/>
    <w:bookmarkStart w:name="z3065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2205"/>
    <w:bookmarkStart w:name="z3066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2206"/>
    <w:bookmarkStart w:name="z3067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 Деятельность музеев;</w:t>
      </w:r>
    </w:p>
    <w:bookmarkEnd w:id="2207"/>
    <w:bookmarkStart w:name="z3068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91.02.0 Деятельность музеев.</w:t>
      </w:r>
    </w:p>
    <w:bookmarkEnd w:id="2208"/>
    <w:bookmarkStart w:name="z3069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Методист экскурсионной деятельности музея – специалист, ответственный за разработку и реализацию экскурсионных программ, организацию экскурсий и обеспечение качества образовательного опыта посетителей музея. </w:t>
      </w:r>
    </w:p>
    <w:bookmarkEnd w:id="2209"/>
    <w:bookmarkStart w:name="z3070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2210"/>
    <w:bookmarkStart w:name="z3071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Экскурсовод - 6 уровень ОРК.</w:t>
      </w:r>
    </w:p>
    <w:bookmarkEnd w:id="2211"/>
    <w:bookmarkStart w:name="z3072" w:id="2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"Экскурсовод":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5113-1-001 Гид (музей, художественная галерея, путешествие)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3433-2-001 Методист библиотеки, дома народного творчества, клубного учреждения, музея, центра (научно-методического, народной культуры и др.)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экскурсионных программ, проведение экскурсий с использованием различных методов и форматов, работа по подготовке новых экскурсоводов.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экскурсионных программ, учитывающих особенности музейных коллекций и потребности различных групп посетителей; проведение экскурсий с использованием различных методов и форматов; анализ и оценка эффективности экскурсионной деятельности.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работы по подготовке новых экскурсоводов, предоставление им необходимой научно-методической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экскурсионных программ, учитывающих особенности музейных коллекций и потребности различных групп посетителей; проведение экскурсий с использованием различных методов и форматов; анализ и оценка эффективности экскурсионной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методическую работу и нести ответственность за содержание научно-просветительской работы.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составлять на основе методических разработок музея тексты экскурсий, рассчитанных на различные группы посетителей музея и различную продолжительность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проводить экскурсии на высоком научном и познавательном уровне, обеспечивать высокую культуру обслуживания посетителей.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публичных выступлений и ведения экскурсий, умение удерживать внимание и вовлекать аудиторию.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свободно использовать мультимедийные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навыками работы с людьми, имеющими инвалидность.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Аналитические навыки для оценки эффективности экскурсионной работы и разработки рекомендаций по улучшению.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Конституция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Законы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"О культуре";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"О противодействии коррупции";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"Об охране и использовании объектов историко-культурного наследия".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Нормативно-правовые акты Республики Казахстан, определяющие развитие культуры, музейной деятельности, основы музееведения, организацию работ по учету, хранению, изучению, публикации, обеспечению сохранности музейных предметов и музейных коллекций.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подготовке новых экскурсоводов, предоставление им необходимой научно-методической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оформлять методические документации (развернутые планы, методические разработки, научно-справочный материал и др.).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систематизировать и хранить методическую документацию и другие материалы по вопросам экскурсионной работы (доклады, учебные планы, программы подготовки и повышения квалификации экскурсоводов).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Конституцию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Трудовой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Законы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"Об авторском праве и смежных правах";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"Об охране и использовании объектов историко-культурного наследия".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Нормативно-правовые акты Республики Казахстан, определяющие основы педагогики, основы социологии, основы детской и социальной психологии, риторики, дидактики, современных коммуникативных технологий, методику организации экспозиционно-выставочных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ведения переговоров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Этнограф</w:t>
            </w:r>
          </w:p>
        </w:tc>
      </w:tr>
    </w:tbl>
    <w:bookmarkStart w:name="z3104" w:id="2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227"/>
    <w:bookmarkStart w:name="z3105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2228"/>
    <w:bookmarkStart w:name="z3106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2229"/>
    <w:bookmarkStart w:name="z3107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230"/>
    <w:bookmarkStart w:name="z3108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2231"/>
    <w:bookmarkStart w:name="z3109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2232"/>
    <w:bookmarkStart w:name="z3110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2233"/>
    <w:bookmarkStart w:name="z3111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2234"/>
    <w:bookmarkStart w:name="z3112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2235"/>
    <w:bookmarkStart w:name="z3113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Национальный музей Республики Казахстан</w:t>
      </w:r>
    </w:p>
    <w:bookmarkEnd w:id="2236"/>
    <w:bookmarkStart w:name="z3114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Акпасова Батеш Рахметжановна, руководитель службы управления фондами Национального музея Республики Казахстан (главный управляющий фондом). </w:t>
      </w:r>
    </w:p>
    <w:bookmarkEnd w:id="2237"/>
    <w:bookmarkStart w:name="z3115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2238"/>
    <w:bookmarkStart w:name="z3116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2239"/>
    <w:bookmarkStart w:name="z3117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декабря 2023 года. </w:t>
      </w:r>
    </w:p>
    <w:bookmarkEnd w:id="2240"/>
    <w:bookmarkStart w:name="z3118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2241"/>
    <w:bookmarkStart w:name="z3119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2242"/>
    <w:bookmarkStart w:name="z3120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2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3122" w:id="2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"Хранитель фонда"</w:t>
      </w:r>
    </w:p>
    <w:bookmarkEnd w:id="2244"/>
    <w:bookmarkStart w:name="z3123" w:id="2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45"/>
    <w:bookmarkStart w:name="z3124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"Хранитель фонда"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2246"/>
    <w:bookmarkStart w:name="z3125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247"/>
    <w:bookmarkStart w:name="z3126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248"/>
    <w:bookmarkStart w:name="z3127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249"/>
    <w:bookmarkStart w:name="z3128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2250"/>
    <w:bookmarkStart w:name="z3129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2251"/>
    <w:bookmarkStart w:name="z3130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252"/>
    <w:bookmarkStart w:name="z3131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2253"/>
    <w:bookmarkStart w:name="z3132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2254"/>
    <w:bookmarkStart w:name="z3133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255"/>
    <w:bookmarkStart w:name="z3134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2256"/>
    <w:bookmarkStart w:name="z3135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2257"/>
    <w:bookmarkStart w:name="z3136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2258"/>
    <w:bookmarkStart w:name="z3137" w:id="2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259"/>
    <w:bookmarkStart w:name="z3138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Хранитель фонда. </w:t>
      </w:r>
    </w:p>
    <w:bookmarkEnd w:id="2260"/>
    <w:bookmarkStart w:name="z3139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R91020057. </w:t>
      </w:r>
    </w:p>
    <w:bookmarkEnd w:id="2261"/>
    <w:bookmarkStart w:name="z3140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262"/>
    <w:bookmarkStart w:name="z3141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2263"/>
    <w:bookmarkStart w:name="z3142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2264"/>
    <w:bookmarkStart w:name="z3143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2265"/>
    <w:bookmarkStart w:name="z3144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 Деятельность музеев;</w:t>
      </w:r>
    </w:p>
    <w:bookmarkEnd w:id="2266"/>
    <w:bookmarkStart w:name="z3145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91.02.0 Деятельность музеев.</w:t>
      </w:r>
    </w:p>
    <w:bookmarkEnd w:id="2267"/>
    <w:bookmarkStart w:name="z3146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Деятельность по комплектованию, учету и хранению музейных культурных ценностей. </w:t>
      </w:r>
    </w:p>
    <w:bookmarkEnd w:id="2268"/>
    <w:bookmarkStart w:name="z3147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2269"/>
    <w:bookmarkStart w:name="z3148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Хранитель фондов - 6 уровень ОРК.</w:t>
      </w:r>
    </w:p>
    <w:bookmarkEnd w:id="2270"/>
    <w:bookmarkStart w:name="z3149" w:id="2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"Хранитель фондов":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Хранитель фондов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0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2621-2-006 Хранитель музейных предметов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Музейное дело, деятельность по учету и хранению музейного фонда, научная инвентаризация музейных предметов.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комплектования музейного фонда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Учет музейного фонда, организация учетной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Сохранение музейного фонда, научная инвентаризация поступивших музейных предметов, контроль и соблюдение условий для сохранности предметов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комплектования музейного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организовать деятельность по обеспечению сбора и систематизации музейных предметов.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Умение производить отбор предметов музейного значения;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Умение произвести атрибуцию предметов, описать предметы музейного значения;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3.Составление актов приема – передачи предметов;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Умение производить маркировку предметов;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Умение работать в автоматизированных системах; занесение данных по предметам в систему "АС Музей";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Производить фотофиксацию предмета; первичную дезобработку поступивших предметов.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специальные теоретические, научные и практические знания в области музейного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особенности организации музейного дела: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работы с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учета и хранения музейных фондов, памятников историко-культурного наследия.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и соблюдать: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 правовые законодательные акты по музейной деятельности и иные нормативно-правовые акты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Инструкцию по учету, хранению, использованию и списанию музейных предметов музейного фонда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и нормы охраны труда, техники безопасности, производственной санитарии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Методических и теоретических материалов по вопросам музейной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Основ истории и культуры государства.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музейного фонда, организация учетной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произвести атрибуцию предметов, описать предметы музейного значения.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составления актов приема – передачи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производить маркировку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сверку на наличие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работать в автоматизированных системах; занесение данных по предметам в систему "АС Музей";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Производить фотофиксацию предмета;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специальные теоретические, научные и практические знания в области музейного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особенности организации музейного дела: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работы с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учета и хранения музейных фондов памятников историко-культурного наследия.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и соблюдать: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Нормативно- правовые законодательные акты по музейной деятельности и иные нормативно-правовые акты Республики Казахстан;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музейного фонда, научная инвентаризация поступивших музейных предметов, контроль и соблюдение условий для сохранности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производить прием на материально ответственное хранение по акту приема.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отбор и отведение предметов по классификатору коллекций;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Составление инвентарных карточек с последующим занесением в инвентаризацию книги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описи, производить маркировку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систематическое наблюдение за состоянием сохранности музейных предметов и участвовать в реставрационных осмотрах;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фотофиксацию;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сверку на наличие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Умение производить дезобработку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Умение производить упаковку для правильной транспортировки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Умение работать с оборудованием, осуществляющим контроль за режимом хранения в фондах музея и экспозиции.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специальные теоретические, научные и практические знания в области музейного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особенности организации музейного дела: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работы с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учета и хранения музейных фондов памятников историко-культурного наследия.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и соблюдать: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 правовые законодательные акты по музейной деятельности и иные нормативно-правовые акты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Инструкцию по учету, хранению, использованию и списанию музейных предметов музейного фонда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и нормы охраны труда, техники безопасности, производственной санитарии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Методических и теоретических материалов по вопросам музейной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Основ истории и культуры государства.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Этнология</w:t>
            </w:r>
          </w:p>
        </w:tc>
      </w:tr>
    </w:tbl>
    <w:bookmarkStart w:name="z3211" w:id="2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289"/>
    <w:bookmarkStart w:name="z3212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2290"/>
    <w:bookmarkStart w:name="z3213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2291"/>
    <w:bookmarkStart w:name="z3214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292"/>
    <w:bookmarkStart w:name="z3215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2293"/>
    <w:bookmarkStart w:name="z3216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2294"/>
    <w:bookmarkStart w:name="z3217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2295"/>
    <w:bookmarkStart w:name="z3218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2296"/>
    <w:bookmarkStart w:name="z3219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2297"/>
    <w:bookmarkStart w:name="z3220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Национальный музей Республики Казахстан</w:t>
      </w:r>
    </w:p>
    <w:bookmarkEnd w:id="2298"/>
    <w:bookmarkStart w:name="z3221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Акпасова Батеш Рахметжановна, руководитель службы управления фондами Национального музея Республики Казахстан (главный управляющий фондом). </w:t>
      </w:r>
    </w:p>
    <w:bookmarkEnd w:id="2299"/>
    <w:bookmarkStart w:name="z3222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2300"/>
    <w:bookmarkStart w:name="z3223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2301"/>
    <w:bookmarkStart w:name="z3224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ноября 2023 года. </w:t>
      </w:r>
    </w:p>
    <w:bookmarkEnd w:id="2302"/>
    <w:bookmarkStart w:name="z3225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2303"/>
    <w:bookmarkStart w:name="z3226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2304"/>
    <w:bookmarkStart w:name="z3227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2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3229" w:id="2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"Музеевед"</w:t>
      </w:r>
    </w:p>
    <w:bookmarkEnd w:id="2306"/>
    <w:bookmarkStart w:name="z3230" w:id="2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07"/>
    <w:bookmarkStart w:name="z3231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"Музеевед"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2308"/>
    <w:bookmarkStart w:name="z3232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309"/>
    <w:bookmarkStart w:name="z3233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310"/>
    <w:bookmarkStart w:name="z3234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311"/>
    <w:bookmarkStart w:name="z3235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2312"/>
    <w:bookmarkStart w:name="z3236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2313"/>
    <w:bookmarkStart w:name="z3237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314"/>
    <w:bookmarkStart w:name="z3238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2315"/>
    <w:bookmarkStart w:name="z3239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2316"/>
    <w:bookmarkStart w:name="z3240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317"/>
    <w:bookmarkStart w:name="z3241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2318"/>
    <w:bookmarkStart w:name="z3242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2319"/>
    <w:bookmarkStart w:name="z3243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образования;</w:t>
      </w:r>
    </w:p>
    <w:bookmarkEnd w:id="2320"/>
    <w:bookmarkStart w:name="z3244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ЭФЗК – Экспертная фондово-закупочная комиссия.</w:t>
      </w:r>
    </w:p>
    <w:bookmarkEnd w:id="2321"/>
    <w:bookmarkStart w:name="z3245" w:id="2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322"/>
    <w:bookmarkStart w:name="z3246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Музеевед. </w:t>
      </w:r>
    </w:p>
    <w:bookmarkEnd w:id="2323"/>
    <w:bookmarkStart w:name="z3247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R91020060.</w:t>
      </w:r>
    </w:p>
    <w:bookmarkEnd w:id="2324"/>
    <w:bookmarkStart w:name="z3248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325"/>
    <w:bookmarkStart w:name="z3249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2326"/>
    <w:bookmarkStart w:name="z3250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2327"/>
    <w:bookmarkStart w:name="z3251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2328"/>
    <w:bookmarkStart w:name="z3252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 Деятельность музеев;</w:t>
      </w:r>
    </w:p>
    <w:bookmarkEnd w:id="2329"/>
    <w:bookmarkStart w:name="z3253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91.02.0 Деятельность музеев.</w:t>
      </w:r>
    </w:p>
    <w:bookmarkEnd w:id="2330"/>
    <w:bookmarkStart w:name="z3254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Осуществление научно-исследовательской, педагогической, консервационно-реставрационной, просветительской деятельности в области охраны памятников истории и культуры, а также отечественного и зарубежного музееведения. </w:t>
      </w:r>
    </w:p>
    <w:bookmarkEnd w:id="2331"/>
    <w:bookmarkStart w:name="z3255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2332"/>
    <w:bookmarkStart w:name="z3256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Музеевед - 6 уровень ОРК;</w:t>
      </w:r>
    </w:p>
    <w:bookmarkEnd w:id="2333"/>
    <w:bookmarkStart w:name="z3257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Музеевед - 7 уровень ОРК;</w:t>
      </w:r>
    </w:p>
    <w:bookmarkEnd w:id="2334"/>
    <w:bookmarkStart w:name="z3258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Музеевед - 8 уровень ОРК.</w:t>
      </w:r>
    </w:p>
    <w:bookmarkEnd w:id="2335"/>
    <w:bookmarkStart w:name="z3259" w:id="2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"Музеевед":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2621-2-007, 2633-1-003, 2621-2-001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Музеевед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2621-2-004 Специалист по учету музейных предметов</w:t>
            </w:r>
          </w:p>
          <w:bookmarkEnd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2621-2-006 Хранитель музейных 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2621-2-007 Хранитель фондов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2621-2-008 Хранитель экспонатов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2621-3-005 Хранитель (произведения искусства)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2633-1-003 Исследователь в области истории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2633-1-008 Научный сотрудник в области истории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2621-2-001 Куратор выставки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Научно-исследовательская, фондово-отборочная, преподавательская работа в области музееведения, редакционно-издательская, экспертно-практическая деятельность в учреждениях культуры, учебных и научно-исследовательских заведениях.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осуществление научно-исследовательского процесса</w:t>
            </w:r>
          </w:p>
          <w:bookmarkEnd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осуществление научно-фондовой и экспозиционно-выставочной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педагогической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организационно-управленческой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Осуществление научной, просветительской, образовательной и воспитательной деятельности в музее </w:t>
            </w:r>
          </w:p>
          <w:bookmarkEnd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экскурсионной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лаборанта НИИ, департаментов музеев и других учреждении культуры и искусств. Осуществление научно-организационной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и осуществление редакционно-издательской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научно-исследовательского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навыками самостоятельной исследовательской работы в области музейного дела.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работы в составе исследовательской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навыками работы научно-практической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Теоретических основ музейного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Типологии музеев.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научных исследовании учитывая специфику своей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научно-фондовой и экспозиционно-выставочной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научно-фондовой и экспозиционно-выставочной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Владение навыками документирования. Обладать навыками работы с архивными материалами и источниками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методикой атрибутирования (каталогизация, предреставрационное исследование, систематизация и интерпретация музейного объекта).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организовывать, пополнять и обслуживать собраниия предметов, имеющих художественное, культурное, научное или историческое 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составлять классификациии и каталоги собраний музеев и художественных галерей, а также организовывать выставки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Умение планировать и организовывать музейную экспозицию.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научных исследований в области музееведения.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Особенностей функционирования и организации современной музейной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установочные документы, регламентирующие музейные процессы (инструкция по учету, хранению, использованию и списанию музейных предметов и др.)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Знать специальную терминологию по музейному и архивному делу.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Знать особенности построения музейной экспозиции.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педагогической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Владеть навыками педагогической деятельности.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Обладать навыками образовательно-воспитательной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навыками организации в области дополнительного образования, в том числе в инклюзивной.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психо-физиологических особенностей разных возрастных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актуальных проблем современного музееведения.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особенностей функционирования современной музейной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организационно-управленческой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навыками организационной и управленческой работы в государственных, региональных управлениях культуры, в художественных музеях, других общественных организациях.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Осуществление коммуникации, связи с прессой, другими средствами массовой информации и другими культурными учреждениями.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теорией музейной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работы с экспонатами и авторами художественных произведений.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навыками ведения редакционной работы в издательствах 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навыками написания и редактирования профессиональных текстов.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Знания специфических особенностей в направлении деятельности музея (краеведческий, изобразительное искусство и др.).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Законодательных документов, регламентирующих деятельность музейных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Знание нормативных документов музейной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Владение государственным и иностранными языками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научной, просветительской, образовательной и воспитательной деятельности в музее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научной, просветительской, образовательной и воспитательной деятельности в области науки, культуры и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6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работы с документами, архивами и научными источниками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Владеть навыками публичного выступления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написания и редактирования профессиональных текстов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Коммуникации с посетителями разного возраста и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истории и теории искусства, истории материальной культуры и истории музеев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(соответствие) предметного поля мероприятий в зависимости от направления работы музея (организации)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методики преподавания и возрастной психологии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Методологии историко-искусствоведческого анализа произведений изобразительного искусства, ДПИ и архитектуры, стилей и направлений разных эпох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особенностей функционирования современной арт-индустрии, форм, практик, процессов современного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5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экскурсионной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6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навыками проведения экскурсионных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работы с документами, архивами и научными источниками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публичного выступления.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Коммуникации с посетителями разного возраста и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предметной области, в которой проводится экскурсия, в зависимости от направления музея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государственный и др. языки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историко-искусствоведческого анализа произведений изобразительного искусства, ДПИ и архитектуры, стилей и направлений разных эпох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Возрастных и психо-эмоциональных особенностей восприятия теоретической и визуальной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3:</w:t>
            </w:r>
          </w:p>
          <w:bookmarkEnd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лаборанта НИИ, департаментов музеев и других учреждении культуры и искусств. Осуществление научно-организационной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научно-исследовательской документации и делопроизводства в музейных структурах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Умение вести необходимое делопроизводство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необходимым оборудованием – орг.техникой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предметной области работы в зависимости от направления музея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государственный и др. языки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Нормативные акты, регулирующие работу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4: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редакционно-издательской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практическими навыками редакторской работы.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ведения редакционной работы в издательствах 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Владеть навыками написания и редактирования профессиональных текстов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практическими навыками редакторской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Основных принципов редакционно-издательской работы и издательского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Владение государственным и иностранными языками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 права, авторского права и т.д.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государственного и иностранного(ых) языков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 (умение работать в команде)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"Музеевед":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2621-2-006, 2621-2-009, 2633-1-003, 2621-2-001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Музеевед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2621-2-004 Специалист по учету музейных предметов</w:t>
            </w:r>
          </w:p>
          <w:bookmarkEnd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2621-2-006 Хранитель музейных 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2621-2-007 Хранитель фондов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2621-2-008 Хранитель экспонатов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2621-2-009 Эксперт по комплектованию музейного и выставочного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2621-3-005 Хранитель (произведения искусства)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2633-1-003 Исследователь в области истории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2633-1-008 Научный сотрудник в области истории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2621-2-001 Куратор выставки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Научно-исследовательская, фондово-отборочная, преподавательская работа в области музейного дела, редакционно-издательская, экспертно-практическая деятельность в учреждениях культуры, учебных заведениях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Педагогическая и научно-исследовательская, деятельность в организациях высшего и послевузовского образования, организациях науки и культуры.</w:t>
            </w:r>
          </w:p>
          <w:bookmarkEnd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Экспертно-практическая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Фондово-отборочная деятельность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Осуществление научной, просветительской, образовательной и воспитательной деятельности в музее </w:t>
            </w:r>
          </w:p>
          <w:bookmarkEnd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экскурсионной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и осуществление редакционно-издательской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научно-исследовательской и педагогической деятельности в области музееведения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1. 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научно-исследовательской и педагогической деятельности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современными информационными технологиями, методами получения, обработки и хранения научной информации.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и решать современные научные и педагогические проблемы.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и вести научно –исследовательскую работу по избранной теме.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современными методами, технологиями, практическими навыками преподавания в ОВПО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новые методики и технологии преподавания дисциплин по музееведению.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новейшие теоретические, методические и технологические достижения отечественной и и зарубежной науки, современные методы исследований в области музееведения.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Экспертно-практической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экспертных работ и оформление экспертизы в музейной сфере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8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экспертную документацию (экспертное заключение, справка музейных предметов о состоянии, качестве и художественной ценности произведений и т.д.)</w:t>
            </w:r>
          </w:p>
          <w:bookmarkEnd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современными методами профессиональной критической деятельности в сфере музееведения.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Осуществлять экспертно-консультационную деятельность для заинтересованных лиц и организаций.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предметных классификаторов, историко-культурных особенностей и типологии музейных предметов.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работу с документами экспертной фондово-закупочной комиссии (акты, карточки-обоснования, договора).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типологию предметов для экспертной фондово-закупочной комиссии.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Знать основные виды экспертизы (визуальные, технологические и комплексные) с целью формирования фонда.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Фондово-отборочной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процессов отбора, хранения и учета фондов музея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6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Умение решать методические, организационные и научно-практические вопросы учетно-хранительской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Умение работать с научно-исследовательским материалом по формированию фонда музея.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Знать концепцию комплектования фондов музея.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Знать направления и структурные деятельности фондовой работы.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просветительской, образовательной и воспитательной деятельности в музее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организации просветительской и образовательной функции музея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Владеть навыками проведения общественных мероприятий в области науки и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работы с документами, архивами и научными источниками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Владеть навыками публичного выступления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Владеть навыками написания и редактирования профессиональных текстов.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Коммуникации с посетителями разного возраста и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истории и теории искусства, истории материальной культуры и истории музеев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(соответствие) предметного поля мероприятий в зависимости от направления работы музея (организации)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методики преподавания и возрастной психологии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Методологии историко-искусствоведческого анализа произведений изобразительного искусства, ДПИ и архитектуры, стилей и направлений разных эпох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особенностей функционирования современной арт-индустрии, форм, практик, процессов современного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экскурсионной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навыками организации и осуществления экскурсий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разработки тем экскурсий, проведения разных видов экскурсий (технологиями проведения экскурсий)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Коммуникации с посетителями разного возраста и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Владеть навыками публичного выступления.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предметной области, в которой проводится экскурсия, в зависимости от направления музея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государственный и др. языки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историко-искусствоведческого анализа произведений изобразительного искусства, ДПИ и архитектуры, стилей и направлений разных эпох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Возрастных и психо-эмоциональных особенностей восприятия теоретической и визуальной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3:</w:t>
            </w:r>
          </w:p>
          <w:bookmarkEnd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редакционно-издательской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редакционно-издательской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навыками редакторской работы.</w:t>
            </w:r>
          </w:p>
          <w:bookmarkEnd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написания и редактирования профессиональных текстов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навыками ведения редакционной работы в издательствах и СМИ.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Основных принципов редакционно-издательской работы и издательского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Владение государственным и иностранными языками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 права, авторского права и т.д.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государственного и иностранного(ых) языков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"Музеевед":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Музеевед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2621-2-007 Хранитель фондов</w:t>
            </w:r>
          </w:p>
          <w:bookmarkEnd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2621-3-005 Хранитель (произведения искусства)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2633-1-003 Исследователь в области истории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2633-1-008 Научный сотрудник в области истории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2621-2-001 Куратор выставки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2379 - Консультант по вопросам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2379 - Консультант по вопросам профессиональной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2621-2-009 - Эксперт по комплектованию музейного и выставочного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научно-исследовательской деятельности, научно-педагогической деятельности в области музееведения (истории, теории, практики музейного дела). Экспертно-консультационная и управленческая деятельность в организациях культуры, творческо-организационная деятельность.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Осуществляет административное и научное руководство подразделениями и организациями культуры и искусства.</w:t>
            </w:r>
          </w:p>
          <w:bookmarkEnd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Осуществляет и управляет научно-исследовательской и научно-педагогической деятельностью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качественной профессиональной консультационной и экспертной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и управление творческой работой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административное и научное руководство подразделениями и организациями культуры и искусства.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руководство административными, научными, учебно-методическими и творческими процессами в сфере культуры и искусства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Владеть методами административного и научного руководства и планирования деятельности организаций сферы культуры и искусства.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Владеть методологией организации, планирования, руководства и координации человеческими и материальными ресурсами научных, учебно-методических и творческих процессов подразделений и организаций культуры.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Знает теоретические и методологические принципы управления проектами/ процессами организаций культуры и искусства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Знания законодательных документов, регулирующих охрану, хранение, страхование музейных предметов, а также нормативные документы и инструкции по музейному содержанию артефактов.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общее руководство деятельностью организации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миссию, концепцию и политику организации культуры или проектов с целью внедрения инновационных креативных предложений, решения актуальных нравственных вопросов.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навыками стратегического и среднесрочного планирования творческой, международной, маркетинговой инвестиционно-финансовой деятельностью организации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основы стратегического и среднесрочного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принципы международного сотрудничества в области культуры 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подготовки/переподготовки/повышения квалификации специалистов в области музейного дела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уровень компетенций (мастерства) специалистов музееведения.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методологией внедрения современных технологий в сфере музееведения.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научные основы проектных технологий в музееведении.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и управляет научно-исследовательской и научно-педагогической 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методологией научных исследований в области музееведения.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результаты научных исследований в профессиональной и педагогической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методологией анализа (обоснования) предметов музейного 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и понимать современные научные проблемы и тенденции развития музееведения.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Осознавать единство философского и научного подходов к образовательной деятельности в сфере культуры и искусства.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профессиональной консультационной и экспертной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технологиями проведения профессиональной экспертизы].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экспертную документацию (экспертное заключение, справка музейных предметов о состоянии, качестве и художественной ценности произведений и т.д.)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современными методами профессиональной критической деятельности в сфере музееведения.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Осуществлять экспертно-консультационную деятельность для заинтересованных лиц и организаций.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Знать теоретические, методические, технологические основания проведения ЭФЗК.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законодательство РК в области лицензирования, экспертизы и авторского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управление творческой работой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организации мероприятиями и проектами в области музееведения.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формирования выставочной экспозиции, умение отбирать и формировать материал для проекта (выставки и т.д.)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репрезентировать выставку на разных площадках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работы с текстами и организационными документами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Истории развития музеев.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Актуальных проблем современного музейного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права (авторского права и др. связанных областей).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bookmarkEnd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 (менторинг, коучинг)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Мультикультурность и открытость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</w:t>
            </w:r>
          </w:p>
        </w:tc>
      </w:tr>
    </w:tbl>
    <w:bookmarkStart w:name="z3480" w:id="2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435"/>
    <w:bookmarkStart w:name="z3481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</w:t>
      </w:r>
    </w:p>
    <w:bookmarkEnd w:id="2436"/>
    <w:bookmarkStart w:name="z3482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2437"/>
    <w:bookmarkStart w:name="z3483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438"/>
    <w:bookmarkStart w:name="z3484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Нұрбек Медерович, +7 (705) 160 57 01, n.borambaev@mki.gov.kz</w:t>
      </w:r>
    </w:p>
    <w:bookmarkEnd w:id="2439"/>
    <w:bookmarkStart w:name="z3485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Организации (предприятия) участвующие в разработке: </w:t>
      </w:r>
    </w:p>
    <w:bookmarkEnd w:id="2440"/>
    <w:bookmarkStart w:name="z3486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Казахский национальный университет искусств, г.Астана</w:t>
      </w:r>
    </w:p>
    <w:bookmarkEnd w:id="2441"/>
    <w:bookmarkStart w:name="z3487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 проекта:</w:t>
      </w:r>
    </w:p>
    <w:bookmarkEnd w:id="2442"/>
    <w:bookmarkStart w:name="z3488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Канд. иск., профессор Юсупова А.К. +77019995606</w:t>
      </w:r>
    </w:p>
    <w:bookmarkEnd w:id="2443"/>
    <w:bookmarkStart w:name="z3489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Маг.иск., старший преподаватель Каргабекова Р.И.+77022150257</w:t>
      </w:r>
    </w:p>
    <w:bookmarkEnd w:id="2444"/>
    <w:bookmarkStart w:name="z3490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Маг.иск., старший преподаватель Жекибаева Ж.Ж.+77029115436</w:t>
      </w:r>
    </w:p>
    <w:bookmarkEnd w:id="2445"/>
    <w:bookmarkStart w:name="z3491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Научно-методический отдел филиала РГКП "Государственный музей "Центр сближения культур"</w:t>
      </w:r>
    </w:p>
    <w:bookmarkEnd w:id="2446"/>
    <w:bookmarkStart w:name="z3492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2447"/>
    <w:bookmarkStart w:name="z3493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Жумадилова Дарья Ертаевна</w:t>
      </w:r>
    </w:p>
    <w:bookmarkEnd w:id="2448"/>
    <w:bookmarkStart w:name="z3494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2449"/>
    <w:bookmarkStart w:name="z3495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</w:t>
      </w:r>
    </w:p>
    <w:bookmarkEnd w:id="2450"/>
    <w:bookmarkStart w:name="z3496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12 января 2024 года.</w:t>
      </w:r>
    </w:p>
    <w:bookmarkEnd w:id="2451"/>
    <w:bookmarkStart w:name="z3497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Национальный орган по профессиональным квалификациям: </w:t>
      </w:r>
    </w:p>
    <w:bookmarkEnd w:id="2452"/>
    <w:bookmarkStart w:name="z3498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ноября 2023 года. </w:t>
      </w:r>
    </w:p>
    <w:bookmarkEnd w:id="2453"/>
    <w:bookmarkStart w:name="z3499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15 февраля 2024 года.</w:t>
      </w:r>
    </w:p>
    <w:bookmarkEnd w:id="2454"/>
    <w:bookmarkStart w:name="z3500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Номер версии и год выпуска: версия 1, 2024 год. </w:t>
      </w:r>
    </w:p>
    <w:bookmarkEnd w:id="2455"/>
    <w:bookmarkStart w:name="z3501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2027 год.</w:t>
      </w:r>
    </w:p>
    <w:bookmarkEnd w:id="24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3503" w:id="2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"Экскурсовод"</w:t>
      </w:r>
    </w:p>
    <w:bookmarkEnd w:id="2457"/>
    <w:bookmarkStart w:name="z3504" w:id="2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58"/>
    <w:bookmarkStart w:name="z3505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"Экскурсовод"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2459"/>
    <w:bookmarkStart w:name="z3506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460"/>
    <w:bookmarkStart w:name="z3507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461"/>
    <w:bookmarkStart w:name="z3508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462"/>
    <w:bookmarkStart w:name="z3509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2463"/>
    <w:bookmarkStart w:name="z3510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2464"/>
    <w:bookmarkStart w:name="z3511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465"/>
    <w:bookmarkStart w:name="z3512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2466"/>
    <w:bookmarkStart w:name="z3513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2467"/>
    <w:bookmarkStart w:name="z3514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468"/>
    <w:bookmarkStart w:name="z3515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2469"/>
    <w:bookmarkStart w:name="z3516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2470"/>
    <w:bookmarkStart w:name="z351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2471"/>
    <w:bookmarkStart w:name="z3518" w:id="2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472"/>
    <w:bookmarkStart w:name="z3519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Экскурсовод.</w:t>
      </w:r>
    </w:p>
    <w:bookmarkEnd w:id="2473"/>
    <w:bookmarkStart w:name="z3520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R91020095.</w:t>
      </w:r>
    </w:p>
    <w:bookmarkEnd w:id="2474"/>
    <w:bookmarkStart w:name="z352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475"/>
    <w:bookmarkStart w:name="z352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2476"/>
    <w:bookmarkStart w:name="z3523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2477"/>
    <w:bookmarkStart w:name="z3524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2478"/>
    <w:bookmarkStart w:name="z352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 Деятельность музеев;</w:t>
      </w:r>
    </w:p>
    <w:bookmarkEnd w:id="2479"/>
    <w:bookmarkStart w:name="z352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91.02.0 Деятельность музеев.</w:t>
      </w:r>
    </w:p>
    <w:bookmarkEnd w:id="2480"/>
    <w:bookmarkStart w:name="z3527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Разработка и проведение экскурсионных программ в музее, организация и сопровождение экскурсий, ознакомление экскурсантов с объектами показа, осуществление научно–просветительской работы на основе новейших исследований, изучение опыта отечественных и зарубежных музеев для совершенствования работы в музее. </w:t>
      </w:r>
    </w:p>
    <w:bookmarkEnd w:id="2481"/>
    <w:bookmarkStart w:name="z352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2482"/>
    <w:bookmarkStart w:name="z352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Экскурсовод - 6 уровень ОРК.</w:t>
      </w:r>
    </w:p>
    <w:bookmarkEnd w:id="2483"/>
    <w:bookmarkStart w:name="z3530" w:id="2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"Экскурсовод":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1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 (музей, художественная галерея, путешествие)</w:t>
            </w:r>
          </w:p>
          <w:bookmarkEnd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гиды и экскурсоводы (например, музейный гид или гид по культурно-историческим местам), н.в.д.г.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деятельности по организации и проведению экскурсий, проведение экскурсии на высоком научном и познавательном уровне, обеспечение высокого культурного обслуживания посетителей, чтение лекции по экспозициям, выставкам, разработка новых экскурсионных и лекционных тем, научно–просветительская работа на основе новейших исследований.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проведение экскурсионных программ в музее</w:t>
            </w:r>
          </w:p>
          <w:bookmarkEnd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научно–просветительскую работу на основе новейших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проведение экскурсионных программ в музее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Составлять тексты экскурсий, рассчитанных на различные группы посетителей музея и различную продолжительность времени.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Адаптировать информационный материал и методы для разных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Свободно использовать мультимедийные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Понимать и применять педагогические и коммуникативные методы работы с посетителями.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Быть ответственным за безопасность участников экскурсий и уметь быстро реагировать на возникающие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людьми, имеющими инвалидность.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Говорить ясно и убедительно, поддерживать интерес участников экскурсий.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Обеспечивать высокую культуру обслуживания посетителей.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новые экскурсионные и лекционные 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Вносить дополнения и изменения в экскурсии и лекции в соответствии с новыми материалами.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Работать над совершенствованием методики проведения экскурсии и лекции.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Совершенствовать знание языков.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Конституцию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Трудовой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Законы Республики Казахстан "О культуре".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Этика и культура межличностного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оказания первой помощи и обеспечения безопасности, порядок действий в чрезвычайной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научно–просветительскую работу на основе новейших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архивными материалами, печатными изданиями, другими источниками информации.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музейным фондом.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Писать статьи, давать интервью средствам массовой информации в целях популяризации культурного наследия.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тематику новых экскурсии и лекции.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Изучать опыт отечественных и зарубежных музеев.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Развивать культуру речи.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Законы Республики Казахстан "Об охране и использовании объектов историко-культурного наследия".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Историю, культуру, этнографию и археологию с учетом специфики своей специальности.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Новейшие исследования и методическая литература по проблемам научно-просветительской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Передовой опыт экскурсий, лекционной работы отечественных и зарубежных музеев.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Этнолог</w:t>
            </w:r>
          </w:p>
        </w:tc>
      </w:tr>
    </w:tbl>
    <w:bookmarkStart w:name="z3568" w:id="2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499"/>
    <w:bookmarkStart w:name="z3569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2500"/>
    <w:bookmarkStart w:name="z3570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2501"/>
    <w:bookmarkStart w:name="z3571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502"/>
    <w:bookmarkStart w:name="z3572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2503"/>
    <w:bookmarkStart w:name="z3573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2504"/>
    <w:bookmarkStart w:name="z3574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2505"/>
    <w:bookmarkStart w:name="z3575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2506"/>
    <w:bookmarkStart w:name="z3576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2507"/>
    <w:bookmarkStart w:name="z3577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Национальный музей Республики Казахстан</w:t>
      </w:r>
    </w:p>
    <w:bookmarkEnd w:id="2508"/>
    <w:bookmarkStart w:name="z3578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Акпасова Батеш Рахметжановна, руководитель службы управления фондами Национального музея Республики Казахстан (главный управляющий фондом). </w:t>
      </w:r>
    </w:p>
    <w:bookmarkEnd w:id="2509"/>
    <w:bookmarkStart w:name="z3579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2510"/>
    <w:bookmarkStart w:name="z3580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27 ноября 2023 года. </w:t>
      </w:r>
    </w:p>
    <w:bookmarkEnd w:id="2511"/>
    <w:bookmarkStart w:name="z3581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2512"/>
    <w:bookmarkStart w:name="z3582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2513"/>
    <w:bookmarkStart w:name="z3583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25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3585" w:id="2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"Архивист (в музейном деле)"</w:t>
      </w:r>
    </w:p>
    <w:bookmarkEnd w:id="2515"/>
    <w:bookmarkStart w:name="z3586" w:id="2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16"/>
    <w:bookmarkStart w:name="z3587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"Архивист (в музейном деле)"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2517"/>
    <w:bookmarkStart w:name="z3588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518"/>
    <w:bookmarkStart w:name="z3589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519"/>
    <w:bookmarkStart w:name="z3590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520"/>
    <w:bookmarkStart w:name="z3591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2521"/>
    <w:bookmarkStart w:name="z3592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2522"/>
    <w:bookmarkStart w:name="z3593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523"/>
    <w:bookmarkStart w:name="z3594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2524"/>
    <w:bookmarkStart w:name="z3595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2525"/>
    <w:bookmarkStart w:name="z3596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526"/>
    <w:bookmarkStart w:name="z3597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2527"/>
    <w:bookmarkStart w:name="z3598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2528"/>
    <w:bookmarkStart w:name="z3599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2529"/>
    <w:bookmarkStart w:name="z3600" w:id="2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530"/>
    <w:bookmarkStart w:name="z3601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Архивист (в музейном деле). </w:t>
      </w:r>
    </w:p>
    <w:bookmarkEnd w:id="2531"/>
    <w:bookmarkStart w:name="z3602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R91020097.</w:t>
      </w:r>
    </w:p>
    <w:bookmarkEnd w:id="2532"/>
    <w:bookmarkStart w:name="z3603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533"/>
    <w:bookmarkStart w:name="z3604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2534"/>
    <w:bookmarkStart w:name="z3605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2535"/>
    <w:bookmarkStart w:name="z3606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2536"/>
    <w:bookmarkStart w:name="z3607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 Деятельность музеев;</w:t>
      </w:r>
    </w:p>
    <w:bookmarkEnd w:id="2537"/>
    <w:bookmarkStart w:name="z3608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91.02.0 Деятельность музеев.</w:t>
      </w:r>
    </w:p>
    <w:bookmarkEnd w:id="2538"/>
    <w:bookmarkStart w:name="z3609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Деятельность по разработке различных методик и рекомендаций по работе с архивами в музейной сфере, систематизация, учет и сохранение архивного материала по фондовой работе, контроль и соблюдение условий для сохранности документов, формирование справочного аппарата для поиска документации. </w:t>
      </w:r>
    </w:p>
    <w:bookmarkEnd w:id="2539"/>
    <w:bookmarkStart w:name="z3610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2540"/>
    <w:bookmarkStart w:name="z3611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Архивист (в музейном деле) - 6 уровень ОРК.</w:t>
      </w:r>
    </w:p>
    <w:bookmarkEnd w:id="2541"/>
    <w:bookmarkStart w:name="z3612" w:id="2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"Архивист (в музейном деле)":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(в музейном деле)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6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архива</w:t>
            </w:r>
          </w:p>
          <w:bookmarkEnd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и сохранению архивного материала по фондовой работе, научной систематизации поступивших документов в музейный фонд, учету и систематизации документации, формированию справочного аппарата для поиска документации и контролю условий для сохранности документов в музейном фонде.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сохранение архивного материала по фондовой работе, научная систематизация поступивших документов, контроль и соблюдение условий для сохранности документов</w:t>
            </w:r>
          </w:p>
          <w:bookmarkEnd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 и сдача архивных документов музейного фонда, учет документации, формирование справочного аппарата для поиска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сохранение архивного материала по фондовой работе, научная систематизация поступивших документов, контроль и соблюдение условий для сохранности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деятельность по обеспечению сбора и систематизации документов на архивное хранение.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0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фотофиксацию документа, первичную дезобработку поступивших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карточки для поиска по темам.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электронным документооборотом.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номенклатуры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отбор и анализ по отведению документов по содержанию и контенту.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систематическое наблюдение за состоянием сохранности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Производить сверку на наличие.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Работать с оборудованием, осуществляющим контроль за режимом хранения.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с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Учет и хранение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 правовые законодательные акты по музейной деятельности и архивного дела и иные нормативно-правовые акты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Инструкцию по учету, хранению, использованию и списанию музейных предметов музейного фонда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о Национальном архивном фонде и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и нормы охраны труда, техники безопасности,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сдача архивных документов музейного фонда, учет документации, формирование справочного аппарата для поиска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деятельность по приему и регистрации материалов поступающих в музейный фонд.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Регистрировать поступление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акты на прием и сдачу документов на хранение в архив.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карточки для поиска по темам.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фотофиксацию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Специальные теоретические, научные и практические знания в области музейного 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 правовые законодательные акты по музейной деятельности и иные нормативно-правовые акты.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Методических и теоретических материалов по вопросам музейной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истории и культуры государства.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Тайм-менеджмент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Хранитель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Музеограф</w:t>
            </w:r>
          </w:p>
        </w:tc>
      </w:tr>
    </w:tbl>
    <w:bookmarkStart w:name="z3649" w:id="2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557"/>
    <w:bookmarkStart w:name="z3650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2558"/>
    <w:bookmarkStart w:name="z3651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2559"/>
    <w:bookmarkStart w:name="z3652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560"/>
    <w:bookmarkStart w:name="z3653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2561"/>
    <w:bookmarkStart w:name="z3654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2562"/>
    <w:bookmarkStart w:name="z3655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2563"/>
    <w:bookmarkStart w:name="z3656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2564"/>
    <w:bookmarkStart w:name="z3657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2565"/>
    <w:bookmarkStart w:name="z3658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Национальный музей Республики Казахстан</w:t>
      </w:r>
    </w:p>
    <w:bookmarkEnd w:id="2566"/>
    <w:bookmarkStart w:name="z3659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Акпасова Батеш Рахметжановна, руководитель службы управления фондами Национального музея Республики Казахстан (главный управляющий фондом). </w:t>
      </w:r>
    </w:p>
    <w:bookmarkEnd w:id="2567"/>
    <w:bookmarkStart w:name="z3660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2568"/>
    <w:bookmarkStart w:name="z3661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2569"/>
    <w:bookmarkStart w:name="z3662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ноября 2023 года. </w:t>
      </w:r>
    </w:p>
    <w:bookmarkEnd w:id="2570"/>
    <w:bookmarkStart w:name="z3663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2571"/>
    <w:bookmarkStart w:name="z3664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2572"/>
    <w:bookmarkStart w:name="z3665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25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3667" w:id="2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"Певец"</w:t>
      </w:r>
    </w:p>
    <w:bookmarkEnd w:id="2574"/>
    <w:bookmarkStart w:name="z3668" w:id="2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75"/>
    <w:bookmarkStart w:name="z3669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"Певец"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2576"/>
    <w:bookmarkStart w:name="z3670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577"/>
    <w:bookmarkStart w:name="z3671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578"/>
    <w:bookmarkStart w:name="z3672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579"/>
    <w:bookmarkStart w:name="z3673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2580"/>
    <w:bookmarkStart w:name="z3674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2581"/>
    <w:bookmarkStart w:name="z3675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582"/>
    <w:bookmarkStart w:name="z3676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2583"/>
    <w:bookmarkStart w:name="z3677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2584"/>
    <w:bookmarkStart w:name="z3678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585"/>
    <w:bookmarkStart w:name="z3679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2586"/>
    <w:bookmarkStart w:name="z3680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2587"/>
    <w:bookmarkStart w:name="z3681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образования;</w:t>
      </w:r>
    </w:p>
    <w:bookmarkEnd w:id="2588"/>
    <w:bookmarkStart w:name="z3682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ТиПО – техническое и профессиональное образование;</w:t>
      </w:r>
    </w:p>
    <w:bookmarkEnd w:id="2589"/>
    <w:bookmarkStart w:name="z3683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ДМШ – детская музыкальная школа;</w:t>
      </w:r>
    </w:p>
    <w:bookmarkEnd w:id="2590"/>
    <w:bookmarkStart w:name="z3684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ДШИ – детская школа искусств;</w:t>
      </w:r>
    </w:p>
    <w:bookmarkEnd w:id="2591"/>
    <w:bookmarkStart w:name="z3685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ДДТ – детский дом творчества;</w:t>
      </w:r>
    </w:p>
    <w:bookmarkEnd w:id="2592"/>
    <w:bookmarkStart w:name="z3686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ДТ – дом творчества.</w:t>
      </w:r>
    </w:p>
    <w:bookmarkEnd w:id="2593"/>
    <w:bookmarkStart w:name="z3687" w:id="2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594"/>
    <w:bookmarkStart w:name="z3688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Певец. </w:t>
      </w:r>
    </w:p>
    <w:bookmarkEnd w:id="2595"/>
    <w:bookmarkStart w:name="z3689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R90012089 </w:t>
      </w:r>
    </w:p>
    <w:bookmarkEnd w:id="2596"/>
    <w:bookmarkStart w:name="z3690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597"/>
    <w:bookmarkStart w:name="z3691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</w:t>
      </w:r>
    </w:p>
    <w:bookmarkEnd w:id="2598"/>
    <w:bookmarkStart w:name="z3692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</w:t>
      </w:r>
    </w:p>
    <w:bookmarkEnd w:id="2599"/>
    <w:bookmarkStart w:name="z3693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</w:t>
      </w:r>
    </w:p>
    <w:bookmarkEnd w:id="2600"/>
    <w:bookmarkStart w:name="z3694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 Артистическая деятельность</w:t>
      </w:r>
    </w:p>
    <w:bookmarkEnd w:id="2601"/>
    <w:bookmarkStart w:name="z3695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90.01.2 Концертная деятельность</w:t>
      </w:r>
    </w:p>
    <w:bookmarkEnd w:id="2602"/>
    <w:bookmarkStart w:name="z3696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Исполнительская деятельность: исполнение сольных, ансамблевых и вокальных партий (в музыкальном театре/ на концертных площадках,)/исполнение сольных программ(вокальных/эстрадных/народных) под руководством дирижера и режиссера </w:t>
      </w:r>
    </w:p>
    <w:bookmarkEnd w:id="2603"/>
    <w:bookmarkStart w:name="z3697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2604"/>
    <w:bookmarkStart w:name="z3698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Певец (академическое пение) - 4 уровень ОРК</w:t>
      </w:r>
    </w:p>
    <w:bookmarkEnd w:id="2605"/>
    <w:bookmarkStart w:name="z3699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Певец (эстрадное пение) - 4 уровень </w:t>
      </w:r>
    </w:p>
    <w:bookmarkEnd w:id="2606"/>
    <w:bookmarkStart w:name="z3700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Певец (традиционное пение) - 4 уровень ОРК </w:t>
      </w:r>
    </w:p>
    <w:bookmarkEnd w:id="2607"/>
    <w:bookmarkStart w:name="z3701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Певец (по видам) - 6 уровень ОРК</w:t>
      </w:r>
    </w:p>
    <w:bookmarkEnd w:id="2608"/>
    <w:bookmarkStart w:name="z3702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Певец (по видам) - 7 уровень ОРК</w:t>
      </w:r>
    </w:p>
    <w:bookmarkEnd w:id="2609"/>
    <w:bookmarkStart w:name="z3703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Певец (по видам) - 8 уровень ОРК.</w:t>
      </w:r>
    </w:p>
    <w:bookmarkEnd w:id="2610"/>
    <w:bookmarkStart w:name="z3704" w:id="2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"Певец (академическое пение)":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2652-5-013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Певец (академическое пение)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2652-5-006 Артист хора </w:t>
            </w:r>
          </w:p>
          <w:bookmarkEnd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2655-0-006 Артист музыкального театра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2652-5-005Артист традиционного пения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в опере, оперетте, капелле, академическом хоре. Выступает в акустических залах без использования технических средства для усиления или корректировки своего голоса.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Исполнять классические вокальные произведения.</w:t>
            </w:r>
          </w:p>
          <w:bookmarkEnd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Исполнять в спектаклях, операх и опереттах, представлениях театра партии (роли) на стационаре, гастролях и выездах.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Исполнять классические вокальные произведения.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Исполнять романсы, народные песни под аккомпанемент фортепиано, с симфоническим оркестром, с народным оркестром, а также в жанре камерной вокальной музыки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дыханием, четкой дикцией и артикуляцией.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основными певческими приемами.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Правильно использовать различные профессиональные приемы.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гигиену голосового аппарата с учетом специфических особенностей работы с голосом.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анализ вокальных музыкального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Различать музыкально-исторические эпохи, стили и жанры.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основами игры на фортепиано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об истории и развитии музыкального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об истории развития вокального исполнительства.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о гигиене голосового аппарата и специфических особенностей работы с голосом.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Петь в составе различных вокальных дуэтах, трио, квартетах и хоре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Читает с листа и поет по цифровке в хоре.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навыками единения с партнерами, слышания всех партий в ансамбле.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Понимает дирижерский жест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об общих закономерностях тональной гармонии.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Знания об истории и развитии музыкально-исторических эпох, стилей и жанров.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Исполнять в спектаклях, операх и опереттах, представлениях театра партии (роли) на стационаре, гастролях и выездах.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9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Создавать убедительные вокально-сценические образы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0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функциональные стили речи, нормы литературного произношения в исполняемом произведении.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основами танцев различных направлений и стилей.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3.Владеть элементами актерской техники и сценического движения, необходимыми для выполнения сценических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3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сценической речи, сценического движения и хореографии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Методы тренажа и самостоятельной работы над партией (ролью).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bookmarkEnd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- музыковед, колледж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камерного/инструментального/вокального ансамбля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"Певец (традиционное пение)":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2652-5-013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Певец (традиционное пение)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9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Музыкальное образование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2655-0-006 Артист музыкального театра</w:t>
            </w:r>
          </w:p>
          <w:bookmarkEnd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2652-5-001 Акын-импровизатор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2652-5-005 Артист традиционного пения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и студийное исполнение народных и этнических песен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Исполнять народные и этнические песни.</w:t>
            </w:r>
          </w:p>
          <w:bookmarkEnd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Исполнять роли в спектаклях, представлениях казахского традиционного театра.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Исполнять народные и этнические песни.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Готовить и исполнять сольную программу программы из произведений традиционной народной музыки.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7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1.Владеть дыханием, четкой дикцией и артикуляцией.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2.Владеть основными исполнительскими приемами определенной профессиональной традиционной певческой школы.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Аккомпанировать себе на домбре (сырнае).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4.Соблюдать гигиену голосового аппарата с учетом специфических особенностей работы с голосом.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Владеть определенным репертуаром, присущий той традиционной школе, носителем которой он являлся.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Различать школы устной традиции по музыкально-стилевым направлениям, особым манерам исполнительства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Исполнять произведения различных региональных школ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Солировать в сопровождении ансамбля.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об истории и развитии казахского народного творчества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об истории развития традиционного вокального исполнительства.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Знания о гигиене голосового аппарата и специфических особенностей работы с голосом.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Творчество народно-профессиональных композиторов устной традиции, профессиональных певцов-исполнителей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Исполнять роли в спектаклях, представлениях казахского традиционного театра.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современными формами музицирования и жанрами в создании вокально-сценических образов в традиционных казахских спектаклей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1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функциональные стили речи, нормы литературного произношения в исполняемом произведении.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Исполнять отрывки из народных эпосов, жыр, терме, айтысов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3.Владеть элементами актерской техники и сценического движения, необходимыми для выполнения сценических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Демонстрировать навыки владения искусством жырау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сценической речи, сценического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Творчество народно-профессиональных композиторов устной традиции, профессиональных певцов-исполнителей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Поэзия жырау и акынов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</w:t>
            </w:r>
          </w:p>
          <w:bookmarkEnd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Устные коммуникативные навыки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Эстрадный исполнитель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"Певец (эстрадное пение)":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2652-5-013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Певец (эстрадное пение)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Музыкальное образование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5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2652-5-022 Эстрадный исполнитель</w:t>
            </w:r>
          </w:p>
          <w:bookmarkEnd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2652-5-009 Артист-вокалист музыкальной комедии и эстрады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музыкальных композиций и песен, ориентированных в эстрадном жанре, рассчитанном на публику всех категорий и возрастов.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Исполнять перед публикой и популярные песни</w:t>
            </w:r>
          </w:p>
          <w:bookmarkEnd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Выступать с другими известными певцами в дуэте или коллективных номерах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Исполнять перед публикой и популярные песни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Разучивание и исполнение песен эстрадного жанра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1.Владеть дыханием, четкой дикцией и артикуляцией.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2.Владеть основными певческими приемами.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3.Правильно использовать различные профессиональные приемы.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4.Соблюдать гигиену голосового аппарата с учетом специфических особенностей работы с голосом.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техникой джазовой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Исполнять джазовые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7.Выполнять анализ вокальных музыкального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8.Владеть основами игры на фортепиано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7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об истории и развитии музыкального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Знания о гигиене голосового аппарата и специфических особенностей работы с голосом.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Выступать с другими известными певцами в дуэте или коллективных номерах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Петь в составе различных вокальных дуэтах, трио,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квартетах и хоре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Читает с листа и поет по цифровке в хоре.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навыками единения с партнерами, слышания всех партий в ансамбле.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Понимает дирижерский жест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об общих закономерностях тональной гармонии.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Знания об истории и развитии музыкально-исторических эпох, стилей и жанров.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7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 хора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"Певец (по видам)":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2652-5-013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Певец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Артист-Конферансье;</w:t>
            </w:r>
          </w:p>
          <w:bookmarkEnd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хора;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вспомогательного состава театра (концертной организации);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Артист-солист (вокалист) театра (оперы и балета, музыкальной комедии, музыкально-драматического);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по формированию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коллектива (кружка).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1.Вокальное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2.Искусство эстрады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3.Традиционное музыкальное искусство (Народное пение)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певец, преподаватель</w:t>
            </w:r>
          </w:p>
          <w:bookmarkEnd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Солист-вокалист эстрады, преподаватель эстрадного вокала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Концертный исполнитель, певец, преподаватель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2655-0-006 Артист музыкального театра</w:t>
            </w:r>
          </w:p>
          <w:bookmarkEnd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2652-5-001 Акын-импровизатор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2652-5-003 Артист ансамбля песни и танца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2652-5-004 Артист вокально-инструментального ансамбля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2652-5-005 Артист традиционного пения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2652-5-006 Артист хора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2652-5-007 Артист-вокалист (оперный и камерный)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2652-5-008 Артист-вокалист (солист) театра (оперы и балеты, музыкальной комедии, музыкально-драматического)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2652-5-009 Артист-вокалист музыкальной комедии и эстрады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2652-5-010 Артист-солист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2652-5-011 Вокалист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2652-5-012 Оперный певец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2652-5-013 Певец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2652-5-014 Певец (альт)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2652-5-015 Певец (баритон)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2652-5-016 Певец (бас)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2652-5-017 Певец (контральто)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2652-5-018 Певец (сопрано)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2652-5-019 Певец (тенор)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2652-5-020 Певец джаза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2652-5-021 Певец поп музыки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2652-5-022 Эстрадный исполнитель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2652-5-023 Певец (меццо-сопрано)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2652-5-024 Концертно-камерный певец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2655-0-010 Актер музыкального театра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2314-0-009 Преподаватель, доцент, профессор по голосовому развитию ВУЗ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2334-0-018 Преподаватель пения с домброй,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2334-0-019 Преподаватель пения,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2334-0-020 Преподаватель пения по голосовому развитию,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2334-0-053 Преподаватель эстрадного вокала,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2379-9-004 Научный сотрудник (в области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2652-9-001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деятельность:</w:t>
            </w:r>
          </w:p>
          <w:bookmarkEnd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под руководством дирижера и режиссера музыкально-театральных представлений, оперных/музыкальных/музыкально-драматических спектаклей/концертной программы/проектов.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исполнение партии (роли) (опера, музыкальный спектакль, мюзикл и т.п.), осуществление сольной концертной деятельности в концертных организациях (филармония, организация культуры и т.п.)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Педагогическая деятельность: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Музыкальная педагогика (преподавание специальных дисциплин в специализированных музыкальных школах, ТиПО и учреждениях дополнительного образования РК (ДМШ, ДШИ, ДДТ, ДТ, студии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организацией/структурным подразделением в сфере образования, культуры и искусства согласно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Исполнение роли/партии в спектаклях разных жанров (опера, оперетта, мюзикл и др.), концертной программы разных жанров по профилю подготовки певца</w:t>
            </w:r>
          </w:p>
          <w:bookmarkEnd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концертной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режиссером, дирижером, концертмейстером, партнерами и другими участниками постановочной группы в постановках/проектах/концертах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Преподавание специальных дисциплин в специализированных музыкальных школах, ТиПО и учреждениях дополнительного образования РК (ДМШ, ДШИ, ДДТ, ДТ, студии и т.д._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Руководство организацией/ структурным подразделением в сфере образования, культуры и искусства согласно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роли/партии в спектаклях разных жанров (опера, оперетта, мюзикл и др.), концертной программы разных жанров (классическое искусство, эстрадно-джазовое искусство, традиционно-музыкальное искусство и т.п).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партий/роли своего типа голоса (опера, оперетта, мюзикл, кантата/ сольной программы /концерта/проекта типа своего голоса (классическое искусство, эстрадно-джазовое искусство, традиционно-музыкальное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5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Владеть техникой вокального искусства по профилю подготовки певца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Исполнять вокальные произведения различных стилей и жанров (по профилю подготовки певца)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Планировать репетиционный процесс самостоятельно и с концертмейстером (по профилю подготовки певца </w:t>
            </w:r>
          </w:p>
          <w:bookmarkStart w:name="z3859" w:id="2666"/>
          <w:p>
            <w:pPr>
              <w:spacing w:after="20"/>
              <w:ind w:left="20"/>
              <w:jc w:val="both"/>
            </w:pPr>
          </w:p>
          <w:bookmarkEnd w:id="26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" cy="12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860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Уметь работать с дирижером/режиссером в театральных постановках, концертных проектах/программах </w:t>
            </w:r>
          </w:p>
          <w:bookmarkEnd w:id="26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навыками самостоятельной работы над партией-ролью/ концертной программой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Знать методы работы над вокальной техникой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Владеть знаниями по музыкально-теоретическим и музыкально-историческим дисциплинам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основы сценической речи, сценического движения, актерского мастерства, хореографии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сценических задач в массовых сценах в спектаклях разных жанров (опера, оперетта, мюзикл и др.)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1.Сочетать выразительные средства пения, сценического движения, хореографии, актерского мастерства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2.Демонстрировать способность создавать музыкально- художественный образ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3.Владеть основами сценического движения, хореографии и актерского мастерства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историю музыкального театра, мировой и казахской вокальной музыки по профилю подготовки певца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навыками исполнения в составе ансамбля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Петь с листа, транспонировать мелодии.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вокальными, ритмо-интонационными особенностями ансамблевого исполнительства.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Исполнять произведения различных жанров, стилей и форм.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специфику вокального ансамблевого исполнительства как вида творческой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концертной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Владеть методами создания художественного образа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Исполнить партию-роль в творческом взаимодействии с постановочной группой.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выстраивать партию-роль/ концертную программу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Знать методы работы над созданием музыкально- художественного образа.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Знать специфику работы с концертмейстером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принципы и специфику работы с режиссером-постановщиком, участниками постановочной группы.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профессиональными навыками вокального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Демонстрировать мастерство владения певческим голосом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перевоплощаться в музыкально-сценический /художественный образ.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основами музыкальной текстологии для углубленного прочтения и донесения авторского (редакторского) нотного текста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Уметь анализировать интерпретации различных исполнителей с учетом особенностей стиля, принадлежности национальной школе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1.Знать методы самостоятельной работы над партией-ролью /концертной программой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Знать методы исполнительского анализа вокальной партии-роли, музыкальных произведений из репертуара певца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режиссером, дирижером, концертмейстером, партнерами и другими участниками постановочной группы в постановках/проектах/концертах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работать в творческом коллективе в рамках единого художественного замысла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музыкально-сценический/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образ вокальными и актерскими средствами на основе замысла постановщиков (режиссера, дирижера).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Применять психологические механизмы (музыкальная память, слуховой самоконтроль, эмоции, воля, внимание, воображение) в условиях профессиональной исполнительской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критически оценивать замысел постановки/концертного выступления, в которых принял непосредственное участие.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основные принципы работы над музыкальным и поэтическим текстом произведений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Различать исполнительскую специфику произведений различных музыкальных жанров и стилей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6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Преподавание специальных дисциплин в специализированных музыкальных школах, ТиПО и учреждениях дополнительного образования РК (колледжи, /ДМШ, ДШИ, ДДТ, ДТ, студии и т.д.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преподавать специальные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1. Применять практические знания сольного и ансамблевого исполнения в педагогической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индивидуальный подход к обучающимся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1. Знать методику преподавания специальных дисциплин по профилю подготовки певца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истории и теорию вокального исполнительского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педагогический репертуар специализированных музыкальных школах, ТиПО и учреждений дополнительного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физиологические, психолого-педагогические и возрастные особенности обучающихся специализированных музыкальных школах, ТиПО и учреждений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Трудолюбие</w:t>
            </w:r>
          </w:p>
          <w:bookmarkEnd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Работоспособность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выносливость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и желание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к эмоциональным нагрузкам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Артист-вокалист (солист) театра (оперы и балеты, музыкальной комедии, музыкально-драматического)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Артист-вокалист музыкальной комедии и эстрады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Оперный/камерный певец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традиционного пения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3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 (солист) хорового/народного коллектива </w:t>
            </w:r>
          </w:p>
          <w:bookmarkEnd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(артист (солист) хоровой капеллы, фольклорного ансамбля)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формированию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кружка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творческого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/ Заведующий </w:t>
            </w:r>
          </w:p>
          <w:bookmarkEnd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 организации культуры (клубом / управления / студии / отдела / секции / части / цеха / съемок / труппы / группы (оркестр, ансамбль, хора, балета. солистов)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 Певец (по видам)":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2652-5-013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Певец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Артист-Конферансье;</w:t>
            </w:r>
          </w:p>
          <w:bookmarkEnd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хора;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вспомогательного состава театра (концертной организации);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Артист-солист (вокалист) театра (оперы и балета, музыкальной комедии, музыкально-драматического);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по формированию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коллектива (кружка);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клубом;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администратор (менеджер по организации спектаклей, концертов, цирковых представлений);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литературно-драматической частью;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музыкальной частью;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труппой;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художественно-постановочной частью;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производственной мастерской;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(оркестр, ансамбль), отдела театрально-зрелищных организаций (театры, концертные организации, цирки).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1.Вокальное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2.Искусство эстрады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Традиционное музыкальное искусство (Народное пение)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5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(профильное направление),</w:t>
            </w:r>
          </w:p>
          <w:bookmarkEnd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Магистр искусствоведческих наук (научно-педагогическое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2655-0-006 Артист музыкального театра</w:t>
            </w:r>
          </w:p>
          <w:bookmarkEnd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2652-5-001 Акын-импровизатор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2652-5-003 Артист ансамбля песни и танца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2652-5-004 Артист вокально-инструментального ансамбля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2652-5-005 Артист традиционного пения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2652-5-006 Артист хора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2652-5-007 Артист-вокалист (оперный и камерный)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2652-5-008 Артист-вокалист (солист) театра (оперы и балеты, музыкальной комедии, музыкально-драматического)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2652-5-009 Артист-вокалист музыкальной комедии и эстрады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2652-5-010 Артист-солист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2652-5-011 Вокалист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2652-5-012 Оперный певец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2652-5-013 Певец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2652-5-014 Певец (альт)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2652-5-015 Певец (баритон)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2652-5-016 Певец (бас)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2652-5-017 Певец (контральто)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2652-5-018 Певец (сопрано)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2652-5-019 Певец (тенор)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2652-5-020 Певец джаза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2652-5-021 Певец поп музыки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2652-5-022 Эстрадный 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2652-5-023 Певец (меццо-сопрано)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2652-5-024 Концертно-камерный певец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2655-0-010 Актер музыкального театра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2314-0-009 Преподаватель, доцент, профессор по голосовому развитию ВУЗ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2334-0-018 Преподаватель пения с домброй,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2334-0-019 Преподаватель пения,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2334-0-020 Преподаватель пения по голосовому развитию,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2334-0-053 Преподаватель эстрадного вокала,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2379-9-004 Научный сотрудник (в области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2652-9-001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 Педагогическая деятельность Научно-исследовательская деятельность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Применение научно-теоретических и практических знаний для решения профессиональных задач в области вокального искусства (по профилю подготовки певца) </w:t>
            </w:r>
          </w:p>
          <w:bookmarkEnd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Применение научно-методических знаний и практического опыта для решения педагогических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Совершенствование певческого искусства и актерского мастерства (по профилю подготовки певца)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Исполнение роли/партии в спектаклях разных жанров (опера, оперетта, мюзикл и др.), концертной программы разных жанров по профилю подготовки певца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концертной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Деятельность по повышению квалификации певцов (по профилю подготовки) и преподавателей вокала ТиПО, ДМШ, ДШИ, ДДТ, ДТ, студий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предприятием/организацией/ структурным подразделением в сфере образования, культуры и искусства согласно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2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научно-теоретических и практических знаний для решения профессиональных задач в области вокального искусства (классическое искусство, эстрадно-джазовое, традиционно-музыкальное искусство)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фундаментальные исследования для разработки научного проекта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Владеть методами социокультурного моделирования и прогнозирования, навыками межличностной и межкультурной коммуникации.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2.Уметь исследовать и оценивать научные концепции в области изучения;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6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теоретический и исторический контекст в исследуемой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интерпретировать, анализировать современные процессы в сфере вокального искусства и музыкальной науки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8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Продемонстрировать глубокие и разносторонние знания практики, форм, материалов, технологий и техник в области вокального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методологию и методику научного исследования, подходы и методы к разработке и оценке идей, концепций и процессов в области музыкального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Демонстрировать глубокие и разносторонние знания практики, форм, материалов, технологий и техник в сфере вокального искусства (по профилю подготовки певца)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1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исполнительского и актерского мастерства (классическое искусство, эстрадно-джазовое, традиционно-музыкальное искусство)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2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Реализовать, продуцировать вокальную музыку на высоком профессиональном уровне, выражая собственные художественные концепции и интерпретацию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3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Демонстрировать высокий исполнительский и художественный уровень при интерпретации сложных и масштабных оперных партий, концертных программ различных жанров и стилей (по профилю подготовки певца)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донести информацию об исполняемом произведении в непрофессиональной и профессиональной среде с использованием современных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исторический и теоретический контекст создания и интерпретации исполняемых произведений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научно-методических знаний и опыта для решения педагогических задач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7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научно-методические знания, ресурсы и концепции музыкальной педагогики (по профилю подготовки певца) классическое (вокальное), эстрадно-джазовое искусство, традиционно-музыкальное исполнительство)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Практическое применение научно-методических знаний и концепций музыкальной педагогики (классическое (вокальное), эстрадно-джазовое искусство, традиционно-музыкальное исполнительство)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научно-философские концепции музыкальных стилей, форм, жанров и исполнительских традиций (по профилю подготовки певца)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0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Трудолюбие</w:t>
            </w:r>
          </w:p>
          <w:bookmarkEnd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Работоспособность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выносливость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и желание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к эмоциональным нагрузкам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творческого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"Певец (по видам)":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2652-5-013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Певец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Артист-солист (вокалист) театра (оперы и балета, музыкальной комедии, музыкально-драматического);</w:t>
            </w:r>
          </w:p>
          <w:bookmarkEnd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коллектива (кружка);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клубом;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администратор (менеджер по организации спектаклей, концертов, цирковых представлений);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музыкальной частью;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труппой;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художественно-постановочной частью;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производственной мастерской;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(оркестр, ансамбль), отдела театрально-зрелищных организаций (театры, концертные организации, цирки).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7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Вокальное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Искусство Эстрады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Традиционное музыкальное исполнительство (Народное пение)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Искусствоведение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(PhD), соответствующая шифру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2655-0-006 Артист музыкального театра</w:t>
            </w:r>
          </w:p>
          <w:bookmarkEnd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2652-5-001 Акын-импровизатор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2652-5-003 Артист ансамбля песни и танца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2652-5-004 Артист вокально-инструментального ансамбля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2652-5-005 Артист традиционного пения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2652-5-006 Артист хора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2652-5-007 Артист-вокалист (оперный и камерный)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2652-5-008 Артист-вокалист (солист) театра (оперы и балеты, музыкальной комедии, музыкально-драматического)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2652-5-009 Артист-вокалист музыкальной комедии и эстрады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2652-5-010 Артист-солист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2652-5-011 Вокалист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2652-5-012 Оперный певец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2652-5-013 Певец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2652-5-014 Певец (альт)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2652-5-015 Певец (баритон)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2652-5-016 Певец (бас)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2652-5-017 Певец (контральто)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2652-5-018 Певец (сопрано)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2652-5-019 Певец (тенор)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2652-5-020 Певец джаза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2652-5-021 Певец поп музыки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2652-5-022 Эстрадный 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2652-5-023 Певец (меццо-сопрано)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2652-5-024 Концертно-камерный певец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2655-0-010 Актер музыкального театра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2314-0-009 Преподаватель, доцент, профессор по голосовому развитию ВУЗ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2334-0-018 Преподаватель пения с домброй,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2334-0-019 Преподаватель пения,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2334-0-020 Преподаватель пения по голосовому развитию,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2334-0-053 Преподаватель эстрадного вокала,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2379-9-004 Научный сотрудник (в области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2652-9-001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сложными административными, научными, учебно-методическими и творческими процессами, отраслью в сфере культуры и искусств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1.Научно-исследовательская деятельность, разработка и реализации научных и творческих проектов в области искусства </w:t>
            </w:r>
          </w:p>
          <w:bookmarkEnd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2.Руководство научно-исследовательской работой/проектами в области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3.Применение научно-методических знаний и практического опыта для решения музыкально-педагогических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Исполнение роли/партии в спектаклях разных жанров (опера, оперетта, мюзикл и др.), концертной программы разных жанров по профилю подготовки певца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концертной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6.Деятельность по повышению квалификации певцов (по профилю подготовки) и преподавателей вокала ТиПО, ДМШ, ДШИ, ДДТ, ДТ, студий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предприятием/организацией/ структурным подразделением в сфере образования, культуры и искусства согласно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научно-исследовательской работой/проектами в области культуры и искусства.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Формировать цели, задачи, стратегию реализации научного проекта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научно-исследовательскую деятельность в области культуры и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творческие и научные проекты в области культуры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научно-практическую значимость проведенного научного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ключевых научных проблем в области культуры и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методологии научных исследований в области искусствознания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Научно-исследовательская деятельность, разработка и реализации научных и творческих проектов в области искусства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исследования по проблемам и перспективам развития сферы культуры и искусства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методологией организации научно-исследовательской работы в области искусствознания.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Формировать миссию, стратегии, политику и программы для предприятия или проектов с целью внедрения инновационно-креативных предложений, решения актуальных вопросов в области культуры и искусства.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3.Владеть методологией: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проектно-технологической;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художественно-творческой;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организационно-управленческой;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маркетинговой, в т.ч. связи с общественностью и рекламы;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коммерческой и финансово-экономической;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актуальные проблемы истории, философии, искусствознания и педагогики, принципов и методов научной деятельности, структуры развития науки в сфере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специальными теоретическими и практическими знаниями для осуществения критического анализа, оценки и синтеза новых инновационных идей на самом передовом опыте в области искусствоведения.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Трудолюбие</w:t>
            </w:r>
          </w:p>
          <w:bookmarkEnd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Работоспособность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выносливость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и желание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к эмоциональным нагрузкам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Искусствовед-исследователь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организации 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проектами в области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научно-исследовательского центра</w:t>
            </w:r>
          </w:p>
        </w:tc>
      </w:tr>
    </w:tbl>
    <w:bookmarkStart w:name="z4078" w:id="2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729"/>
    <w:bookmarkStart w:name="z4079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Наименование государственного органа: </w:t>
      </w:r>
    </w:p>
    <w:bookmarkEnd w:id="2730"/>
    <w:bookmarkStart w:name="z4080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2731"/>
    <w:bookmarkStart w:name="z4081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732"/>
    <w:bookmarkStart w:name="z4082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Нурбек Медерович, +7 (705) 160 57 01, n.borambaev@mki.gov.kz</w:t>
      </w:r>
    </w:p>
    <w:bookmarkEnd w:id="2733"/>
    <w:bookmarkStart w:name="z4083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Организации (предприятия) участвующие в разработке: </w:t>
      </w:r>
    </w:p>
    <w:bookmarkEnd w:id="2734"/>
    <w:bookmarkStart w:name="z4084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735"/>
    <w:bookmarkStart w:name="z4085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Научно-методический отдел филиала РГКП Национального музея "Центр сближения культур"</w:t>
      </w:r>
    </w:p>
    <w:bookmarkEnd w:id="2736"/>
    <w:bookmarkStart w:name="z4086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сотрудник: Жумадилова Дарья Ертаевна</w:t>
      </w:r>
    </w:p>
    <w:bookmarkEnd w:id="2737"/>
    <w:bookmarkStart w:name="z4087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2738"/>
    <w:bookmarkStart w:name="z4088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</w:t>
      </w:r>
    </w:p>
    <w:bookmarkEnd w:id="2739"/>
    <w:bookmarkStart w:name="z4089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2740"/>
    <w:bookmarkStart w:name="z4090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РГУ "Казахская национальная консерватория им. Курмангазы"</w:t>
      </w:r>
    </w:p>
    <w:bookmarkEnd w:id="2741"/>
    <w:bookmarkStart w:name="z4091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2742"/>
    <w:bookmarkStart w:name="z4092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Әбдірахман Гульнар Бахытовна, проректор по учебной и учебно-методической работе</w:t>
      </w:r>
    </w:p>
    <w:bookmarkEnd w:id="2743"/>
    <w:bookmarkStart w:name="z4093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gulnarabd@mail.ru</w:t>
      </w:r>
    </w:p>
    <w:bookmarkEnd w:id="2744"/>
    <w:bookmarkStart w:name="z4094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674 07 43</w:t>
      </w:r>
    </w:p>
    <w:bookmarkEnd w:id="2745"/>
    <w:bookmarkStart w:name="z4095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Юсупова Адалят Ахметовна, доцент кафедры "Вокальное искусство"</w:t>
      </w:r>
    </w:p>
    <w:bookmarkEnd w:id="2746"/>
    <w:bookmarkStart w:name="z4096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adalyat809@mail.ru</w:t>
      </w:r>
    </w:p>
    <w:bookmarkEnd w:id="2747"/>
    <w:bookmarkStart w:name="z4097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(707) 794 92 63</w:t>
      </w:r>
    </w:p>
    <w:bookmarkEnd w:id="2748"/>
    <w:bookmarkStart w:name="z4098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РГКП "Алматинский музыкальный колледж им. П. Чайковского"</w:t>
      </w:r>
    </w:p>
    <w:bookmarkEnd w:id="2749"/>
    <w:bookmarkStart w:name="z4099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Балпанова Гульсара Сайдгалиевна, зам.директора по учебной и учебно-методической работе</w:t>
      </w:r>
    </w:p>
    <w:bookmarkEnd w:id="2750"/>
    <w:bookmarkStart w:name="z4100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gulsarakobis@mail.ru</w:t>
      </w:r>
    </w:p>
    <w:bookmarkEnd w:id="2751"/>
    <w:bookmarkStart w:name="z4101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(771) 850 6763</w:t>
      </w:r>
    </w:p>
    <w:bookmarkEnd w:id="2752"/>
    <w:bookmarkStart w:name="z4102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Мукушева Гульмира Курабаевна, зам.директора по учебно-методическому объединению при РГКП "Алматинский музыкальный колледж им. П. Чайковского"</w:t>
      </w:r>
    </w:p>
    <w:bookmarkEnd w:id="2753"/>
    <w:bookmarkStart w:name="z4103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gulmira_mukushev@mail.ru</w:t>
      </w:r>
    </w:p>
    <w:bookmarkEnd w:id="2754"/>
    <w:bookmarkStart w:name="z4104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711 36 45</w:t>
      </w:r>
    </w:p>
    <w:bookmarkEnd w:id="2755"/>
    <w:bookmarkStart w:name="z4105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РГУ "Казахская национальная академия искусств им. Темирбека Жургенова"</w:t>
      </w:r>
    </w:p>
    <w:bookmarkEnd w:id="2756"/>
    <w:bookmarkStart w:name="z4106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Гизатова Гульнара Бисенгалиевна, профессор академии, руководитель Учебно-методической службы</w:t>
      </w:r>
    </w:p>
    <w:bookmarkEnd w:id="2757"/>
    <w:bookmarkStart w:name="z4107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gbisen@list.ru</w:t>
      </w:r>
    </w:p>
    <w:bookmarkEnd w:id="2758"/>
    <w:bookmarkStart w:name="z4108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494 95 56</w:t>
      </w:r>
    </w:p>
    <w:bookmarkEnd w:id="2759"/>
    <w:bookmarkStart w:name="z4109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 12 января 2024 года.</w:t>
      </w:r>
    </w:p>
    <w:bookmarkEnd w:id="2760"/>
    <w:bookmarkStart w:name="z4110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Национальный орган по профессиональным квалификациям: </w:t>
      </w:r>
    </w:p>
    <w:bookmarkEnd w:id="2761"/>
    <w:bookmarkStart w:name="z4111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5 декаюря 2023 года. </w:t>
      </w:r>
    </w:p>
    <w:bookmarkEnd w:id="2762"/>
    <w:bookmarkStart w:name="z4112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Национальная палата предпринимателей РК "Атамекен": 15 февраля 2024 года.</w:t>
      </w:r>
    </w:p>
    <w:bookmarkEnd w:id="2763"/>
    <w:bookmarkStart w:name="z4113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Номер версии и год выпуска: версия 1, 2024 год. </w:t>
      </w:r>
    </w:p>
    <w:bookmarkEnd w:id="2764"/>
    <w:bookmarkStart w:name="z4114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Дата ориентировочного пересмотра: 2027 год. </w:t>
      </w:r>
    </w:p>
    <w:bookmarkEnd w:id="27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4116" w:id="2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"Исполнитель-инструменталист, преподаватель по музыкальному инструменту (по видам)"</w:t>
      </w:r>
    </w:p>
    <w:bookmarkEnd w:id="2766"/>
    <w:bookmarkStart w:name="z4117" w:id="2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67"/>
    <w:bookmarkStart w:name="z4118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"Исполнитель-инструменталист, преподаватель по музыкальному инструменту (по видам)"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2768"/>
    <w:bookmarkStart w:name="z4119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769"/>
    <w:bookmarkStart w:name="z4120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770"/>
    <w:bookmarkStart w:name="z4121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771"/>
    <w:bookmarkStart w:name="z4122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2772"/>
    <w:bookmarkStart w:name="z4123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умение – способность физически и (или) умственно выполнять отдельные единичные действия в рамках профессиональной задачи. </w:t>
      </w:r>
    </w:p>
    <w:bookmarkEnd w:id="2773"/>
    <w:bookmarkStart w:name="z4124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774"/>
    <w:bookmarkStart w:name="z4125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2775"/>
    <w:bookmarkStart w:name="z4126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2776"/>
    <w:bookmarkStart w:name="z4127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777"/>
    <w:bookmarkStart w:name="z4128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2778"/>
    <w:bookmarkStart w:name="z4129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2779"/>
    <w:bookmarkStart w:name="z4130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образования;</w:t>
      </w:r>
    </w:p>
    <w:bookmarkEnd w:id="2780"/>
    <w:bookmarkStart w:name="z4131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ТиПО – техническое и профессиональное образование;</w:t>
      </w:r>
    </w:p>
    <w:bookmarkEnd w:id="2781"/>
    <w:bookmarkStart w:name="z4132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НИРС – научно-исследовательская работа студента;</w:t>
      </w:r>
    </w:p>
    <w:bookmarkEnd w:id="2782"/>
    <w:bookmarkStart w:name="z4133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ОВПО – организация высшего и послевузовского образования;</w:t>
      </w:r>
    </w:p>
    <w:bookmarkEnd w:id="2783"/>
    <w:bookmarkStart w:name="z4134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НИИ – научно-исследовательский институт;</w:t>
      </w:r>
    </w:p>
    <w:bookmarkEnd w:id="2784"/>
    <w:bookmarkStart w:name="z4135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МНС – младший научный сотрудник;</w:t>
      </w:r>
    </w:p>
    <w:bookmarkEnd w:id="2785"/>
    <w:bookmarkStart w:name="z4136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НС – научный сотрудник;</w:t>
      </w:r>
    </w:p>
    <w:bookmarkEnd w:id="2786"/>
    <w:bookmarkStart w:name="z4137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СНС – старший научный сотрудник;</w:t>
      </w:r>
    </w:p>
    <w:bookmarkEnd w:id="2787"/>
    <w:bookmarkStart w:name="z4138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ВНС – ведущий научный сотрудник;</w:t>
      </w:r>
    </w:p>
    <w:bookmarkEnd w:id="2788"/>
    <w:bookmarkStart w:name="z4139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ГНС – главный научный сотрудник;</w:t>
      </w:r>
    </w:p>
    <w:bookmarkEnd w:id="2789"/>
    <w:bookmarkStart w:name="z4140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ДМШ – детская музыкальная школа;</w:t>
      </w:r>
    </w:p>
    <w:bookmarkEnd w:id="2790"/>
    <w:bookmarkStart w:name="z4141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ДШИ – детская школа искусств;</w:t>
      </w:r>
    </w:p>
    <w:bookmarkEnd w:id="2791"/>
    <w:bookmarkStart w:name="z4142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ДДТ – детский дом творчества;</w:t>
      </w:r>
    </w:p>
    <w:bookmarkEnd w:id="2792"/>
    <w:bookmarkStart w:name="z4143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ДТ – Дом творчества.</w:t>
      </w:r>
    </w:p>
    <w:bookmarkEnd w:id="2793"/>
    <w:bookmarkStart w:name="z4144" w:id="2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794"/>
    <w:bookmarkStart w:name="z4145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Исполнитель-инструменталист, преподаватель по музыкальному инструменту (по видам). </w:t>
      </w:r>
    </w:p>
    <w:bookmarkEnd w:id="2795"/>
    <w:bookmarkStart w:name="z4146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R90012091. </w:t>
      </w:r>
    </w:p>
    <w:bookmarkEnd w:id="2796"/>
    <w:bookmarkStart w:name="z4147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797"/>
    <w:bookmarkStart w:name="z4148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2798"/>
    <w:bookmarkStart w:name="z4149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2799"/>
    <w:bookmarkStart w:name="z4150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2800"/>
    <w:bookmarkStart w:name="z4151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 Артистическая деятельность;</w:t>
      </w:r>
    </w:p>
    <w:bookmarkEnd w:id="2801"/>
    <w:bookmarkStart w:name="z4152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90.01.1 Театральная деятельность;</w:t>
      </w:r>
    </w:p>
    <w:bookmarkEnd w:id="2802"/>
    <w:bookmarkStart w:name="z4153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90.01.2 Концертная деятельность,</w:t>
      </w:r>
    </w:p>
    <w:bookmarkEnd w:id="2803"/>
    <w:bookmarkStart w:name="z4154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Исполнительская деятельность: исполнение сольных/ансамблевых программ, ансамблевых и оркестровых партий на инструменте (по видам). Концертмейстерская деятельность. Педагогическая деятельность. Руководство организацией/структурным подразделением в сфере образования, культуры и искусства согласно квалификационным требованиям.</w:t>
      </w:r>
    </w:p>
    <w:bookmarkEnd w:id="2804"/>
    <w:bookmarkStart w:name="z4155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2805"/>
    <w:bookmarkStart w:name="z4156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Исполнитель-инструменталист, преподаватель по музыкальному инструменту (фортепиано) – 4 уровень ОРК</w:t>
      </w:r>
    </w:p>
    <w:bookmarkEnd w:id="2806"/>
    <w:bookmarkStart w:name="z4157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Исполнитель-инструменталист, преподаватель по музыкальному инструменту (струнные, духовые и ударные инструменты) – 4 уровень ОРК</w:t>
      </w:r>
    </w:p>
    <w:bookmarkEnd w:id="2807"/>
    <w:bookmarkStart w:name="z4158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Исполнитель-инструменталист, преподаватель по музыкальному инструменту (народные инструменты) – 4 уровень ОРК</w:t>
      </w:r>
    </w:p>
    <w:bookmarkEnd w:id="2808"/>
    <w:bookmarkStart w:name="z4159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Исполнитель-инструменталист, преподаватель по музыкальному инструменту (эстрадные инструменты) – 4 уровень ОРК</w:t>
      </w:r>
    </w:p>
    <w:bookmarkEnd w:id="2809"/>
    <w:bookmarkStart w:name="z4160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Исполнитель-инструменталист, преподаватель по музыкальному инструменту (по видам) – 6 уровень ОРК</w:t>
      </w:r>
    </w:p>
    <w:bookmarkEnd w:id="2810"/>
    <w:bookmarkStart w:name="z4161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Исполнитель-инструменталист, преподаватель по музыкальному инструменту (по видам) – 7 уровень ОРК</w:t>
      </w:r>
    </w:p>
    <w:bookmarkEnd w:id="2811"/>
    <w:bookmarkStart w:name="z4162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Исполнитель-инструменталист, преподаватель по музыкальному инструменту (по видам) – 8 уровень ОРК.</w:t>
      </w:r>
    </w:p>
    <w:bookmarkEnd w:id="2812"/>
    <w:bookmarkStart w:name="z4163" w:id="2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8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"Исполнитель-инструменталист, преподаватель по музыкальному инструменту (фортепиано)"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Исполнитель-инструменталист, преподаватель по музыкальному инструменту (фортепиано)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4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 (артистов-солистов (вокалистов), хора, балета)</w:t>
            </w:r>
          </w:p>
          <w:bookmarkEnd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Аккомпаниатор-концертмейстер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Артист-солист (инструменталист) концертной организации (музыкального коллектива)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оркестра (ансамбля) симфонического (камерного)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оркестра (ансамбля) эстрадного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 (редактор)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оформитель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музея (музея-заповедника) (центра, службы, сектора, отдела, группы)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4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5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2652-1-002 Артист камерно-инструментального и вокального ансамбля </w:t>
            </w:r>
          </w:p>
          <w:bookmarkEnd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2652-1-003 Артист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2652-1-004 Артист оркестра народных инструментов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2652-1-005 Артист симфонического (камерного, духового)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2652-1-006 Артист эстрадного оркестра и ансамбля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2652-1-007 Артист эстрадно-инструментального ансамбля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2652-1-008 Артист-солист-инструменталист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2652-1-020 Органист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2652-1-021 Пианист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2652-2-001 Кинокомпозитор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2652-2-002 Композитор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2652-3-001 Аккомпаниатор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2652-3-002 Аккомпаниатор-концертмейстер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2652-3-003 Концертмейстер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2652-3-004 Концертмейстер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2652-3-005 Концертмейстер по классу балета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2652-3-006 Концертмейстер по классу вокала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2652-3-007 Концертмейстер хора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2652-3-008 Концертмейстер хореографического класса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2652-3-009 Музыкальный оформитель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2652-5-002 Артист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2652-5-003 Артист ансамбля песни и танца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2652-5-004 Артист вокально-инструментального ансамбля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Исполнять музыкальные произведения на фортепиано. Выступать сольно или в составе ансамбля/оркестра, а также аккомпанировать другим музыкантам.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Исполнять музыкальные произведения на фортепиано.</w:t>
            </w:r>
          </w:p>
          <w:bookmarkEnd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Аккомпанировать другим музыкантам, хору, артистам балета.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8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Исполнять музыкальные произведения на фортепиано.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Исполнять на фортепиано произведения различных стилей и жанров.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исполнительскими и двигательно-техническими навыками.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Демонстрировать звуковыразительную игру на инструменте.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подготовить и исполнить сольную программу.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анализировать музыкальное произведение.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Уметь различать музыкально-исторические эпохи, стили и жанры.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6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историю развития фортепианного исполнительского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историю развития музыкально-исторических эпох, стилей и жанров.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7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Аккомпанировать другим музыкантам, хору, артистам балета.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музыкально-исполнительскими навыками концертмейстера.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играть с листа нотный текст и транспонировать партию фортепиано.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аккомпанировать вокалистам.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аккомпанировать инструменталистам.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аккомпанировать хору.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Уметь аккомпанировать артистам балета.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строение музыкальных произведений в единстве формы и содержания.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5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Играть в составе ансамбля/оркестра.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6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единения с партнерами, слышания всех партий в ансамбле.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Демонстрировать навыки игры в фортепианном ансамбле.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Демонстрировать навыки игры в составе ансамбля/оркестра.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9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общие закономерности тональной гармонии.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историю развития музыкально-исторических эпох, стилей и жанров.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1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Артист-солист-инструменталист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сценической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"Исполнитель-инструменталист, преподаватель по музыкальному инструменту (струнные, духовые и ударные инструменты)"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Исполнитель-инструменталист, преподаватель по музыкальному инструменту (струнные, духовые и ударные инструменты)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0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Артист-солист (инструменталист) концертной организации (музыкального коллектива)</w:t>
            </w:r>
          </w:p>
          <w:bookmarkEnd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оркестра (ансамбля) симфонического (камерного)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оркестра духовых и ударных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творческого коллектива (оркестра, балета, хора, режиссерского управления)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 (редактор)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оформитель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музея (музея-заповедника) (центра, службы, сектора, отдела, группы)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6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7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9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(дирижер), 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2652-1-001 Альтист</w:t>
            </w:r>
          </w:p>
          <w:bookmarkEnd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2652-1-002 Артист камерно-инструментального и вокального ансамбля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2652-1-003 Артист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2652-1-004 Артист оркестра народных инструментов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2652-1-005 Артист симфонического (камерного, духового)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2652-1-006 Артист эстрадного оркестра и ансамбля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2652-1-007 Артист эстрадно-инструментального ансамбля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2652-1-008 Артист-солист-инструменталист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2652-1-009 Арфист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2652-1-010 Барабанщик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2652-1-011 Валторнист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2652-1-012 Виолончелист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2652-1-013 Гитарист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2652-1-014 Гобоист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2652-1-016 Кларнетист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2652-1-018 Контрабасист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2652-1-022 Саксофонист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2652-1-023 Скрипач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2652-1-024 Тромбонист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2652-1-025 Трубач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2652-1-026 Тубист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2652-1-027 Фаготист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2652-1-028 Флейтист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2652-2-001 Кинокомпозитор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2652-2-002 Композитор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2652-2-003 Оркестратор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2652-3-004 Концертмейстер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2652-3-009 Музыкальный оформитель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2652-4-001 Ассистент дирижера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2652-5-002 Артист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2652-4-003 Дирижер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2652-5-004 Артист вокально-инструментального ансамбля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Исполнять классические музыкальные произведения на определенном инструменте. Выступать сольно, играть в составе ансамбля, симфонического, камерного, духового, эстрадно-симфонического оркестра.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Исполнять сольную программу на струнно-смычковом/духовом или ударном инструменте.</w:t>
            </w:r>
          </w:p>
          <w:bookmarkEnd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Играть в составе ансамбля и оркестра (духовых инструментов, симфонического, камерного, эстрадно-симфонического).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Исполнять сольную программу на струнно-смычковом/духовом или ударном инструменте.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3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Исполнять на определенном инструменте произведения различных стилей и жанров.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4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исполнительскими и двигательно-техническими навыками.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Демонстрировать звуковыразительную игру на инструменте.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подготовить и исполнить сольную инструментальную программу.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7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историю исполнительского искусства на струнно-смычковых/духовых и ударных инструментах.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общие закономерности тональной гармонии.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историю развития музыкально-исторических эпох, стилей и жанров.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Играть в составе ансамбля и оркестра (духовых инструментов, симфонического, камерного, эстрадно-симфонического).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1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Играть в составе симфонического, камерного, духового, эстрадно-симфонического оркестра;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различных видов ансамблей.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ансамблевого исполнительства, единения с партнерами, слышания всех партий в ансамбле.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Демонстрировать навыки оркестровой игры.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оркестровым репертуаром и навыками чтения с 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основными приемами игры на родственном инструменте.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Понимать дирижерский жест.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8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строение музыкальных произведений в единстве формы и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особенности строения симфонического, камерного, эстрадно-симфонического оркестра, оркестра духовых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0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кружка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руководитель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"Исполнитель-инструменталист, преподаватель по музыкальному инструменту (народные инструменты)"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Исполнитель-инструменталист, преподаватель по музыкальному инструменту (народные инструменты)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9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Артист-солист ( инструменталист) концертной организации (музыкального коллектива)</w:t>
            </w:r>
          </w:p>
          <w:bookmarkEnd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оркестра (ансамбля) народных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творческого коллектива (оркестра, балета, хора, режиссерского управления)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 (редактор)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оформитель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музея (музея-заповедника) (центра, службы, сектора, отдела, группы)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5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7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8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2652-1-002 Артист камерно-инструментального и вокального ансамбля </w:t>
            </w:r>
          </w:p>
          <w:bookmarkEnd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2652-1-003 Артист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2652-1-004 Артист оркестра народных инструментов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2652-1-005 Артист симфонического (камерного, духового)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2652-1-006 Артист эстрадного оркестра и ансамбля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2652-1-007 Артист эстрадно-инструментального ансамбля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2652-1-008 Артист-солист-инструменталист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2652-1-015 Домбрист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2652-1-017 Кобызист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2652-1-019 Кылкобызист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2652-2-001 Кинокомпозитор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2652-2-002 Композитор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2652-2-003 Оркестратор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2652-3-001 Аккомпаниатор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2652-3-002 Аккомпаниатор-концертмейстер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2652-3-003 Концертмейстер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2652-3-004 Концертмейстер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2652-3-005 Концертмейстер по классу балета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2652-3-006 Концертмейстер по классу вокала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2652-3-007 Концертмейстер хора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2652-3-008 Концертмейстер хореографического класса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2652-3-009 Музыкальный оформитель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2652-4-001 Ассистент дирижера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2652-4-003 Дирижер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2652-5-001 Акын-импровизатор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2652-5-002 Артист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2652-5-004 Артист вокально-инструментального ансамбля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2652-1-***Аккордеонист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Баянист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Шертерист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Прима - домбрист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Бас-домбрист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Сазсырнаист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Сыбызгист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Жетыгенист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Альт-кобызист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2652-1-*** Бас-кобызист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народных, классических музыкальных произведений на народном музыкальном инструменте. Игра в составе народного оркестра и ансамбля.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Исполнять сольную программу на народном музыкальном инструменте.</w:t>
            </w:r>
          </w:p>
          <w:bookmarkEnd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Играть в составе народного оркестра и ансамбля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5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Исполнять сольную программу на народном музыкальном инструменте.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6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Исполнять на определенном инструменте произведения различных жанров народной музыки, произведений современных отечественных и зарубежных композиторов.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7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исполнительскими и двигательно-техническими навыками.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Демонстрировать звуковыразительную игру на инструменте.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подготовить и исполнить сольную инструментальную программу.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навыками инторнирования в народном стиле.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Демонстрировать навыки владения этноритмом.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историю развития традиционного музыкального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строение традиционных музыкальных произведений в единстве формы и содержания.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Играть в составе ансамбля/оркестра.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Играть в составе народного, фольклорно-этнографического оркестра/ансамбля.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ансамблевого исполнительства, единения с партнерами, слышания всех партий в ансамбле.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Демонстрировать навыки оркестровой игры.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3.Владеть оркестровым репертуаром и навыками чтения с 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основными приемами игры на родственном инструменте.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Уметь играть на фольклорном инструменте.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Понимать дирижерский жест.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3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строение и тембральные особенности музыкальных инструментов народного оркестра.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общие закономерности тональной гармонии.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историю развития музыкально-исторических эпох, стилей и жанров.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5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кружка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"Исполнитель-инструменталист, преподаватель по музыкальному инструменту (эстрадные инструменты)"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Исполнитель-инструменталист, преподаватель по музыкальному инструменту (эстрадные инструменты)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4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Артист-солист (инструменталист) концертной организации (музыкального коллектива)</w:t>
            </w:r>
          </w:p>
          <w:bookmarkEnd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оркестра (ансамбля) симфонического (камерного)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оркестра (ансамбля) эстрадного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оркестра духовых и ударных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творческого коллектива (оркестра, балета, хора, режиссерского управления)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 (редактор)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оформитель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музея (музея-заповедника) (центра, службы, сектора, отдела, группы)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эстрадных инструментов (дирижер), 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5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2652-1-002 Артист камерно-инструментального и вокального ансамбля </w:t>
            </w:r>
          </w:p>
          <w:bookmarkEnd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2652-1-003 Артист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2652-1-004 Артист оркестра народных инструментов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2652-1-005 Артист симфонического (камерного, духового)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2652-1-006 Артист эстрадного оркестра и ансамбля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2652-1-007 Артист эстрадно-инструментального ансамбля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2652-1-008 Артист-солист-инструменталист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2652-1-010 Барабанщик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2652-1-013 Гитарист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2652-1-018 Контрабасист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2652-1-021 Пианист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2652-1-022 Саксофонист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2652-1-024 Тромбонист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2652-1-025 Трубач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2652-2-001 Кинокомпозитор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2652-2-002 Композитор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2652-2-003 Оркестратор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2652-3-004 Концертмейстер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2652-3-001 Аккомпаниатор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2652-3-002 Аккомпаниатор-концертмейстер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2652-3-003 Концертмейстер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2652-3-004 Концертмейстер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2652-3-005 Концертмейстер по классу балета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2652-3-006 Концертмейстер по классу вокала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2652-3-007 Концертмейстер хора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2652-3-008 Концертмейстер хореографического класса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2652-3-009 Музыкальный оформитель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2652-4-001 Ассистент дирижера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2652-4-003 Дирижер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2652-5-002 Артист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2652-5-004 Артист вокально-инструментального ансамбля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эстрадных и джазовых музыкальных произведений на музыкальном инструменте. Игра в составе эстрадного/джазового оркестра/ансамбля.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5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Исполнять сольную программу на эстрадном музыкальном инструменте.</w:t>
            </w:r>
          </w:p>
          <w:bookmarkEnd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Играть в составе эстрадного/джазового оркестра и ансамбля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6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Исполнять сольную программу на эстрадном музыкальном инструменте.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7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Исполнять на определенном инструменте произведения различных жанров эстрадной и джазовой музыки.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8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1.Демонстрировать владение исполнительскими и двигательно-техническими навыками.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Демонстрировать звуковыразительную игру на инструменте.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подготовить и исполнить сольную инструментальную программу.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1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историю развития эстрадного исполнительского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строение музыкальных произведений в единстве формы и содержания.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Играть в составе эстрадного/джазового оркестра и ансамбля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Исполнять эстрадно-джазовые композиции в составе эстрадного/джазового оркестра/ансамбля.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5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ансамблевого исполнительства, единения с партнерами, слышания всех партий в ансамбле.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Демонстрировать навыки оркестровой игры.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оркестровым репертуаром и навыками чтения с 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джазовую импровизацию в джазовых стандартах.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Понимать дирижерский жест.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1.Знать строение и тембральные особенности музыкальных инструментов эстрадного оркестра.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общие закономерности тональной гармонии.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историю развития музыкально-исторических эпох, стилей и жанров.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3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кружка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"Исполнитель-инструменталист, преподаватель по музыкальному инструменту" (по видам)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Исполнитель-инструменталист, преподаватель по музыкальному инструменту (по видам)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 (артистов-солистов (вокалистов), хора, балета);</w:t>
            </w:r>
          </w:p>
          <w:bookmarkEnd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Аккомпаниатор-концертмейстер;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режиссера (дирижера, балетмейстера, хормейстера);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Артист-солист (вокалист, инструменталист) концертной организации (музыкального коллектива);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оркестра (ансамбля) симфонического (камерного);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оркестра (ансамбля) народных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оркестра (ансамбля) эстрадного;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оркестра духового;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Арт-менеджер концертных и театрально-зрелищных организаций (театра, концертной организации, цирка);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творческого коллектива (оркестра, балета, хора, режиссерского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театрально-зрелищной организации (театра, концертной организации, цирка);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 (редактор);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оформитель;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звукорежиссер-аранжировщик (аранжировщик), композитор-аранжировщик (аранжировщик), композитор эстрады-аранжировщик (аранжировщик);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Артист-Конферансье;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музея (музея-заповедника), центра, службы, сектора, отдела,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реставрационной мастерской;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структурного подразделения (центра, службы, сектора, отдела, группы) культурно-досуговой организации (клубы, парки культуры и отдыха, дома и дворцы культуры, центры (дома) народного творчества и другие);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клубом;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Режиссер, дирижер, хормейстер, балетмейстер, концертмейстер, художественный руководитель культурно-досуговой организации (самодеятельного коллектива);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по составлению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коллектива (кружка).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7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Инструментальное исполнительство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Искусство эстрады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1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Солист, концертный исполнитель, артист оркестра, солист ансамбля, концертмейстер, преподаватель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2652-1-001 Альтист</w:t>
            </w:r>
          </w:p>
          <w:bookmarkEnd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2652-1-002 Артист камерно-инструментального и вокального ансамбля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2652-1-003 Артист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2652-1-004 Артист оркестра народных инструментов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2652-1-005 Артист симфонического (камерного, духового)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2652-1-006 Артист эстрадного оркестра и ансамбля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2652-1-007 Артист эстрадно-инструментального ансамбля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2652-1-008 Артист-солист-инструменталист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2652-1-009 Арфист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2652-1-010 Барабанщик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2652-1-011 Валторнист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2652-1-012 Виолончелист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2652-1-013 Гитарист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2652-1-014 Гобоист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2652-1-015 Домбрист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2652-1-016 Кларнетист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2652-1-017 Кобызист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2652-1-018 Контрабасист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2652-1-019 Кылкобызист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2652-1-020 Органист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2652-1-021 Пианист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2652-1-022 Саксофонист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2652-1-023 Скрипач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2652-1-024 Тромбонист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2652-1-025 Трубач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2652-1-026 Тубист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2652-1-027 Фаготист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2652-1-028 Флейтист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2652-2-001 Кинокомпозитор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2652-2-002 Композитор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2652-2-003 Оркестратор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2652-3-001 Аккомпаниатор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2652-3-002 Аккомпаниатор-концертмейстер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2652-3-003 Концертмейстер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2652-3-004 Концертмейстер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2652-3-005 Концертмейстер по классу балета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2652-3-006 Концертмейстер по классу вокала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2652-3-007 Концертмейстер хора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2652-3-008 Концертмейстер хореографического класса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2652-3-009 Музыкальный оформитель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2652-4-001 Ассистент дирижера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2652-4-003 Дирижер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2652-5-002 Артист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2652-5-004 Артист вокально-инструментального ансамбля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2652-1-***Аккордеонист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Баянист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Шертерист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Прима-домбрист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Бас-домбрист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Сазсырнаист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Сыбызгист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Жетыгенист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Альт-кобызист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2652-1-*** Бас-кобызист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и педагогическая деятельность в области музыкального искусства.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5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участие в репетиционном процессе и подготовке концертной программы.</w:t>
            </w:r>
          </w:p>
          <w:bookmarkEnd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Исполнение партии в оркестрах/инструментальных ансамблях и/или подготовка сольной концертной программы различных жанров.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Концертмейстерская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Преподавание специальных дисциплин в ТиПО, ДМШ, ДШИ, ДДТ, ДТ, студии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производственной деятельности организации (театр, филармония, концертные организации и т.п.)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9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Деятельность по повышению квалификации в сфере музыкального профессионального образования (ТиПО, ДМШ, ДШИ, ДДТ, ДТ, студии и т.д.)</w:t>
            </w:r>
          </w:p>
          <w:bookmarkEnd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предприятием/организацией/ структурным подразделением в сфере образования, культуры и искусства согласно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0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участие в репетиционном процессе подготовки концертной программы различных жанров и стилей.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поиске творческого замысла выступления/концерта/постановки.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2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Иметь навыки изучения оркестровых, сольных партий/концертного репертуара различных жанров и стилей.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продемонстрировать эффективную коммуникацию для решения задач в совместной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раскрыть художественно-исполнительские задачи в ансамблевом исполнении.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5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базовый концертно-исполнительский репертуар (по видам инструментов).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Знать/понимать теоретический и исторический контекст, в котором было создано и представлено музыкальное произведение, в том числе знание музыкальных стилей и связанных с ними традиций сочинения и исполнения.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Знать принципы работы современных информационных технологий.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Знать нормативно-правовые акты, документы в области культуры 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9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разбор исполняемых произведений.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анализировать художественный замысел партии/произведения.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определять жанрово-стилевую специфику произведений музыкального искусства, их идейную концепцию.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методикой анализа выразительных средств музыкального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интерпретации различных исполнителей, особенности стилей и национальных школ.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историю и теорию инструментального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основные музыкально-теоретические термины и понятия по инструментальному искусству.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теоретические и методические основы инструментальных жанров.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Знать основные различия жанров и стилей исполнения сольных и оркестровых партий/произведений.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партии в инструментальных ансамблях/ оркестрах и/или подготовка сольной концертной программы.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партий инструмента (по видам) (симфонический, духовой, камерный, эстрадно-симфонический оркестр, биг-бэнд, оркестр казахских народных инструментов, фольклорно-этнографический оркестр, инструментальные ансамбли (по видам).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0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грамотно исполнять нотный материал произведения, владеть техникой исполнения произведений различных стилей и жанров, владеть техникой чтения нотного текста с 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психологические механизмы (музыкальная память, слуховой самоконтроль, эмоции, воля, внимание, воображение) в условиях профессиональной исполнительской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применять навыки совместного исполнительства.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3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основные принципы и методы работы над музыкальным текстом произведений.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Знать методы работы над исполнительской техникой.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особенности инструмента для достижения убедительной интерпретации авторского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6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исполнение сольной концертной программы.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7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самостоятельно работать над музыкальным произведением и создавать высокохудожественные интерпретации в концертном исполнении произведений разных стилей, жанров; самостоятельно преодолевать технические трудности в исполняемом произведении.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создавать художественный образ музыкального произведения в соответствии с замыслом композитора.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создавать исполнительский план музыкального сочинения, собственную индивидуальную концепцию музыкального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Иметь навыки публичного исполнения сольной концертной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сольный концертный репертуар и его художественное содержание.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специфику исполнения инструментальной музыки различных стилей и жанров в соответствии с исполнительским профилем.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основные принципы и методы работы над музыкальным текстом произведений.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Знать методы работы над исполнительской техникой.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Знать особенности инструмента для достижения убедительной интерпретации авторского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6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и разбор исполняемых произведений.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7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анализировать художественный замысел партии/произведения.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определять жанрово-стилевую специфику произведений музыкального искусства, их идейную концепцию.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методикой анализа выразительных средств произведений музыкального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анализировать интерпретации различных исполнителей, особенности стилей и национальных школ.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историю и теорию инструментального исполнительства.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основные музыкально-теоретические термины и понятия по инструментальному искусству.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теоретические и методические основы инструментальных жанров.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Знать основные различия жанров и стилей исполнения сольных, ансамблевых и оркестровых партий/произведений.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5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деятельность.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Разучивание и сопровождение партий вокалиста, инструменталиста, хора, артиста балета.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7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Применять практические навыки концертмейстерской работы при исполнении вокально-хоровой, инструментальной и балетной музыки.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в ансамбле с солистом художественно целостное произведение.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Свободно читать нотный текст с листа.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Иметь профессиональные навыки транспонирования музыки.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навыками сотворчества при исполнении музыкального произведения в инструментальном, вокально-инструментальном, хореографическом ансамбле.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Владеть навыками репетиционной работы с вокалистами, инструменталистами, хором, артистами балета.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3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специфику инструментов в контексте исполняемого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теорию и методику концертмейстерской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5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Преподавание специальных дисциплин.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6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проводить занятия по специальным дисциплинам в соответствии с исполнительским профилем.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7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Владеть практическими навыками обучения и передачи основ исполнительского мастерства обучающимся начального и среднего музыкально-образовательного уровня в соответствии с исполнительским профилем.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практические знания в области сольного и ансамблевого исполнительства.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осуществлять индивидуальный подход к обучающимся.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0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основные принципы работы над музыкальным и художественным текстом произведений педагогического репертуара.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Знать методику преподавания специальных дисциплин в соответствии с исполнительским профилем.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Знать педагогический репертуар в соответствии с исполнительским профилем.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Знать физиологические, психолого-педагогические и возрастные особенности обучающихся.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4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производственной деятельности организации (театр, филармония, концертные организации и т.п.).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5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Планировать текущий репертуар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6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создавать репертуарные планы, реализовывать творческие проекты индивидуально и в составе творческого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работы в команде, уметь быстро адаптироваться в новом творческом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в сжатые сроки и в большом объеме осваивать новый репертуар.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9"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Знать текущий репертуар концертной организации, содержание, структуру художественных произведений, планируемых к исполнению.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Знать принципы работы современных информационных технологий.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нормативно-правовые акты, документы в области культуры 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Трудолюбие</w:t>
            </w:r>
          </w:p>
          <w:bookmarkEnd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Работоспособность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выносливость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и желание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к эмоциональным нагрузкам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Толерантность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по видам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камерного/инструментального/вокального ансамбля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Артист-конферансье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формированию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кружка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специальных дисциплин в организациях технического и профессионального послесреднего и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 организации технического и профессионального, послесреднего,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 (педагог секций и кружков при организациях образования)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4"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РК 01-2017</w:t>
            </w:r>
          </w:p>
          <w:bookmarkEnd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2652-1-001 Альтист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2652-1-002 Артист камерно-инструментального и вокального ансамбля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2652-1-003 Артист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2652-1-004 Артист оркестра народных инструментов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2652-1-005 Артист симфонического (камерного, духового)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2652-1-006 Артист эстрадного оркестра и ансамбля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2652-1-007 Артист эстрадно-инструментального ансамбля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2652-1-008 Артист-солист-инструменталист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2652-1-009 Арфист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2652-1-010 Барабанщик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2652-1-011 Валторнист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2652-1-012 Виолончелист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2652-1-013 Гитарист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2652-1-014 Гобоист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2652-1-015 Домбрист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2652-1-016 Кларнетист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2652-1-017 Кобызист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2652-1-018 Контрабасист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2652-1-019 Кылкобызист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2652-1-020 Органист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2652-1-021 Пианист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2652-1-022 Саксофонист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2652-1-023 Скрипач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2652-1-024 Тромбонист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2652-1-025 Трубач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2652-1-026 Тубист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2652-1-027 Фаготист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2652-1-028 Флейтист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2652-2-001 Кинокомпозитор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2652-2-002 Композитор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2652-3-001 Аккомпаниатор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2652-3-002 Аккомпаниатор-концертмейстер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2652-3-003 Концертмейстер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2652-3-004 Концертмейстер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2652-3-005 Концертмейстер по классу балета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2652-3-006 Концертмейстер по классу вокала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2652-3-007 Концертмейстер хора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2652-3-008 Концертмейстер хореографического класса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2652-3-009 Музыкальный оформитель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2652-4-001 Ассистент дирижера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2652-4-003 Дирижер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2652-5-004 Артист вокально-инструментального ансамбля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2652-1-***Аккордеонист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Баянист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Шертерист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Прима -домбрист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Бас-домбрист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Сазсырнаист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Сыбызгист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Жетыгенист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Альт- кобызист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2652-1-*** Бас -кобызист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"Исполнитель-инструменталист, преподаватель по музыкальному инструменту (по видам)"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Исполнитель-инструменталист, преподаватель по музыкальному инструменту (по видам)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6"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 (артистов-солистов (вокалистов), хора, балета);</w:t>
            </w:r>
          </w:p>
          <w:bookmarkEnd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Аккомпаниатор-концертмейстер;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режиссера (дирижера);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Артист-солист (инструменталист) концертной организации (музыкального коллектива);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оркестра (ансамбля) симфонического (камерного);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оркестра (ансамбля) народных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оркестра (ансамбля) эстрадного;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оркестра духового;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Артист-Конферансье;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Арт-менеджер концертных и театрально-зрелищных организаций (театра, концертной организации, цирка);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творческого коллектива (оркестра, балета, хора, режиссерского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театрально-зрелищной организации (театра, концертной организации, цирка);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 (редактор);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оформитель;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звукорежиссер-аранжировщик (аранжировщик), композитор-аранжировщик (аранжировщик), композитор эстрады-аранжировщик (аранжировщик);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музея (музея-заповедника), центра, службы, сектора, отдела,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реставрационной мастерской;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структурного подразделения (центра, службы, сектора, отдела, группы) культурно-досуговой организации (клубы, парки культуры и отдыха, дома и дворцы культуры, центры (дома) народного творчества и другие);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клубом;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Режиссер, дирижер, хормейстер, балетмейстер, концертмейстер, художественный руководитель культурно-досуговой организации (самодеятельного коллектива);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по составлению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коллектива (кружка).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2"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Инструментальное исполнительство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Искусство эстрады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Традиционное музыкальное искусство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5"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Магистр искусства (профильное направление),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Магистр искусствоведческих наук (научно-педагогическое направление)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7"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2652-1-001 Альтист</w:t>
            </w:r>
          </w:p>
          <w:bookmarkEnd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2652-1-002 Артист камерно-инструментального и вокального ансамбля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2652-1-003 Артист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2652-1-004 Артист оркестра народных инструментов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2652-1-005 Артист симфонического (камерного, духового)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2652-1-006 Артист эстрадного оркестра и ансамбля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2652-1-007 Артист эстрадно-инструментального ансамбля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2652-1-008 Артист-солист-инструменталист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2652-1-009 Арфист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2652-1-010 Барабанщик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2652-1-011 Валторнист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2652-1-012 Виолончелист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2652-1-013 Гитарист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2652-1-014 Гобоист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2652-1-015 Домбрист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2652-1-016 Кларнетист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2652-1-017 Кобызист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2652-1-018 Контрабасист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2652-1-019 Кылкобызист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2652-1-020 Органист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2652-1-021 Пианист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2652-1-022 Саксофонист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2652-1-023 Скрипач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2652-1-024 Тромбонист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2652-1-025 Трубач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2652-1-026 Тубист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2652-1-027 Фаготист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2652-1-028 Флейтист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2652-2-001 Кинокомпозитор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2652-2-002 Композитор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2652-2-003 Оркестратор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2652-3-001 Аккомпаниатор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2652-3-002 Аккомпаниатор-концертмейстер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2652-3-003 Концертмейстер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2652-3-004 Концертмейстер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2652-3-005 Концертмейстер по классу балета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2652-3-006 Концертмейстер по классу вокала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2652-3-007 Концертмейстер хора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2652-3-008 Концертмейстер хореографического класса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2652-3-009 Музыкальный оформитель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2652-4-001 Ассистент дирижера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2652-4-003 Дирижер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2652-5-002 Артист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2652-5-004 Артист вокально-инструментального ансамбля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2652-1-***Аккордеонист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Баянист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Шертерист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Прима -домбрист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Бас- домбрист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Сазсырнаист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Сыбызгист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Жетыгенист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Альт- кобызист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2652-1-*** Бас -кобызист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Концертно-исполнительская и научно-педагогическая деятельность в области музыкального искусства.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0"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Концертно-исполнительская деятельность в концертно-филармонических учреждениях, театрах, ансамблях, оркестрах. </w:t>
            </w:r>
          </w:p>
          <w:bookmarkEnd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Научно-педагогическая деятельность по профессиональной и научной подготовке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реализации грантовых научных проектов, выполнение разделов по профилю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Руководство предприятием/организацией/ структурным подразделением в сфере образования, культуры и искусства согласно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Деятельность по повышению квалификации в сфере музыкального профессионального образования (ОВПО, ТиПО, ДМШ, ДШИ, ДДТ, ДТ, студии и т.д.)</w:t>
            </w:r>
          </w:p>
          <w:bookmarkEnd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Научная деятельность в НИИ в области культуры и искусства (на должностях МНС, НС).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4"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Концертно-исполнительская деятельность в концертно-филармонических учреждениях, театрах, ансамблях, оркестрах.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5"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Реализовать, продуцировать инструментальное исполнительство на высоком профессиональном уровне, выражая собственные художественные концепции и интерпретацию.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6"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Владеть исполнительскими приемами и техниками на высоком художественном уровне сольно и/или в ансамбле/оркестре, при необходимости импровизировать и создавать высокохудожественные интерпретации в концертном исполнении произведений разных стилей, жанров.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Уметь исследовать и анализировать исполняемые произведения, оценивать исполнительские (интерпретаторские, импровизационные) задачи в создании художественной концепции произведения.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реализовывать сольные музыкально-просветительские программы для различных категорий населения с использованием поликультурного и этнохудожественного инструментального репертуара.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9"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теоретический, практический и исторический контекст исполняемых 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0"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деятельность по профессиональной и научной подготовке обучающихся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1"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научно-методические знания, ресурсы и концепции музыкальной педагогики в сфере инструментальной музыки по профилю подготовки.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2"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применять общенаучные и специальные методы в преподавании специальных дисциплин, чтении лекций.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направить студента и контролировать процесс выполнения научной работы (НИРС, дипломный проект/работа).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исторический и теоретический контекст создания и интерпретации исполняемых произведений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научно-философские концепции музыкальных стилей, форм, жанров и исполнительских традиций.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современные инновационные методы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Знать основные принципы написания научных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8"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реализации грантовых и целевых научных проектов по профилю подготовки.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9"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научные исследования в рамках целевых научных проектов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планировать и выстраивать научную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проводить научные исследования в рамках научного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анализировать и систематизировать материал по проекту.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методологию и методы исследовательской работы в области иснтрументального исполнительства по профилю 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4"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предприятием/организацией/ структурным подразделением в сфере образования, культуры и искусства согласно квалификационным требованиям.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5"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управление профессиональным коллективом, уметь организовать его работу в целях достижения максимально эффективных результатов.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6"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стратегически планировать работу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анализировать, выявлять недостатки, планировать пути их преодоления.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распределять обязанности между сотрудниками.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государственные нормативные документы в сфере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основы менеджмента и организационной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1"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bookmarkEnd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склад 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ведения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оценивать риски и принимать 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Бережливое производство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руководитель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"Исполнитель-инструменталист, преподаватель по музыкальному инструменту (по видам)"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Исполнитель-инструменталист, преподаватель по музыкальному инструменту (по видам)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1"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зрелищной и театрально-зрелищной организации (театры, концертные организации, цирки);</w:t>
            </w:r>
          </w:p>
          <w:bookmarkEnd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(директора) зрелищной и театрально-зрелищной организации (театры, концертные организации, цирки);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структурного подразделения (центра, службы, сектора, отдела, группы) культурно-досуговой организации (клубы, парки культуры и отдыха, дома и дворцы культуры, центры (дома) народного творчества и другие);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музыкальной частью;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коллектива (кружка);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клубом;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Арт-менеджер концертных и театрально-зрелищных организаций (театра, концертной организации, цирка);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администратор (менеджер по организации спектаклей, концертов, цирковых представлений);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труппой;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художественно-постановочной частью;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производственной мастерской;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(оркестр, ансамбль), отдела театрально-зрелищных организаций (театры, концертные организации, цирки).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(докторантура PhD, ученая степень доктора PhD, степень доктора PhD по профилю)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2"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Инструментальное исполнительство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Искусство эстрады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(PhD), соответствующая шифру специальности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РК 01-2017</w:t>
            </w:r>
          </w:p>
          <w:bookmarkEnd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2652-1-001 Альтист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2652-1-002 Артист камерно-инструментального и вокального ансамбля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2652-1-003 Артист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2652-1-004 Артист оркестра народных инструментов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2652-1-005 Артист симфонического (камерного, духового)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2652-1-006 Артист эстрадного оркестра и ансамбля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2652-1-007 Артист эстрадно-инструментального ансамбля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2652-1-008 Артист-солист-инструменталист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2652-1-009 Арфист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2652-1-010 Барабанщик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2652-1-011 Валторнист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2652-1-012 Виолончелист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2652-1-013 Гитарист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2652-1-014 Гобоист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2652-1-015 Домбрист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2652-1-016 Кларнетист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2652-1-017 Кобызист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2652-1-018 Контрабасист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2652-1-019 Кылкобызист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2652-1-020 Органист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2652-1-021 Пианист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2652-1-022 Саксофонист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2652-1-023 Скрипач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2652-1-024 Тромбонист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2652-1-025 Трубач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2652-1-026 Тубист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2652-1-027 Фаготист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2652-1-028 Флейтист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2652-2-001 Кинокомпозитор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2652-2-002 Композитор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2652-2-003 Оркестратор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2652-3-001 Аккомпаниатор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2652-3-002 Аккомпаниатор-концертмейстер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2652-3-003 Концертмейстер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2652-3-004 Концертмейстер оркестра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2652-3-005 Концертмейстер по классу балета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2652-3-006 Концертмейстер по классу вокала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2652-3-007 Концертмейстер хора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2652-3-008 Концертмейстер хореографического класса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2652-3-009 Музыкальный оформитель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2652-5-002 Артист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2652-5-004 Артист вокально-инструментального ансамбля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2652-1-***Аккордеонист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Баянист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Шертерист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Прима- домбрист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Бас-домбрист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Сазсырнаист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Сыбызгист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Жетыгенист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2652-1-*** Альт- кобызист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2652-1-*** Бас- кобызист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сложными административными, научными, учебно-методическими и творческими процессами, отраслью в сфере культуры 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8"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Научно-исследовательская деятельность – разработка, руководство и реализация научных и творческих проектов в области искусства.</w:t>
            </w:r>
          </w:p>
          <w:bookmarkEnd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Научно-педагогическая деятельность по профилю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Концертно-исполнительская деятельность в концертно-филармонических учреждениях, театрах, ансамблях, оркестрах.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Руководство предприятием/организацией/ структурным подразделением в сфере образования, культуры и искусства согласно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1"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Научная деятельность в НИИ в области культуры и искусства (на должностях СНС, ВНС, ГНС).</w:t>
            </w:r>
          </w:p>
          <w:bookmarkEnd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Деятельность по повышению квалификации в сфере музыкального профессионального образования (ОВПО, ТиПО, ДМШ, ДШИ, ДДТ, ДТ, студии и т.д.)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деятельность – разработка, руководство и реализация научных и творческих проектов в области искусства.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3"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исследования по проблемам и перспективам развития сферы культуры и искусства, использовать результаты в процессах научной и педагогической деятельности.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4"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планировать научную работу, обозначать и придерживаться поставленной научной проблематики, анализировать процесс исследования, оценивать результаты и научно-практическую значимость проведенного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стратегически мыслить по определенному алгоритму для организации научного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методологией организации научно-исследовательской работы в области искусствознания: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проектно-технологической;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художественно-творческой;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организационно-управленческой;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маркетинговой, в т.ч. связи с общественностью и рекламы;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коммерческой и финансово-экономической;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юридической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миссию, стратегии, политику и программы для предприятия или проектов с целью внедрения инновационно-креативных предложений, решения актуальных вопросов в области культуры 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Знать методику и средства самостоятельного решения научных проблем.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навыки работы с научным коллективом и методы организации их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специальными теоретическими и практическими знаниями для осуществения критического анализа, оценки и синтеза новых инновационных идей на самом передовом опыте в области искусствоведения.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Знать актуальные проблемы истории, философии, искусствознания и педагогики, принципов и методов научной деятельности, структуры развития науки в сфере культуры 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Формировать цели, задачи, стратегию реализации научного проекта.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9"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научно-исследовательскую деятельность в области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творческие и научные проекты в области культуры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научно-практическую значимость проведенного научного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2"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ключевые научные проблемы в области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методологию научных исследований в области искусствознания.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4"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деятельность по профилю подготовки.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5"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Формировать у обучающихся компетенции в области научной работы в сфере музыкального искусства и исполнительства.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6"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построить собственную концепцию научно-педагогической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Уметь использовать инновационные и информационные технологии, формы в обучении.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8"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основные закономерности и научно-методические принципы целостного учебно-воспитательного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Обладать высоким уровнем общекультурной 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руководство в ОВПО по профилю подготовки на уровне магистратуры и докторантуры.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1"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направлять деятельность обучающихся к достижению заданной научной цели.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организовать все этапы написания научной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у обучающихся понимание принципов академической честности, анализировать работы других исследователей и участвовать в научных дискуссиях.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воспитать у обучающегося исследовательскую культуру, преемственность научных традиций в области инструментального исполнительства (по профилю подготовки).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5"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методологию проведения научных исследований в области искусствознания.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требования к оформлению научных работ, правила цитирования и процедуры защиты диссертационных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Концертно-исполнительская деятельность в концертно-филармонических учреждениях, театрах, ансамблях, оркестрах.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Формировать высокие профессиональные требования – технический и художественный уровень исполнительского мастерства, обширный концертный сольный и ансамблевый репертуар.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9"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Обладать высокопрофессиональным музыкально-исполнительским мастерством.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выстраивать концепцию и музыкальную драматургию произведения, воплощая художественный замысел композитора.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Обладать навыками самоанализа выступления, уметь объективно оценивать его качество.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методы исполнительского анализа музыкальных произведений различных жанров и стилей.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теоретические концепции музыкального исполнительства.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4"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предприятием/организацией/ структурным подразделением в сфере образования, культуры и искусства согласно квалификационным требованиям.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5"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Формулировать цели организации, разрабатывать долгосрочные стратегические планы, адаптировать организацию к нововведениям.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координировать деятельность управляемой организации, осуществлять контроль за деятельностью подразделений и сотрудников, организовывать их внешнее взаимодействие.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управленческой и коммуникативной компетентностью.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навыками стратегического мышления, принятия управленческих решений, изучения и анализа глобальных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9"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основы деловой компетентности.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0"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bookmarkEnd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анализировать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ведения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оценивать риски и принимать 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Искусствовед-исследователь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организации 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проектами в области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научно-исследовательского центра</w:t>
            </w:r>
          </w:p>
        </w:tc>
      </w:tr>
    </w:tbl>
    <w:bookmarkStart w:name="z4920" w:id="2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968"/>
    <w:bookmarkStart w:name="z4921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Наименование государственного органа: </w:t>
      </w:r>
    </w:p>
    <w:bookmarkEnd w:id="2969"/>
    <w:bookmarkStart w:name="z4922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2970"/>
    <w:bookmarkStart w:name="z4923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971"/>
    <w:bookmarkStart w:name="z4924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Нұрбек Медерович, +7 (705) 160 57 01, n.borambaev@mki.gov.kz</w:t>
      </w:r>
    </w:p>
    <w:bookmarkEnd w:id="2972"/>
    <w:bookmarkStart w:name="z4925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Организации (предприятия) участвующие в разработке: </w:t>
      </w:r>
    </w:p>
    <w:bookmarkEnd w:id="2973"/>
    <w:bookmarkStart w:name="z4926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974"/>
    <w:bookmarkStart w:name="z4927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Научно-методический отдел филиала РГКП Национального музея "Центр сближения культур"</w:t>
      </w:r>
    </w:p>
    <w:bookmarkEnd w:id="2975"/>
    <w:bookmarkStart w:name="z4928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сотрудник: Жумадилова Дарья Ертаевна</w:t>
      </w:r>
    </w:p>
    <w:bookmarkEnd w:id="2976"/>
    <w:bookmarkStart w:name="z4929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2977"/>
    <w:bookmarkStart w:name="z4930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</w:t>
      </w:r>
    </w:p>
    <w:bookmarkEnd w:id="2978"/>
    <w:bookmarkStart w:name="z4931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2979"/>
    <w:bookmarkStart w:name="z4932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РГУ "Казахская национальная консерватория им. Курмангазы"</w:t>
      </w:r>
    </w:p>
    <w:bookmarkEnd w:id="2980"/>
    <w:bookmarkStart w:name="z4933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2981"/>
    <w:bookmarkStart w:name="z4934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Әбдірахман Гульнар Бахытовна, проректор по учебной и учебно-методической работе</w:t>
      </w:r>
    </w:p>
    <w:bookmarkEnd w:id="2982"/>
    <w:bookmarkStart w:name="z4935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gulnarabd@mail.ru</w:t>
      </w:r>
    </w:p>
    <w:bookmarkEnd w:id="2983"/>
    <w:bookmarkStart w:name="z4936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674 07 43</w:t>
      </w:r>
    </w:p>
    <w:bookmarkEnd w:id="2984"/>
    <w:bookmarkStart w:name="z4937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Иванова Марина Викторовна, старший преподаватель кафедры "Ансамблевое искусство"</w:t>
      </w:r>
    </w:p>
    <w:bookmarkEnd w:id="2985"/>
    <w:bookmarkStart w:name="z4938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marinaivanova5@inbox.ru</w:t>
      </w:r>
    </w:p>
    <w:bookmarkEnd w:id="2986"/>
    <w:bookmarkStart w:name="z4939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(777) 227 11 98</w:t>
      </w:r>
    </w:p>
    <w:bookmarkEnd w:id="2987"/>
    <w:bookmarkStart w:name="z4940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Рауандина Шолпан Задановна, профессор (акад.) кафедры кобыза и баяна</w:t>
      </w:r>
    </w:p>
    <w:bookmarkEnd w:id="2988"/>
    <w:bookmarkStart w:name="z4941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sholpan.rauandina@mai.ru</w:t>
      </w:r>
    </w:p>
    <w:bookmarkEnd w:id="2989"/>
    <w:bookmarkStart w:name="z4942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731 23 38</w:t>
      </w:r>
    </w:p>
    <w:bookmarkEnd w:id="2990"/>
    <w:bookmarkStart w:name="z4943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РГКП "Алматинский музыкальный колледж им. П. Чайковского"</w:t>
      </w:r>
    </w:p>
    <w:bookmarkEnd w:id="2991"/>
    <w:bookmarkStart w:name="z4944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Балпанова Гульсара Сайдгалиевна, зам.директора по учебной и учебно-методической работе</w:t>
      </w:r>
    </w:p>
    <w:bookmarkEnd w:id="2992"/>
    <w:bookmarkStart w:name="z4945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gulsarakobis@mail.ru</w:t>
      </w:r>
    </w:p>
    <w:bookmarkEnd w:id="2993"/>
    <w:bookmarkStart w:name="z4946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(771) 850 6763</w:t>
      </w:r>
    </w:p>
    <w:bookmarkEnd w:id="2994"/>
    <w:bookmarkStart w:name="z4947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Мукушева Гульмира Курабаевна, зам.директора по учебно-методическому объединению при РГКП "Алматинский музыкальный колледж им. П. Чайковского"</w:t>
      </w:r>
    </w:p>
    <w:bookmarkEnd w:id="2995"/>
    <w:bookmarkStart w:name="z4948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gulmira_mukushev@mail.ru</w:t>
      </w:r>
    </w:p>
    <w:bookmarkEnd w:id="2996"/>
    <w:bookmarkStart w:name="z4949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711 36 45</w:t>
      </w:r>
    </w:p>
    <w:bookmarkEnd w:id="2997"/>
    <w:bookmarkStart w:name="z4950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РГУ "Казахская национальная академия искусств им. Темирбека Жургенова"</w:t>
      </w:r>
    </w:p>
    <w:bookmarkEnd w:id="2998"/>
    <w:bookmarkStart w:name="z4951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Касимова Зульфия Маликовна, декан факультета "Музыкальное искусство"</w:t>
      </w:r>
    </w:p>
    <w:bookmarkEnd w:id="2999"/>
    <w:bookmarkStart w:name="z4952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kzm07@mail.ru</w:t>
      </w:r>
    </w:p>
    <w:bookmarkEnd w:id="3000"/>
    <w:bookmarkStart w:name="z4953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(707) 272 01 27</w:t>
      </w:r>
    </w:p>
    <w:bookmarkEnd w:id="3001"/>
    <w:bookmarkStart w:name="z4954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Абельтаева Жанель Ертаевна, заведующая кафедры "Инструменты эстрадного оркестра"</w:t>
      </w:r>
    </w:p>
    <w:bookmarkEnd w:id="3002"/>
    <w:bookmarkStart w:name="z4955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janel_1983@mail.ru</w:t>
      </w:r>
    </w:p>
    <w:bookmarkEnd w:id="3003"/>
    <w:bookmarkStart w:name="z4956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999 05 07</w:t>
      </w:r>
    </w:p>
    <w:bookmarkEnd w:id="3004"/>
    <w:bookmarkStart w:name="z4957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Отраслевой совет по профессиональным квалификациям: 12 января 2024 года.</w:t>
      </w:r>
    </w:p>
    <w:bookmarkEnd w:id="3005"/>
    <w:bookmarkStart w:name="z4958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Национальный орган по профессиональным квалификациям: </w:t>
      </w:r>
    </w:p>
    <w:bookmarkEnd w:id="3006"/>
    <w:bookmarkStart w:name="z4959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5 декабря 2023 года. </w:t>
      </w:r>
    </w:p>
    <w:bookmarkEnd w:id="3007"/>
    <w:bookmarkStart w:name="z4960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Национальная палата предпринимателей Республики Казахстан "Атамекен": 15 февраля 2024 года. </w:t>
      </w:r>
    </w:p>
    <w:bookmarkEnd w:id="3008"/>
    <w:bookmarkStart w:name="z4961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Номер версии и год выпуска: версия 1, 2024 год. </w:t>
      </w:r>
    </w:p>
    <w:bookmarkEnd w:id="3009"/>
    <w:bookmarkStart w:name="z4962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Дата ориентировочного пересмотра: 2027 год. </w:t>
      </w:r>
    </w:p>
    <w:bookmarkEnd w:id="30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4964" w:id="3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"Методист библиотеки, дома народного творчества, клубного учреждения, музея, центра (научно-методического, культурного и др.)"</w:t>
      </w:r>
    </w:p>
    <w:bookmarkEnd w:id="3011"/>
    <w:bookmarkStart w:name="z4965" w:id="3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12"/>
    <w:bookmarkStart w:name="z4966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"Методист библиотеки, дома народного творчества, клубного учреждения, музея, центра (научно-методического, культурного и др.)"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3013"/>
    <w:bookmarkStart w:name="z4967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014"/>
    <w:bookmarkStart w:name="z4968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3015"/>
    <w:bookmarkStart w:name="z4969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3016"/>
    <w:bookmarkStart w:name="z4970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3017"/>
    <w:bookmarkStart w:name="z4971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3018"/>
    <w:bookmarkStart w:name="z4972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019"/>
    <w:bookmarkStart w:name="z4973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3020"/>
    <w:bookmarkStart w:name="z4974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021"/>
    <w:bookmarkStart w:name="z4975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022"/>
    <w:bookmarkStart w:name="z4976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023"/>
    <w:bookmarkStart w:name="z4977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3024"/>
    <w:bookmarkStart w:name="z4978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3025"/>
    <w:bookmarkStart w:name="z4979" w:id="3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026"/>
    <w:bookmarkStart w:name="z4980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Методист библиотеки, дома народного творчества, клубного учреждения, музея, центра (научно-методического, культурного и др.). </w:t>
      </w:r>
    </w:p>
    <w:bookmarkEnd w:id="3027"/>
    <w:bookmarkStart w:name="z4981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R90020068.</w:t>
      </w:r>
    </w:p>
    <w:bookmarkEnd w:id="3028"/>
    <w:bookmarkStart w:name="z4982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029"/>
    <w:bookmarkStart w:name="z4983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3030"/>
    <w:bookmarkStart w:name="z4984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3031"/>
    <w:bookmarkStart w:name="z4985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3032"/>
    <w:bookmarkStart w:name="z4986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проведению культурно-зрелищных мероприятий;</w:t>
      </w:r>
    </w:p>
    <w:bookmarkEnd w:id="3033"/>
    <w:bookmarkStart w:name="z4987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мероприятий.</w:t>
      </w:r>
    </w:p>
    <w:bookmarkEnd w:id="3034"/>
    <w:bookmarkStart w:name="z4988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Организация трудового процесса в сфере культуры и народного творчества. Организация культурно-массовых мероприятий, разработчик сценариев, отвечающий за выявление потребностей культурных учреждений и людей в обучении творческой технике. </w:t>
      </w:r>
    </w:p>
    <w:bookmarkEnd w:id="3035"/>
    <w:bookmarkStart w:name="z4989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036"/>
    <w:bookmarkStart w:name="z4990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 библиотеки, дома народного творчества, клубного учреждения, музея, центра (научно-методического, культурного и др.) - 6 уровень ОРК.</w:t>
      </w:r>
    </w:p>
    <w:bookmarkEnd w:id="3037"/>
    <w:bookmarkStart w:name="z4991" w:id="3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0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"Методист библиотеки, дома народного творчества, клубного учреждения, музея, центра (научно-методического, культурного и др.)":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библиотеки, дома народного творчества, клубного учреждения, музея, центра (научно-методического, культурного и др.)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2"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3"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5" w:id="3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2371-9-002 Методист (общий профиль)</w:t>
            </w:r>
          </w:p>
          <w:bookmarkEnd w:id="3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2371-6-002 Методист образовательного учреждения, методического, учебно-методического кабинета (центра), фильмотеки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трудового процесса в сфере культуры и народного творчества. Организация культурно-массовых мероприятий, разработчик сценариев, отвечающий за выявление потребностей культурных учреждений и людей в обучении творческой технике.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6"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реализация культурных программ и проектов</w:t>
            </w:r>
          </w:p>
          <w:bookmarkEnd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Систематизирует материалы о деятельности подведомственных организаций, подготавливает предложения по улучшению их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 методическое обеспечение и координация методической деятельности в организациях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7"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культурных программ и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задач и содержание занятий по утвержденным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9"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теории и практики культурно-досуговой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педагогики и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Поиск и организация выступлений артистов, музыкантов, театральных коллективов и других участников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2"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Обладать навыками планирования занятий с учетом возраста, подготовленности, индивидуальных особенностей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Обладать навыками составления расписания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Проводить самостоятельно занятия.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5"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различных возрастных групп в занятия по утвержденным программам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6"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адаптировать мероприятия под индивидуальные потребности посетителей;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эффективно планировать и организовывать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Поддерживает связи с творческими союзами и общественными организациями для привлечения творческих работников к мероприятиям, проводимым в целях улучшения работы по обслуживанию населения в процессе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9"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коммуникации с обучающимися и иными заинтересованными лицами;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информационно-коммуникационными технологиями и средствами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основ культурологии, искусства и мероприятий развлекательного характера.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Организационно-методическое обеспечение и координация методической деятельности в организациях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методической документации по проведению отбора в организации сферы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методической документации /положение фестивалей,конкурсов, семинаров и тд/;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законодательства РК в сфере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Приорететные направления развития в сфере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педагогики и возрастной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и порядок разработки клубной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9"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деятельность в организации сферы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методическое сопровождение клубной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документацию по установленному образцу.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2" w:id="3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Систематизирует материалы о деятельности подведомственных организаций, подготавливает предложения по улучшению их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3" w:id="3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и обобщает опыт работы организаций культуры, организует его пропаганду и внедрение в практику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4" w:id="3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 направление самостоятельной работы, анализирует состояние библиографической деятельности в области, вырабатывает предложения по ее улучшению, участвует в научно-исследовательских работах, разработке и реализации текущих и перспективных планов, нормативной и другой документации, регулирует деятельность центра народного творчества;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 координационную работу с заинтересованными отделами;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Определяет потребность потенциальных пользователей в библиографической деятельности и проводит маркетинговые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Оределяет творческие группы для присвоения звания "Народный", " Образцовый;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Участвует в подготовке сценариев культурно-просветительских учреждений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Обобщает практику культурно-просветительских учреждений и организаций, обеспечивает ее внедрение в производственную практику.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0" w:id="3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Ведущие документы высших органов культуры по вопросам культурно-просветительской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Передовой опыт отечественных и зарубежных культурно-просветительских учреждений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экономики,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3" w:id="3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профессиональных способностей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4" w:id="3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Составление планов, подготовка дидактических материалов и тематических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координационной работы со всеми заинтересованными ведомствами;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Утверждение собственных методических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Внедрение передового опыта отечественных и зарубежных учреждений культурно-просветительной направленности;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Подготовка праздничных сценариев, концертных программ и участие в них в случае их проведения.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9" w:id="3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Стремление к повышению своего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правил техники безопасности и умение обеспечить безопасность на мероприятиях.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1" w:id="3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 методическое обеспечение и координация методической деятельности в организациях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2"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сопровождение деятельности специалистов в организациях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3" w:id="3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теории и практики преподавательской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педагогики и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организации деятельности в области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Теоретические основы организации образовательных процессов в учреждениях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проведения учебно-образовательных мероприятий в учреждениях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8" w:id="3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Обладать навыками планирования занятий с учетом возраста подготовленности, индивидуальных и психофизических особенностей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самостоятельно занятия в том числе обучать в рамках утвержденных;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Своевременно выявлять угрозы и степени опасности внешних и внутренних факторов;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Разработать программу учебно-образовательного мероприятия в сфере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коммуникации с населением, участниками и заинтересованными лицами;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информационно-коммуникационными технологиями исредствами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Вести отчетную документацию по утвержденной форме.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3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музейной педагогики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дошкольному воспитанию</w:t>
            </w:r>
          </w:p>
        </w:tc>
      </w:tr>
    </w:tbl>
    <w:bookmarkStart w:name="z5059" w:id="3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066"/>
    <w:bookmarkStart w:name="z5060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3067"/>
    <w:bookmarkStart w:name="z5061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3068"/>
    <w:bookmarkStart w:name="z5062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069"/>
    <w:bookmarkStart w:name="z5063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3070"/>
    <w:bookmarkStart w:name="z5064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3071"/>
    <w:bookmarkStart w:name="z5065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3072"/>
    <w:bookmarkStart w:name="z5066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3073"/>
    <w:bookmarkStart w:name="z5067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3074"/>
    <w:bookmarkStart w:name="z5068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27 ноября 2023 года.</w:t>
      </w:r>
    </w:p>
    <w:bookmarkEnd w:id="3075"/>
    <w:bookmarkStart w:name="z5069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3076"/>
    <w:bookmarkStart w:name="z5070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3077"/>
    <w:bookmarkStart w:name="z5071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2027 год. </w:t>
      </w:r>
    </w:p>
    <w:bookmarkEnd w:id="30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 2024 года № 151</w:t>
            </w:r>
          </w:p>
        </w:tc>
      </w:tr>
    </w:tbl>
    <w:bookmarkStart w:name="z5073" w:id="30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"Методист службы фондовой работы"</w:t>
      </w:r>
    </w:p>
    <w:bookmarkEnd w:id="3079"/>
    <w:bookmarkStart w:name="z5074" w:id="30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80"/>
    <w:bookmarkStart w:name="z5075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"Методист службы фондовой работы"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3081"/>
    <w:bookmarkStart w:name="z5076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082"/>
    <w:bookmarkStart w:name="z5077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3083"/>
    <w:bookmarkStart w:name="z5078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3084"/>
    <w:bookmarkStart w:name="z5079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3085"/>
    <w:bookmarkStart w:name="z5080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3086"/>
    <w:bookmarkStart w:name="z5081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087"/>
    <w:bookmarkStart w:name="z5082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3088"/>
    <w:bookmarkStart w:name="z5083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089"/>
    <w:bookmarkStart w:name="z5084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090"/>
    <w:bookmarkStart w:name="z5085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091"/>
    <w:bookmarkStart w:name="z5086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3092"/>
    <w:bookmarkStart w:name="z5087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3093"/>
    <w:bookmarkStart w:name="z5088" w:id="3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094"/>
    <w:bookmarkStart w:name="z5089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Методист службы фондовой работы. </w:t>
      </w:r>
    </w:p>
    <w:bookmarkEnd w:id="3095"/>
    <w:bookmarkStart w:name="z5090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R91020096.</w:t>
      </w:r>
    </w:p>
    <w:bookmarkEnd w:id="3096"/>
    <w:bookmarkStart w:name="z5091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097"/>
    <w:bookmarkStart w:name="z5092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3098"/>
    <w:bookmarkStart w:name="z5093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3099"/>
    <w:bookmarkStart w:name="z5094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3100"/>
    <w:bookmarkStart w:name="z5095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 Деятельность музеев;</w:t>
      </w:r>
    </w:p>
    <w:bookmarkEnd w:id="3101"/>
    <w:bookmarkStart w:name="z5096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91.02.0 Деятельность музеев.</w:t>
      </w:r>
    </w:p>
    <w:bookmarkEnd w:id="3102"/>
    <w:bookmarkStart w:name="z5097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Методист службы фондовой работы – специалист подразделения фондовой работы музея, занимающийся объединением, разработкой образовательных профессиональных моделей по комплектованию, учету и хранению материальных культурных ценностей музея. </w:t>
      </w:r>
    </w:p>
    <w:bookmarkEnd w:id="3103"/>
    <w:bookmarkStart w:name="z5098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104"/>
    <w:bookmarkStart w:name="z5099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 службы фондовой работы - 6 уровень ОРК</w:t>
      </w:r>
    </w:p>
    <w:bookmarkEnd w:id="3105"/>
    <w:bookmarkStart w:name="z5100" w:id="3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"Методист службы фондовой работы":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службы фондовой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1" w:id="3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2" w:id="3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3" w:id="3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4" w:id="3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музейной педагогики</w:t>
            </w:r>
          </w:p>
          <w:bookmarkEnd w:id="3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 музейных 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Музейный смотритель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проведение мероприятий, направленных на формирование у детей и подростков навыков эстетического восприятия мира, исторического мышления, эмоционального восприятия, на развитие творческих способностей детей, ориентированных на различные возрастные группы детей и молодежи.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6" w:id="3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Комплектование музейного фонда печатными и электронными документами, сетевыми ресурсами. </w:t>
            </w:r>
          </w:p>
          <w:bookmarkEnd w:id="3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проведение социологических исследований в музее, анализа и мониторинга результатов реализации образовательных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проведение музейных культурно-просветительских, образовательных и событийных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7" w:id="3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Комплектование музейного фонда печатными и электронными документами, сетевыми ресурсами.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8" w:id="3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учет и обработка музейного фонда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9" w:id="3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Умение организовать методическую работу по направлениям фондовой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методов организации учета и хранения музейного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научно-методических рекомендаций, пособий и положений по систематизации фондовой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работ по учету, хранению, изучению, публикации, обеспечению сохранности музейных предметов и музейных коллекций, основы педагогики, основы социологии, основы детской и социальной психологии, риторики, дидактики, современных коммуникативных технологий, методику организации экспозиционно-выставочных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3" w:id="3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Структуру музея;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организации работ по учету, хранению, изучению, публикации, обеспечению сохранности музейных предметов и музейных коллекций;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и методические документы по вопросам обеспечения безопасности музейных 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7" w:id="3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социологических исследований в музее, анализа и мониторинга результатов реализации образовательных программ.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8" w:id="3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Рецензирование научно-методических рекомендаций по фондовой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9" w:id="3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Разрабатывает методики музейно-образовательной деятельности на основе фондовых коллекций и направлений научной деятельности музея;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Организует социологические опросы посетителей в части музейно-образовательной деятельности музея;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1" w:id="3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принципов и порядка разработки научно –методических , учебно- програмных документаций;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законодательные акты по музейной деятельности, в целом по культуре;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Инструкция по учету, хранению, использованию и списанию музейных предметов музейного фонда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5" w:id="3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музейных культурно-просветительских, образовательных и событийных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6" w:id="3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тему, формат, состав участников музейного мероприятия, осуществлять отбор информации по его тематике.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7" w:id="3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Осуществляет мониторинг музейно-образовательной деятельности на детскую и подростковую аудиторию;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Осуществляет подготовку к изданию методических документов по музейно-образовательной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Анализирует состояние научно-методической работы и разрабатывает предложения по повышению ее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3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истории и культуры государства, казахского народа.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 правовые законодательные акты по музейной деятельности, в целом по культуре.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Инструкция по учету, хранению, использованию и списанию музейных предметов музейного фонда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принципов составления образовательных программ, работа над проектами.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4" w:id="3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Хранитель фонда</w:t>
            </w:r>
          </w:p>
        </w:tc>
      </w:tr>
    </w:tbl>
    <w:bookmarkStart w:name="z5137" w:id="3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125"/>
    <w:bookmarkStart w:name="z5138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3126"/>
    <w:bookmarkStart w:name="z5139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3127"/>
    <w:bookmarkStart w:name="z5140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128"/>
    <w:bookmarkStart w:name="z5141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3129"/>
    <w:bookmarkStart w:name="z5142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3130"/>
    <w:bookmarkStart w:name="z5143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3131"/>
    <w:bookmarkStart w:name="z5144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3132"/>
    <w:bookmarkStart w:name="z5145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3133"/>
    <w:bookmarkStart w:name="z5146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Национальный музей Республики Казахстан</w:t>
      </w:r>
    </w:p>
    <w:bookmarkEnd w:id="3134"/>
    <w:bookmarkStart w:name="z5147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Акпасова Батеш Рахметжановна, руководитель службы управления фондами Национального музея Республики Казахстан (главный управляющий фондом). </w:t>
      </w:r>
    </w:p>
    <w:bookmarkEnd w:id="3135"/>
    <w:bookmarkStart w:name="z5148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Отраслевой совет по профессиональным квалификациям: </w:t>
      </w:r>
    </w:p>
    <w:bookmarkEnd w:id="3136"/>
    <w:bookmarkStart w:name="z5149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3137"/>
    <w:bookmarkStart w:name="z5150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3138"/>
    <w:bookmarkStart w:name="z5151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декабря 2023 года. </w:t>
      </w:r>
    </w:p>
    <w:bookmarkEnd w:id="3139"/>
    <w:bookmarkStart w:name="z5152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3140"/>
    <w:bookmarkStart w:name="z5153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3141"/>
    <w:bookmarkStart w:name="z5154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2027 год. </w:t>
      </w:r>
    </w:p>
    <w:bookmarkEnd w:id="3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5156" w:id="3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"Кинотеледраматург"</w:t>
      </w:r>
    </w:p>
    <w:bookmarkEnd w:id="3143"/>
    <w:bookmarkStart w:name="z5157" w:id="3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44"/>
    <w:bookmarkStart w:name="z5158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"Кинотеледраматург"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3145"/>
    <w:bookmarkStart w:name="z5159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146"/>
    <w:bookmarkStart w:name="z5160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3147"/>
    <w:bookmarkStart w:name="z5161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3148"/>
    <w:bookmarkStart w:name="z5162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3149"/>
    <w:bookmarkStart w:name="z5163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3150"/>
    <w:bookmarkStart w:name="z5164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151"/>
    <w:bookmarkStart w:name="z5165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3152"/>
    <w:bookmarkStart w:name="z5166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153"/>
    <w:bookmarkStart w:name="z5167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154"/>
    <w:bookmarkStart w:name="z5168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155"/>
    <w:bookmarkStart w:name="z5169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3156"/>
    <w:bookmarkStart w:name="z5170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3157"/>
    <w:bookmarkStart w:name="z5171" w:id="3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158"/>
    <w:bookmarkStart w:name="z5172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Кинотеледраматург. </w:t>
      </w:r>
    </w:p>
    <w:bookmarkEnd w:id="3159"/>
    <w:bookmarkStart w:name="z5173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</w:t>
      </w:r>
    </w:p>
    <w:bookmarkEnd w:id="3160"/>
    <w:bookmarkStart w:name="z5174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161"/>
    <w:bookmarkStart w:name="z5175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3162"/>
    <w:bookmarkStart w:name="z5176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3163"/>
    <w:bookmarkStart w:name="z5177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3164"/>
    <w:bookmarkStart w:name="z5178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проведению культурно-зрелищных мероприятий;</w:t>
      </w:r>
    </w:p>
    <w:bookmarkEnd w:id="3165"/>
    <w:bookmarkStart w:name="z5179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мероприятий;</w:t>
      </w:r>
    </w:p>
    <w:bookmarkEnd w:id="3166"/>
    <w:bookmarkStart w:name="z5180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90.03 Художественное и литературное творчество;</w:t>
      </w:r>
    </w:p>
    <w:bookmarkEnd w:id="3167"/>
    <w:bookmarkStart w:name="z5181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90.03.0 Художественное и литературное творчество;</w:t>
      </w:r>
    </w:p>
    <w:bookmarkEnd w:id="3168"/>
    <w:bookmarkStart w:name="z5182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Производство кино-видеофильмов и телевизионных программ, деятельность в сфере звукозаписи и издания музыкальных произведений;</w:t>
      </w:r>
    </w:p>
    <w:bookmarkEnd w:id="3169"/>
    <w:bookmarkStart w:name="z5183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59.11 Деятельность по производству кино-, видеофильмов и телевизионных программ;</w:t>
      </w:r>
    </w:p>
    <w:bookmarkEnd w:id="3170"/>
    <w:bookmarkStart w:name="z5184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59.11.0 Деятельность по производству кино-, видеофильмов и телевизионных программ;</w:t>
      </w:r>
    </w:p>
    <w:bookmarkEnd w:id="3171"/>
    <w:bookmarkStart w:name="z5185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3172"/>
    <w:bookmarkStart w:name="z5186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3173"/>
    <w:bookmarkStart w:name="z5187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3174"/>
    <w:bookmarkStart w:name="z5188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91.01.1 Деятельность фильмо- и фонотек.</w:t>
      </w:r>
    </w:p>
    <w:bookmarkEnd w:id="3175"/>
    <w:bookmarkStart w:name="z5189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Подготовкаквалифицированного специалиста, владеющего методами и навыками практической работы в кинодраматургии, драматургии и других областях литературного творчества. Работа в театре, кино и на телевидении, в редакциях, отделах по связям с общественностью или в науке и образовании.</w:t>
      </w:r>
    </w:p>
    <w:bookmarkEnd w:id="3176"/>
    <w:bookmarkStart w:name="z5190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177"/>
    <w:bookmarkStart w:name="z5191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Кинотеледраматург - 6 уровень ОРК;</w:t>
      </w:r>
    </w:p>
    <w:bookmarkEnd w:id="3178"/>
    <w:bookmarkStart w:name="z5192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Кинотеледраматург - 7 уровень ОРК;</w:t>
      </w:r>
    </w:p>
    <w:bookmarkEnd w:id="3179"/>
    <w:bookmarkStart w:name="z5193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Кинотеледраматург - 8 уровень ОРК.</w:t>
      </w:r>
    </w:p>
    <w:bookmarkEnd w:id="3180"/>
    <w:bookmarkStart w:name="z5194" w:id="3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"Кинотеледраматург":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2641-2-001, 2641-2-002, 2641-1-002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Кинотеледраматург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5" w:id="3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магистратура, докторантура)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6" w:id="3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7" w:id="3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ОП "Кинотеледраматург", бакалавр искусствоведения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8" w:id="3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Кинотеледраматург-педагог</w:t>
            </w:r>
          </w:p>
          <w:bookmarkEnd w:id="3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Кинотеледраматург-редактор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2641-1-001 Биограф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2641-2-001 Автор сценария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2641-2-002 Сценарист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2642-1-009 Корреспондент издательства, редакции газет и журналов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2642-1-014 Обозреватель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совокупности знаний, умений и навыков в области сценарного мастерства квалифицированными специалистами кино, обладающими критическим взглядом на киноискусство. Обучающийся должен овладеть азами знания в таких областях, как литература и кинематография.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5" w:id="3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Кинотеледраматургическая деятельность;</w:t>
            </w:r>
          </w:p>
          <w:bookmarkEnd w:id="3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Научно-педагогическая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редактора.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7" w:id="3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Кинотеледраматургическая деятельность;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8" w:id="3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материалами на основе профессиональных навыков в области кинодраматургии; написать художественное произведение, затрагивающее актуальные проблемы общества; поиск с целью повышения уровня художественного творчества.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9" w:id="3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1.Знание технологии написания киносценариев, техники, законов кинодраматургии, логики их реализации, роли кинодраматургии в создании экранного образа.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делать обоснованный, художественный анализ мировой и отечественной литературы, экранизаций.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понятийным аппаратом по искусству кино.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определять актуальность, значимость киносценария.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3" w:id="3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истории мирового и казахского игрового, неигрового и анимационного кино, особенности кинопроизводства и работы мировых и отечественных кинематографистов.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Ориентироваться в специальной литературе по профилю и в смежных областях, в различных направлениях, стилях истории мирового и отечественного кинематографа.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современного кинопроизводства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7" w:id="3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Быть компетентным в теории и практике научного исследования для активной творческой, профессиональной и социальной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Практически применять функции специалистов на всех этапах производства фильмов.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анализировать и интерпретировать произведения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различать специфику работы режиссера, оператора в кинематографе.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0" w:id="3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Способен осознавать художественную критику как творческую деятельность, способствующую повышению качества кинопроизведения и киноискусства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Способен определять роль режиссера и оператора в съемочном процессе, методы их работы и творческого восприятия кинофильма.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Способен понимать взаимоотношения теории, истории и критики в искусстве и демонстрировать их взаимосвязь.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3" w:id="3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прогнозирование развития кинематографа в разрезе национального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4" w:id="3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методологией социологического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методологией анализа политической ситуации в стране и геополитическом пространстве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методологией экономического анализа и прогнозирования в киноискусстве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методологией анализа и прогнозирования инновационно-технического развития киноиндустрии.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8" w:id="3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Тенденций современного искусства в целом, кинематографа в частности.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состояние вопроса (проблемы/задачи) кинематографии в историческом и современном временных разрезах.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0" w:id="3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деятельность;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1" w:id="3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Редактура и его основы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2" w:id="3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в качестве редактора в издательствах и периодических изданиях в сфере культуры и искусства, а также в отделах культуры и искусства при учреждениях культуры.</w:t>
            </w:r>
          </w:p>
          <w:bookmarkEnd w:id="3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Написание и редактирование профессиональных текстов.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Освоение профессионального перевода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4" w:id="3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консультативно-справочных функций при разработке перспективных и текущих программ в организациях кинематографии, в области литературы.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консультационных услуг при разработке государственных программ МКИ в сфере литературы, театра и кино.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Редактирование и перевод художественных текстов различного уровня сложности.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7" w:id="3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 </w:t>
            </w:r>
          </w:p>
          <w:bookmarkEnd w:id="3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редактора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8" w:id="3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авторских программ о кино, литературе и других телепередач, организация встреч и круглых столов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9" w:id="3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написать сценарий.</w:t>
            </w:r>
          </w:p>
          <w:bookmarkEnd w:id="3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Азы редакторской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командой.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Литературные конкурсы в Казахстане.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участие в них (разработка концепции, отборочная функция, поиск молодых сценаристов, писателей, драматургов).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Создание новых форм и методов организации работы по обеспечению культурной деятельности различных категорий населения и модернизации работы творческих коллективов.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4" w:id="3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Профессиональная компетентность.</w:t>
            </w:r>
          </w:p>
          <w:bookmarkEnd w:id="3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заинтересовать.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Ораторское искусство.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Популяризировать искусство кинодраматургии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8" w:id="3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круглых столов и встреч, литературных кружков среди студентов профессионального и среднего образования, школьников и студентов многопрофильных вузов.</w:t>
            </w:r>
          </w:p>
          <w:bookmarkEnd w:id="3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Профессиональный презентационный семинар.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литературного произведения, фильма..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0" w:id="3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Психология, в том числе психология искусства.</w:t>
            </w:r>
          </w:p>
          <w:bookmarkEnd w:id="3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Актуальность методологии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Менеджмент в искусстве.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сфере искусства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3" w:id="3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Подстрочного перевода.</w:t>
            </w:r>
          </w:p>
          <w:bookmarkEnd w:id="3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Синхронного перевода.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Специфики двух языков общения и письма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Профессионального перевода художественной и научной литературы по профилю.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7" w:id="3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разработки концепций согласно специфике фестиваля.</w:t>
            </w:r>
          </w:p>
          <w:bookmarkEnd w:id="3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Специфика работы отборочной комиссии и жюри.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Иностранные языки.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арт-менеджмента и администрирования.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Специфика работы в гостевой группе по приглашению участников и гостей.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Тенденции современного мирового и отечественного кинопроцессов.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связи со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3" w:id="3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Владеть навыками работы со средствами массовой информации. </w:t>
            </w:r>
          </w:p>
          <w:bookmarkEnd w:id="3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навыками подготовки пресс-релизы о событиях в области киноискусства, культурной жизни 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проведения интервью, пресс-конфе​ренций, социологических опросов, пиар-акций.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навыками работы на видеокамеру.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понятийным аппаратом по искусству кино.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Уметь определить предмет, актуальность, значимость вопросов и дать исчерпывающие ответы на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Уметь вести интервью.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9" w:id="3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Основные принципы работы со средствами массовой информации. </w:t>
            </w:r>
          </w:p>
          <w:bookmarkEnd w:id="3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журналистики.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Обладать глубокими знаниями в кинематографе, современном кинопроцессе.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Результаты концептуальных исследований кинематографа.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Особенности истории мирового и казахского игрового, неигрового и анимационного кино, особенности кинопроизводства и работы мировых и отечественных кинематографистов.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Ориентироваться в специальной литературе по профилю и в смежных областях, в различных направлениях, стилях истории мирового и отечественного кинематографа.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Особенности различных видов журналистского исследования: интервью, статья, репортаж, обзор, независимое исследование и т.д. на радио, ТВ и периодике.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PR.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7" w:id="3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3:</w:t>
            </w:r>
          </w:p>
          <w:bookmarkEnd w:id="3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переводчика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сфере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8" w:id="3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Подстрочного перевода.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Синхронного перевода.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Специфики двух языков общения и письма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Профессионального перевода художественной и научной литературы по профилю.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1" w:id="3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Иностранный язык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 и эффективность, межличностная компетентность, управленческие компетенции, когнитивные компетенции, саморегуляция и личная эффективность, способность к абстрактному мышлению. Эрудированность, трудолюбие, аналитическое, критическое мышление, толерантность, soft skills.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Театровед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Кинотеледраматург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Кинематографист (по направлениям)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Редактор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Кинокритик/ Арт-критик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Архивный работник,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Диктор/ведущий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Журналист/репортер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режиссера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сценария /программы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"Кинотеледраматург":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2641-2-001, 2641-2-002, 2641-1-002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Кинотеледраматург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2" w:id="3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докторантура)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3" w:id="3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4" w:id="3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ОП "Кинотеледраматург", магистр искусствоведения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5" w:id="3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2641-1-001 Биограф</w:t>
            </w:r>
          </w:p>
          <w:bookmarkEnd w:id="3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2641-2-001 Автор сценария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2641-2-002 Сценарист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2641-5-003 Литературный критик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2641-5-004 Литературный редактор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2641-5-008 Художественный редактор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2641-9-001 Литературный 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2642-1-001 Автор текстов для телевизионных и радиопередач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квалифицированного специалиста, владеющего методами и навыками практической работы в кинодраматургии, драматургии и других областях литературного творчества..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2" w:id="3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Научно-исследовательская деятельность</w:t>
            </w:r>
          </w:p>
          <w:bookmarkEnd w:id="3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Консультативно-экспертная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Управленческое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4" w:id="3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5" w:id="3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научно-исследовательского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6" w:id="3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Владеть навыками самостоятельной исследовательской работы в области истории и теории киноискусства.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работы в составе исследовательской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работы с архивными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навыками работы с материалами СМИ, видео, кинематографическими источниками.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навыками проведения научного эксперимента по профилю.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Уметь проектировать в результатах своей научной деятельности эстетические идеалы.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2" w:id="3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История отечественного и мирового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История отечественного и мирового театра, литературы, музыки, изобразительного 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Методика проведения научно-исследовательской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5" w:id="3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Консультативно-экспертная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6" w:id="3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со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7" w:id="3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 с камерой.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Освоение концептуального содержания литературы и кинематографии.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Изучить историю театра и телевидения, жанры и их драматические особенности, особенности программы создания драматического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журналистики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писать пресс-релизы и все виды информационных сообщений.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Интервьюирование и навыки собеседования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Учимся писать текст диктанта без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4" w:id="3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Концептуальные исследования литературы и театра;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2.Знать законы развития видов искусства, особенности художественных направлений в реализации творческих идей.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Быть компетентным в теории и практике научных исследований для творческой, профессиональной и общественной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Особенности различных видов журналистского исследования: интервью, статья, репортаж, рецензия, независимое исследование и т.п. на радио, телевидении и в периодических изданиях..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8" w:id="3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процессе в театре и кино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9" w:id="3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Чтобы в будущем стать профессиональным и квалифицированным специалистом, показать себя в лучшем свете на съемочной площадке и с энтузиазмом выполнять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Практическое применение функций кинодраматуга на всех этапах кинопроизводства.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анализировать фильм на всех этапах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Установление творческого общения с коллективом театра.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подготовке и премьере спектакля.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Монтаж литературного сценария, режиссерского сценария.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5" w:id="3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редакционных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Исправление ошибок, допущенных при подготовке выступления, предоставление рекомендаций.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Умеет понять взаимосвязь искусства и реальной жизни, общества и показать их взаимосвязь.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Критическое осмысление произведения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Жанры кино, тонкости литературы, творческие портреты писателей, направления кинематографии, фильмографии.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 с незавершенным материалом.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1" w:id="3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методического инструментария, методических указаний и других документов в сфере искусства и кино (киностудии, телевидения, отдел культуры, МАМ)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2" w:id="3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3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применять теоретические знания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Аналитический и практический.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Тенденции современной драматургии.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Историко-теоретическая оценка литературы.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Кафедры литературы.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Методика по профилю.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9" w:id="3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Консультативно-экспертная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0" w:id="3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1" w:id="3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Персональная ответственность за работу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Способность организовывать проекты и культурные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планировать и продуктивное мышление.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4" w:id="3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правовой системы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Помните об авторских правах.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Кураторская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Этап развития кинодраматургии.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8" w:id="3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 и эффективность, межличностная компетентность, управленческие компетенции, когнитивные компетенции, саморегуляция и личная эффективность, способность к абстрактному мышлению, мягкие навыки.</w:t>
            </w:r>
          </w:p>
          <w:bookmarkEnd w:id="3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 (менторинг, коучинг)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проектного мышления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Театровед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Кинотеледраматург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Кинематографист (по направлениям)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Кинокритик Арт-критик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Архивный работник,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Журналист/репортер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режиссера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сценария /программы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организации культуры/образования/науки/культурно-досуговой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"Кинотеледраматург":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2641-2-001, 2641-2-002, 2641-1-002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Кинотеледраматург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0" w:id="3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1" w:id="3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2" w:id="3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ОП "Кинотеледраматург", доктор PhD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3" w:id="3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2641-1-008 Публицист</w:t>
            </w:r>
          </w:p>
          <w:bookmarkEnd w:id="3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2641-2-001 Автор сценария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2641-2-002 Сценарист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2641-3-003 Составитель речей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2641-5-002 Корректор, сценариев и литературных произведений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2641-5-007 Редактор телефильмов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2641-5-003 Литературный критик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2641-5-004 Литературный редактор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2641-5-008 Художественный редактор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2641-9-001 Литературный 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2642-1-009 Корреспондент издательства, редакции газет и журналов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2642-1-014 Обозреватель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2642-1-019 Репортер телевизионных/радионовостей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2642-2-001 Консультант издательства, редакции газет и журналов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2642-2-002 Корректор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2314-0-002 Преподаватель, доцент, профессор - искусствовед, ВУЗ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квалифицированного специалиста, владеющего методами и навыками практической работы в кинодраматургии, драматургии и других областях литературного творчества.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8" w:id="3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Научно-исследовательская деятельность.</w:t>
            </w:r>
          </w:p>
          <w:bookmarkEnd w:id="3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Научно-педагогическая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Управляет культурными и художественными организациями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9" w:id="3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3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1" w:id="3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тенденций развития в области кинодраматургии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2" w:id="3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Освоение методологии научных исследований в области сценария.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Профессиональная, педагогическая, деятельность по результатам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Изучение методики анализа художественной ценности (обоснования).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5" w:id="3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Методология научных исследований в области кинодраматургии.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педагогической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Психология, в том числе психология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8" w:id="3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3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9" w:id="3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отборочной комиссии и жюри фестивалей и конкурсов по направлению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0" w:id="3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анализировать сценарий на всех этапах написания.</w:t>
            </w:r>
          </w:p>
          <w:bookmarkEnd w:id="3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дипломатического письменного и устного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Ведение дискурса и конструктивной аргументации, грамотно и авторитетно излагая свою позицию.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Разработка/совершенствование методики критической оценки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Классификация произведений по типам, жанрам, направлениям, определение творческих портретов кинематографистов, направлений в кинематографии, кинодраматургии.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4" w:id="3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Усвоил особенности фестиваля и конкурса.</w:t>
            </w:r>
          </w:p>
          <w:bookmarkEnd w:id="3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Может определить профессиональный уровень творческой работы режиссера, сценариста, монтажера.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Умеет понять взаимосвязь искусства и реальной жизни, общества и показать их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Критическая оценка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7" w:id="3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8" w:id="3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оценить проект ученика.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Овладение навыками проектирования проекта мозгом.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определения цели и задач, актуальности, теоретического и практического обоснования темы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0" w:id="3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Научно-экспертная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1" w:id="3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2" w:id="3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рабочих программ, учебных планов, методических пособий по специальностям.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Иметь в виду педагогические навыки.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Способность проводить академическую и профессиональную подготовку.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Умение передать суть фильма, его содержание, форму, тему и идею.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6" w:id="3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тренировки мозга и педагогического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педагогической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Психология, в том числе психология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9" w:id="3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ведущих институтах кинематографии: ВУЗах, киноцентре, киностудиях.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0" w:id="3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и руководство рабочими группами по вопросам кинематографии МАМ Республики Казахстан.</w:t>
            </w:r>
          </w:p>
          <w:bookmarkEnd w:id="3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Освоение новых методов и знаний о мозге.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Иметь глубокие знания кинематографии, современного кинопроцесса.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определить тему, актуальность, важность проблемы и дать полные ответы на эти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Способность руководить разработкой методических пособий, пособий и других документов в сфере искусства и кино (киностудии, ТВ, отдел культуры, МАМ).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Изучение методики научной оценки проектов в области кинематографии.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Формирование концепции и политики кинопроектов с целью внедрения различных инноваций.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6" w:id="3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 концептуальных исследований кинематографии.</w:t>
            </w:r>
          </w:p>
          <w:bookmarkEnd w:id="3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2.Особенности истории мирового и казахстанского искусства, документального и анимационного кино, особенности кинопроизводства, творчества мировых и отечественных кинематографистов.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планирования, финансирования, формирования политики в рамках организации проектного профиля.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менеджмента.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9" w:id="3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3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Управляет культурными и художественными организациями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0" w:id="3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научными проектами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1" w:id="3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Личная ответственность за коллективную работу.</w:t>
            </w:r>
          </w:p>
          <w:bookmarkEnd w:id="3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организовывать и управлять научными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стратегического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уровень компетенций (мастерства) специалистов в области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методологией внедрения современных технологий на практике кинопроизводства.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Владеть методами научного руководства и планирования деятельности организаций сферы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методологией организации, планирования, руководства и координации человеческими и материальными ресурсами научных, учебно-методических и творческих процессов подразделений и организаций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7" w:id="3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права РК.</w:t>
            </w:r>
          </w:p>
          <w:bookmarkEnd w:id="3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Детали авторского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кураторской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Тенденции развития киноиндустрии и зрительского спроса.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международного сотрудничества в области культуры и искусства.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1" w:id="3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Эрудированность, трудолюбие, аналитическое, критическое мышление, толерантность, дипломатичность, soft skills.</w:t>
            </w:r>
          </w:p>
          <w:bookmarkEnd w:id="3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Тайм-менеджмент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Доцент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организации культуры/образования/науки/культурно-досуговой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культуры/образования/науки/культурно-досуговой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Искусствовед-исследователь</w:t>
            </w:r>
          </w:p>
        </w:tc>
      </w:tr>
    </w:tbl>
    <w:bookmarkStart w:name="z5424" w:id="3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263"/>
    <w:bookmarkStart w:name="z5425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Наименование государственного органа: </w:t>
      </w:r>
    </w:p>
    <w:bookmarkEnd w:id="3264"/>
    <w:bookmarkStart w:name="z5426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3265"/>
    <w:bookmarkStart w:name="z5427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266"/>
    <w:bookmarkStart w:name="z5428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3267"/>
    <w:bookmarkStart w:name="z5429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Исполнитель:</w:t>
      </w:r>
    </w:p>
    <w:bookmarkEnd w:id="3268"/>
    <w:bookmarkStart w:name="z5430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3269"/>
    <w:bookmarkStart w:name="z5431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</w:t>
      </w:r>
    </w:p>
    <w:bookmarkEnd w:id="3270"/>
    <w:bookmarkStart w:name="z5432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(предприятия) участвующие в разработке: </w:t>
      </w:r>
    </w:p>
    <w:bookmarkEnd w:id="3271"/>
    <w:bookmarkStart w:name="z5433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Организация: РММ "Казахский национальный университет искусств" </w:t>
      </w:r>
    </w:p>
    <w:bookmarkEnd w:id="3272"/>
    <w:bookmarkStart w:name="z5434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Алмагуль Амантаевна Сметова, декан факультета "Вокально-хорового, эстрадного искусства и музыкального образования" РГУ "Казахский национальный университет искусств".</w:t>
      </w:r>
    </w:p>
    <w:bookmarkEnd w:id="3273"/>
    <w:bookmarkStart w:name="z5435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 проекта: У. Нұрғалым, А.Жумашкенова.</w:t>
      </w:r>
    </w:p>
    <w:bookmarkEnd w:id="3274"/>
    <w:bookmarkStart w:name="z5436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12 января 2024 года.</w:t>
      </w:r>
    </w:p>
    <w:bookmarkEnd w:id="3275"/>
    <w:bookmarkStart w:name="z5437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Национальный орган по профессиональным квалификациям: </w:t>
      </w:r>
    </w:p>
    <w:bookmarkEnd w:id="3276"/>
    <w:bookmarkStart w:name="z5438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декабря 2023 года. </w:t>
      </w:r>
    </w:p>
    <w:bookmarkEnd w:id="3277"/>
    <w:bookmarkStart w:name="z5439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15 февраля 2024 года.</w:t>
      </w:r>
    </w:p>
    <w:bookmarkEnd w:id="3278"/>
    <w:bookmarkStart w:name="z5440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Номер версии и год выпуска: версия 1, 2024 год. </w:t>
      </w:r>
    </w:p>
    <w:bookmarkEnd w:id="3279"/>
    <w:bookmarkStart w:name="z5441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3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5443" w:id="3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"Специалист по реставрации и консервации памятников"</w:t>
      </w:r>
    </w:p>
    <w:bookmarkEnd w:id="3281"/>
    <w:bookmarkStart w:name="z5444" w:id="3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82"/>
    <w:bookmarkStart w:name="z5445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"Специалист по реставрации и консервации памятников"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3283"/>
    <w:bookmarkStart w:name="z5446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284"/>
    <w:bookmarkStart w:name="z5447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3285"/>
    <w:bookmarkStart w:name="z5448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3286"/>
    <w:bookmarkStart w:name="z5449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3287"/>
    <w:bookmarkStart w:name="z5450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3288"/>
    <w:bookmarkStart w:name="z5451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289"/>
    <w:bookmarkStart w:name="z5452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3290"/>
    <w:bookmarkStart w:name="z5453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291"/>
    <w:bookmarkStart w:name="z5454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292"/>
    <w:bookmarkStart w:name="z5455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293"/>
    <w:bookmarkStart w:name="z5456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3294"/>
    <w:bookmarkStart w:name="z5457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3295"/>
    <w:bookmarkStart w:name="z5458" w:id="3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296"/>
    <w:bookmarkStart w:name="z5459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Специалист по реставрации и консервации памятников. </w:t>
      </w:r>
    </w:p>
    <w:bookmarkEnd w:id="3297"/>
    <w:bookmarkStart w:name="z5460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R91030078. </w:t>
      </w:r>
    </w:p>
    <w:bookmarkEnd w:id="3298"/>
    <w:bookmarkStart w:name="z5461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299"/>
    <w:bookmarkStart w:name="z5462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3300"/>
    <w:bookmarkStart w:name="z5463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3301"/>
    <w:bookmarkStart w:name="z5464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3302"/>
    <w:bookmarkStart w:name="z5465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91.03 Деятельность исторических мест и зданий и аналогичных туристических достопримечательностей;</w:t>
      </w:r>
    </w:p>
    <w:bookmarkEnd w:id="3303"/>
    <w:bookmarkStart w:name="z5466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91.03.0 Деятельность исторических мест и зданий и аналогичных туристических достопримечательностей.</w:t>
      </w:r>
    </w:p>
    <w:bookmarkEnd w:id="3304"/>
    <w:bookmarkStart w:name="z5467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Научная реставрация, консервация, восстановление памятников истории и культуры согласно научно-проектной документации. </w:t>
      </w:r>
    </w:p>
    <w:bookmarkEnd w:id="3305"/>
    <w:bookmarkStart w:name="z5468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306"/>
    <w:bookmarkStart w:name="z5469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реставрации и консервации памятников - 4 уровень ОРК.</w:t>
      </w:r>
    </w:p>
    <w:bookmarkEnd w:id="3307"/>
    <w:bookmarkStart w:name="z5470" w:id="3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"Специалист по реставрации и консервации памятников":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реставрации и консервации памятников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1" w:id="3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(бакалавриат, специалитет)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2" w:id="3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Дизайн, реставрация и реконструкция гражданских 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3" w:id="3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  <w:bookmarkEnd w:id="3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2621-3-002 Консервировщик произведений искусства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реставрация, консервация, восстановление памятников истории и культуры согласно научно-проектной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4" w:id="3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технической работы при подготовке памятников истории и культуры к научно-реставрационным и консервационным работам</w:t>
            </w:r>
          </w:p>
          <w:bookmarkEnd w:id="3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комплексных мер на производственной площадке или на объекте по сохранению памятников истории 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5" w:id="3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выполнения научно-реставрационных работ по сохранению памятников истории и культуры</w:t>
            </w:r>
          </w:p>
          <w:bookmarkEnd w:id="3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Производственное взаимодействие с архитектором-реставратором, инженерами и другими работниками производственной группы.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6" w:id="3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технической работы при подготовке памятников истории и культуры к научно-реставрационным и консервационным работам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7" w:id="3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выполнять чертежей, рисунков, графиков, таблиц и текстовых наборов для отдельных разделов научно-проектной документации по сохранению памятников истории и культуры.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8" w:id="3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Комплектовать и оформлять результаты работы по сбору, обработке и анализу данных, необходимых для релизации научно-проектной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выполнять исследований и анализ опыта научной реставрации, консервации, приспособления и эксплуатации аналогичных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выполнять подготовительных работ производства для реализации научно-проектной документации по сохранению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реализовывать архитектурных и реставрационных разделов научно-проектной документации по сохранению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объемы и сроки выполнения работ по научной реставрации, консервации отдельных архитектурно-реставрационных и объемно-планировочных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Реализовывать сложные архитектурно-реставрационные и объемно-планировочные решения для сохранения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расчет технико-экономических показателей научно-реставрационных и объемно-планировочных решений для реализации научно-проектной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5" w:id="3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нормативных правовых актов Республики Казахстан, нормативно-технических и методических документов по научно-реставрационному, архитектурно-строительному, конструкторскому и технологическому проектированию, включая технические регламенты, стандарты и своды правил, санитарные правила.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международных нормативно-технических документов по научно-реставрационному, архитектурно-строительному, конструкторскому и технологическому проектированию, особенности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методических документов к порядку проведения научно-реставрационных, консервационных работ на памятниках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Авторские методики комплексных научных исследований с целью сохранения, консервации, реставрации и приспособления, включая воссоздание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Теория и методология сохранения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История и особенности архитектурных стилей, особенности архитектурно-художественной обработки элементов декора и предметов декоративно-прикладного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Взаимосвязь требований к сохранению памятников истории и культуры, объемно-пространственных, конструктивных, инженерных решений и эксплуатационных качеств.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реставрационные, строительные материалы, изделия и конструкции, их технические, технологические, эстетические и эксплуатационные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реставрационных технологий и методов строительно-монтажных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нормативных правовых актов Республики Казахстан, нормативно-технических и методических документов к порядку ввода в эксплуатации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Виды и методы проведения научно-реставрационных работ, включая историографические и культурологические.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6" w:id="3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комплексных мер на производственной площадке или на объекте по сохранению памятников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7" w:id="3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Выявление, сбор и систематизация данных для раздела предварительных работ в составе научно-проектной документации по сохранению памятников истории и культуры.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8" w:id="3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1.Уметь выполнять натурных исследований и обмерных работ всех видов с составлением чертежей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влиять к изменению проектного решения по результатам выявленных фактов при проведения производственных работ на памятниках истории и культуры с целью сохранения памятника.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сбор, обработку и анализ данных об историко-культурных, архитектурно-художественных особенностях памятников истории и культуры, включая их территорию, иные сведения, необходимые для проведения научно-реставрационных, консервационных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технические и программные средства для обмеров основных проекций, узлов и деталей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поиск, обработку и анализ данных об объектах, аналогичных по архитектурно-художественному решению, функциональному назначению, месту расположения и условиям реставрации.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Реализация научно-реставрационных, функциональных, объемно-пространственных, планировочных, художественно-декоративных, стилевых и других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Выполнение научно-реставрационных работ деталей и/или целого памятника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Умение подбора материалов для использования в процессе научной реставрации памятников истории и культуры.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6" w:id="3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к работам по сохранению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нормативных правовых актов Республики Казахстан, нормативно-технических и методических документов по научно-реставрационному, архитектурно-строительному, конструкторскому и технологическому производству, включая технические регламенты, стандарты и своды правил, санитарные правила.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теории и методологии научной реставрации и сохранения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Средства и методы научно-реставрационных и архитектурно-строительных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архитектурной композиции и закономерности визуального восприятия архитектурного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История и особенности архитектурных стилей, особенности архитектурно-художественной обработки элементов декора и предметов декоративно-прикладного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материаловедения, изделия и конструкции памятников истории и культуры, их технические, технологические, эстетические и эксплуатационные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Основные технологии производства строительных, научно-реставрационных и 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4" w:id="3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выполнения научно-реставрационных работ по сохранению памятников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5" w:id="3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определить целей и задач проекта по сохранению памятников истории и культуры, его основных научно-реставрационных и объемно-планировочных параметров и стратегии его реализации в увязке с требованиями нормативных правовых актов Республики Казахстан в области сохранения памятников истории и культуры и условиями приспособления для современного использования памятников истории и культуры всех 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6" w:id="3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выполнения научно-реставрационного проекта и инженерных изысканий на памятниках истории и культуры, проверки комплектности и оценки качества исходных данных о памятниках истории и культуры, их соответствия заданию органа государственной охраны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источник используемых материалов, необходимых для реализации научно-проектной документации по сохранению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методы проведения работ по сохранению памятников истории и культуры и выбор сложных архитектурных и объемно-планировочных решений в составе научно-проектной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технические задания и осуществлять сдачу результатов научно-реставрационных и консервационных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0" w:id="3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нормативных правовых актов Республики Казахстан, нормативно-технических и методических документов по научно-реставрационному, архитектурно-строительному, конструкторскому и технологическому производству, включая технические регламенты, стандарты и своды правил, санитарные правила.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История и особенности архитектурных стилей, особенности архитектурно-художественной обработки элементов декора и предметов декоративно-прикладного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Взаимосвязь объемно-пространственных, конструктивных, инженерных решений и эксплуатационных качеств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технологии научной реставрации, консервации и ремонта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наглядного изображения и моделирования архитектурной формы, декоративной пластики и пространства.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Предложения рынка реставрационных и строительных технологий, материалов, изделий и конструкций, оборудования, машин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История и особенности архитектурных стилей и художественного оформления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согласования и сдачи выполненных научно-реставрационных и консервационных работ по сохранению памятников истории и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8" w:id="3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3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взаимодействие с архитектором-реставратором, инженерами и другими работниками производственной группы.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9" w:id="3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проектных решений научно-проектной документации при производстве работ по сохранению памятников истории и культуры с подтверждением объемов и качества произведенных работ, включая применяемые реставрационные и строительные материалы.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0" w:id="3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обсуждении порядка выполнения научно-проектной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Своевременное и качественное выполнение объемов реставрационных и иных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Согласовывать соответствия применяемых в процессе производства работ материалов требованиям научно-проектной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сочетать высокую технику и 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Овладение навыками самостоятельной работы над сохранением памятника, реставрацией конкретного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отчетную документацию по результатам проведения научно-реставрационных, консервационных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6" w:id="3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История и особенности архитектурных стилей и художественного оформления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2.Основные технологии производства научно-реставрационных, строительных и 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реставрационные и строительные материалы, изделия, конструкции и их технические, технологические, эстетические и эксплуатационные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методы контроля качества научно-реставрационных и 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0" w:id="3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(проекта)</w:t>
            </w:r>
          </w:p>
        </w:tc>
      </w:tr>
    </w:tbl>
    <w:bookmarkStart w:name="z5546" w:id="3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331"/>
    <w:bookmarkStart w:name="z5547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3332"/>
    <w:bookmarkStart w:name="z5548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3333"/>
    <w:bookmarkStart w:name="z5549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334"/>
    <w:bookmarkStart w:name="z5550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3335"/>
    <w:bookmarkStart w:name="z5551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3336"/>
    <w:bookmarkStart w:name="z5552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3337"/>
    <w:bookmarkStart w:name="z5553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3338"/>
    <w:bookmarkStart w:name="z5554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Эксперты-разработчики: РГП на ПХВ "Казреставрация". </w:t>
      </w:r>
    </w:p>
    <w:bookmarkEnd w:id="3339"/>
    <w:bookmarkStart w:name="z5555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Максат Ажиханов, экономист РГП на ПХВ "Казреставрация".</w:t>
      </w:r>
    </w:p>
    <w:bookmarkEnd w:id="3340"/>
    <w:bookmarkStart w:name="z5556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3341"/>
    <w:bookmarkStart w:name="z5557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3342"/>
    <w:bookmarkStart w:name="z5558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декабря 2023 года. </w:t>
      </w:r>
    </w:p>
    <w:bookmarkEnd w:id="3343"/>
    <w:bookmarkStart w:name="z5559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3344"/>
    <w:bookmarkStart w:name="z5560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3345"/>
    <w:bookmarkStart w:name="z5561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33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5563" w:id="3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"Реставратор каменных конструкций"</w:t>
      </w:r>
    </w:p>
    <w:bookmarkEnd w:id="3347"/>
    <w:bookmarkStart w:name="z5564" w:id="3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48"/>
    <w:bookmarkStart w:name="z5565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"Реставратор каменных конструкций"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3349"/>
    <w:bookmarkStart w:name="z5566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350"/>
    <w:bookmarkStart w:name="z5567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3351"/>
    <w:bookmarkStart w:name="z5568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3352"/>
    <w:bookmarkStart w:name="z5569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3353"/>
    <w:bookmarkStart w:name="z5570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3354"/>
    <w:bookmarkStart w:name="z5571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355"/>
    <w:bookmarkStart w:name="z5572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3356"/>
    <w:bookmarkStart w:name="z5573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357"/>
    <w:bookmarkStart w:name="z5574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358"/>
    <w:bookmarkStart w:name="z5575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359"/>
    <w:bookmarkStart w:name="z5576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3360"/>
    <w:bookmarkStart w:name="z5577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3361"/>
    <w:bookmarkStart w:name="z5578" w:id="3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362"/>
    <w:bookmarkStart w:name="z5579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Реставратор каменных конструкций.</w:t>
      </w:r>
    </w:p>
    <w:bookmarkEnd w:id="3363"/>
    <w:bookmarkStart w:name="z5580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R91030080. </w:t>
      </w:r>
    </w:p>
    <w:bookmarkEnd w:id="3364"/>
    <w:bookmarkStart w:name="z5581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365"/>
    <w:bookmarkStart w:name="z5582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3366"/>
    <w:bookmarkStart w:name="z5583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3367"/>
    <w:bookmarkStart w:name="z5584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3368"/>
    <w:bookmarkStart w:name="z5585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91.03 Деятельность исторических мест и зданий и аналогичных туристических достопримечательностей;</w:t>
      </w:r>
    </w:p>
    <w:bookmarkEnd w:id="3369"/>
    <w:bookmarkStart w:name="z5586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91.03.0 Деятельность исторических мест и зданий и аналогичных туристических достопримечательностей.</w:t>
      </w:r>
    </w:p>
    <w:bookmarkEnd w:id="3370"/>
    <w:bookmarkStart w:name="z5587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Установление требований в области реставрации, консервации, восстановлению памятников истории и культуры согласно научно-проектной документации, к содержанию, качеству, условиям труда, квалификации и компетенции работников. </w:t>
      </w:r>
    </w:p>
    <w:bookmarkEnd w:id="3371"/>
    <w:bookmarkStart w:name="z5588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372"/>
    <w:bookmarkStart w:name="z5589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Реставратор каменных конструкций - 4 уровень ОРК.</w:t>
      </w:r>
    </w:p>
    <w:bookmarkEnd w:id="3373"/>
    <w:bookmarkStart w:name="z5590" w:id="3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"Реставратор каменных конструкций":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каменных 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1" w:id="3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2" w:id="3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Дизайн, реставрация и реконструкция гражданских 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3" w:id="3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  <w:bookmarkEnd w:id="3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2651-9-002 Реставратор художественных изделий и декоративных предметов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требований в области профессиональной деятельности, к содержанию, качеству, условиям труда, квалификации и компетенции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4" w:id="3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технической работы при подготовке памятников истории и культуры к научно-реставрационным и консервационным работам</w:t>
            </w:r>
          </w:p>
          <w:bookmarkEnd w:id="3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Кладка сложных стен и каменных 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5" w:id="3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Установка элементов каменных конструкций</w:t>
            </w:r>
          </w:p>
          <w:bookmarkEnd w:id="3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Усиление и научная-реставрация каменных 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6" w:id="3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технической работы при подготовке памятников истории и культуры к научно-реставрационным и консервационным работам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7" w:id="3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выполнять подготовительных работ производства для реализации научно-проектной документации по сохранению памятников истории и культуры.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8" w:id="3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реализовывать архитектурных и реставрационных разделов научно-проектной документации по сохранению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объемы и сроки выполнения работ по реставрации, консервации отдельных архитектурно-реставрационных и объемно-планировочных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Реализовывать сложные архитектурно-реставрационные и объемно-планировочные решения для сохранения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реставратора каменных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оборудованием, инструментом и приспособлениями при выполнении научно-реставрационных работ на памятниках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Определять качество используемых в работе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4" w:id="3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планировке и оснащению рабочего места реставратора каменных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опасные и вредные производственные факторы, влияющие на 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методических документов к порядку проведения научно-реставрационных, консервационных работ на памятниках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применения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Теория и методика сохранения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История и особенности архитектурных стилей, особенности архитектурно-художественной обработки элементов декора и предметов декоративно-прикладного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оказания первой помощи пострадавшим.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Особенности научно-реставрационных работ в зимних условиях и требования охраны труда при их выполнении.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и правила кладки стен под штукатурку или с расшивкой швов по ходу кладки.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научно-реставрационных технологий и методов строительно-монтажных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пользования инструментами, механизмами 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Виды и методы проведения научно-реставрационных работ, включая историографические и культурологические.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Правила хранения и защиты строительных материалов от неблагоприятных факторов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7" w:id="3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Кладка сложных стен и каменных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8" w:id="3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архитектурно-реставрационных, функциональных, объемно-пространственных, планировочных, художественно-декоративных, стилевых и других решений.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9" w:id="3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научно-реставрационных работ деталей и/или целого памятника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подбора материалов для использования в процессе научной-реставрации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инструментом и приспособлениями для кладки клинчатых перемычек и для расшивки швов.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кладку с одновременной облицовкой декоративным цветным кирпичом по заданному рисунку.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инструментом и приспособлениями для кладки колодцев переменного сечения и коллекторов круглого и шатрового сечения.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Сочетать нестандартные линии выступов и проемов.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Пользоваться инструментом и приспособлениями для кладки карнизов и колонн прямоугольного сечения.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Пользоваться инструментом и приспособлениями для кладки естественного камня.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Пользоваться инструментом и приспособлениями для кладки тесаного камня.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8" w:id="3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к работам по сохранению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теории и методики научной-реставрации и сохранения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Средства и методы научно-реставрационных и архитектурно-строительных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материаловедения, изделия и конструкции памятников истории и культуры, их технические, технологические, эстетические и эксплуатационные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технологии производства строительных, реставрационных и 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и правила кладки под штукатурку и с расшивкой швов по ходу кладки сложных стен.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и правила кладки стен средней сложности и сложных с утеплением и одновременной облицовкой.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и правила кладки стен с одновременной облицовкой декоративным цветным кирпичом по заданному рисунку.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и правила кладки колодцев переменного сечения и коллекторов круглого и шатрового сечения, кладки карнизов, кладки колонн прямоугольного сечения.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и правила кладки из естественного камня надсводных строений арочных мостов, труб, лотков и оголовков.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и правила кладки из тесаного камня наружных верстовых рядов мостовых опор прямолинейного очертания.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Способы и правила устройства железобетонных армокаркасов, обрамлений проемов и вкладышей в кирпичной кладке сейсмостойких зданий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Правила и приемы использования инструментов, станков и других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1" w:id="3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элементов каменных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2" w:id="3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Пользоваться инструментом для кладки кирпичных сводов и арок всех видов.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3" w:id="3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инструментом и приспособлениями для расшивки швов и при заделке швов.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оборудованием, инструментом и приспособлениями для демонтажа и монтажа подоконных плит и отдельных ступеней лестниц.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оборудованием, инструментом и приспособлениями при монтаже железобетонных балок, плит перекрытий и покрытий, перегородок, лестничных маршей, площадок, балконных плит, ступеней, оконных и дверных балконных коробок и блоков, подоконных досок и плит.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инструментом и приспособлениями при установке анкерных устройств перекрытий, стен и перегородок, вентиляционных блоков, асбестоцементных труб.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Разбирать кирпичные своды всех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Выкладывать конструкции из стеклоблоков и заполнять проемы из стеклопрофилита.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Устанавливать, разбирать, переустанавливать блочные, пакетные подмости на пальцах и выдвижных штоках.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Читать сложные рабочие и сборочные чертежи в ходе выполнения научно-реставрационных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1" w:id="3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реставрации, консервации и востановления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История и особенности архитектурных стилей и художественного оформления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Типы и предназначение инструментов и приспособлений для разборки кирпичных сводов всех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правила разборки кирпичных сводов всех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и правила заделки швов в сборных железобетонных конструкциях, перекрытиях и покрытиях.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Основные виды сборных конструкций, применяемых при возведении каменных зданий и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7" w:id="3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3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и научная-реставрация каменных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8" w:id="3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выполнение объемов научно-реставрационных и иных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9" w:id="3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Овладение навыками самостоятельной работы над сохранением памятника, реставрацией конкретного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инструментом и приспособлениями для реставрации и кладки сводов, арок и куполов.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инструментом и приспособлениями для кладки колонн и отдельно стоящих труб круглого и переменного сечения.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кладку из естественного тесаного камня памятников истории и культуры с подбором камня.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инструментом и приспособлениями для кладки тесаного камня.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кладку подпятовых камней.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Раскрой и изготовление отдельных элементов нетиповых деталей, сложных геометрических форм памятника истории и культуры в соответствии с научно-проектной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Облицовка сложных, нетиповых узлов сопряжений различных конструкций в соответствии с рабочими чертежами.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Расчет необходимого количества материалов для соответствующих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Точечное восстановление всех форм каменных элементов памятника истории и культуры.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9" w:id="3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История и особенности архитектурных стилей и художественного оформления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2.Основные технологии производства научно-реставрационных, строительных и 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реставрационные и строительные материалы, изделия, конструкции и их технические, технологические, эстетические и эксплуатационные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чтения рабочих и сборочных чертежей любой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способы производства работ по научной реставрации сложных каменных частей и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и правила реставрационного ремонта, кладки и облицовки на памятниках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раскроя и изготовления элементов, сложных геометрических форм и сложных конструкций на памятника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подбора и комплектования материалов и деталей в соответствии с научно-проектной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7" w:id="3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3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реставрации и консервации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Плотник-реставратор</w:t>
            </w:r>
          </w:p>
        </w:tc>
      </w:tr>
    </w:tbl>
    <w:bookmarkStart w:name="z5680" w:id="3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397"/>
    <w:bookmarkStart w:name="z5681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3398"/>
    <w:bookmarkStart w:name="z5682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3399"/>
    <w:bookmarkStart w:name="z5683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400"/>
    <w:bookmarkStart w:name="z5684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3401"/>
    <w:bookmarkStart w:name="z5685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3402"/>
    <w:bookmarkStart w:name="z5686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3403"/>
    <w:bookmarkStart w:name="z5687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3404"/>
    <w:bookmarkStart w:name="z5688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Эксперты-разработчики: РГП на ПХВ "Казреставрация". </w:t>
      </w:r>
    </w:p>
    <w:bookmarkEnd w:id="3405"/>
    <w:bookmarkStart w:name="z5689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Максат Ажиханов, экономист РГП на ПХВ "Казреставрация".</w:t>
      </w:r>
    </w:p>
    <w:bookmarkEnd w:id="3406"/>
    <w:bookmarkStart w:name="z5690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3407"/>
    <w:bookmarkStart w:name="z5691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3408"/>
    <w:bookmarkStart w:name="z5692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декабря 2023 года. </w:t>
      </w:r>
    </w:p>
    <w:bookmarkEnd w:id="3409"/>
    <w:bookmarkStart w:name="z5693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3410"/>
    <w:bookmarkStart w:name="z5694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3411"/>
    <w:bookmarkStart w:name="z5695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34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5697" w:id="3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"Плотник-реставратор"</w:t>
      </w:r>
    </w:p>
    <w:bookmarkEnd w:id="3413"/>
    <w:bookmarkStart w:name="z5698" w:id="3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14"/>
    <w:bookmarkStart w:name="z5699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"Плотник-реставратор"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3415"/>
    <w:bookmarkStart w:name="z5700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416"/>
    <w:bookmarkStart w:name="z5701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3417"/>
    <w:bookmarkStart w:name="z5702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3418"/>
    <w:bookmarkStart w:name="z5703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3419"/>
    <w:bookmarkStart w:name="z5704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3420"/>
    <w:bookmarkStart w:name="z5705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421"/>
    <w:bookmarkStart w:name="z5706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3422"/>
    <w:bookmarkStart w:name="z5707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423"/>
    <w:bookmarkStart w:name="z5708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424"/>
    <w:bookmarkStart w:name="z5709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425"/>
    <w:bookmarkStart w:name="z5710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3426"/>
    <w:bookmarkStart w:name="z5711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3427"/>
    <w:bookmarkStart w:name="z5712" w:id="3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428"/>
    <w:bookmarkStart w:name="z5713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Плотник-реставратор. </w:t>
      </w:r>
    </w:p>
    <w:bookmarkEnd w:id="3429"/>
    <w:bookmarkStart w:name="z5714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R91030083. </w:t>
      </w:r>
    </w:p>
    <w:bookmarkEnd w:id="3430"/>
    <w:bookmarkStart w:name="z5715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431"/>
    <w:bookmarkStart w:name="z5716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3432"/>
    <w:bookmarkStart w:name="z5717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3433"/>
    <w:bookmarkStart w:name="z5718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3434"/>
    <w:bookmarkStart w:name="z5719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91.03 Деятельность исторических мест и зданий и аналогичных туристических достопримечательностей;</w:t>
      </w:r>
    </w:p>
    <w:bookmarkEnd w:id="3435"/>
    <w:bookmarkStart w:name="z5720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91.03.0 Деятельность исторических мест и зданий и аналогичных туристических достопримечательностей.</w:t>
      </w:r>
    </w:p>
    <w:bookmarkEnd w:id="3436"/>
    <w:bookmarkStart w:name="z5721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Научная реставрация, консервация, восстановление памятников истории и культуры согласно научно-проектной документации. </w:t>
      </w:r>
    </w:p>
    <w:bookmarkEnd w:id="3437"/>
    <w:bookmarkStart w:name="z5722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438"/>
    <w:bookmarkStart w:name="z5723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Плотник-реставратор - 4 уровень ОРК.</w:t>
      </w:r>
    </w:p>
    <w:bookmarkEnd w:id="3439"/>
    <w:bookmarkStart w:name="z5724" w:id="3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"Плотник-реставратор":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Плотник-реставратор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5" w:id="3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6" w:id="3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Дизайн, реставрация и реконструкция гражданских 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7" w:id="3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8" w:id="3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7315-1-011 Реставратор памятников деревянного зодчества </w:t>
            </w:r>
          </w:p>
          <w:bookmarkEnd w:id="3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7315-1-012 Реставратор произведений из дерева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по научной реставрации, консервации, восстановлению памятников истории и культуры из дерева согласно научно-проектной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9" w:id="3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технической работы при подготовке памятников истории и культуры к научно-реставрационным и консервационным работам</w:t>
            </w:r>
          </w:p>
          <w:bookmarkEnd w:id="3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научно-реставрационных работ по сохранению памятников истории и культуры средней сложности из дерева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0" w:id="3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научно-реставрационных работ по сохранению памятников истории и культуры с крупногабаритными материалами из дерева</w:t>
            </w:r>
          </w:p>
          <w:bookmarkEnd w:id="3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научно-реставрационных работ по сохранению памятников истории и культуры с крупногабаритными строительными материалами сложной конфигурации и со сложными способами установки из дерева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1" w:id="3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технической работы при подготовке памятников истории и культуры к научно-реставрационным и консервационным работам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2" w:id="3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выполнять подготовительных работ производства для реализации научно-проектной документации по сохранению памятников истории и культуры.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3" w:id="3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1.Уметь реализовывать архитектурных и реставрационных разделов научно-проектной документации по сохранению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объемы и сроки выполнения работ по научной реставрации, консервации отдельных научно-реставрационных и объемно-планировочных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Реализовывать сложные научно-реставрационные и объемно-планировочные решения для сохранения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плотника-реставратора.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ручным инструментом при поперечном перепиливании, окорке и обтесывании лесоматериалов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Равномерно наносить кистью антисептические и огнезащитные составы на деревянные конструкции и детали в соответствии с рабочей инструкцией.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Определять качество используемых в работе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0" w:id="3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планировке и оснащению рабочего места плотника-реставратора.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опасные и вредные производственные факторы, влияющие на 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методических документов к порядку проведения науяно-реставрационных, консервационных работ на памятниках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применения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Теория и методика сохранения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оказания первой помощи пострадавшим.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Особенности плотничных работ в зимних условиях и требования охраны труда при их выполнении.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Породы древесины, применяемые в деревообрабатывающем производстве и в плотничных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научно-реставрационных технологий и методов строительно-монтажных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пользования инструментами, механизмами 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 и методы проведения научно-реставрационных работ, включая историографические и культурологические.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Правила хранения и защиты строительных материалов от неблагоприятных факторов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2" w:id="3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научно-реставрационных работ по сохранению памятников истории и культуры средней сложности из дерева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3" w:id="3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научно-реставрационных, функциональных, объемно-пространственных, планировочных, художественно-декоративных, стилевых и других решений.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4" w:id="3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научно-реставрационных работ деталей и/или целого памятника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подбора материалов для использования в процессе научной реставрации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приспособления, инструменты и деревообрабатывающие станки в соответствии с требованиями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Выбирать вид сопряжения элементов конструкций в зависимости от объекта применения (упор контактных поверхностей (врубка) или соединение на механических связях).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замену кровельных листов и плиток на поврежденных участках крыш сложной геометрической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замену поврежденных участков каркасных стен, полов и дощатой кровли.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звукоизоляционные работы при устройстве перегородок, оконных и дверных коробок, блоков и подоконных досок в соответствии с требованиями к монтажу.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Выполнять подшивку потолков перекрытий досками под штукатурку.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Выполнять проверку подмостей, лесов и эстакад на устойчивость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Выполнять работы по изготовлению антисептических и гидроизоляционных бандажей и креплению их на столбы.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Выполнять работы по изготовлению фундамента забора, заборных столбов и простенков, а также их связке между собой.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Выполнять работы по монтажу блочных подмостей из конструктивных элементов в соответствии с требованиями научно-проектной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Выполнять работы по раскройке и креплению к различным видам стен материалов для чистовой обшивки стен и потолков.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Выполнять работы по сопряжению между собой основных элементов деревянных опор - стоек, приставок, откосов.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Выполнять работы по устройству, перестилке и сплачиванию верхних дощатых покрытий (чистых полов) из отдельных досок в соответствии с научно-проектной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Устанавливать окна и двери.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Восстанавливать элементы из дерева памятника истории и культуры в соответствии с научно-проектной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1" w:id="3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к работам по сохранению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теории и методики научной реставрации и сохранения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Средства и методы научно-реставрационных и архитектурно-строительных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История и особенности архитектурных стилей, особенности архитектурно-художественной обработки элементов декора и предметов декоративно-прикладного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материаловедения, изделия и конструкции памятников истории и культуры, их технические, технологические, эстетические и эксплуатационные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технологии производства строительных, реставрационных и 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заборов и способы их изготовления из различных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 остекляемых переплетов.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Назначение и виды стекольных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Назначение, принцип изготовления и порядок сборки и разборки деревянных оснований.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Основные требования, нормы и допустимые предельные отклонения при установке окон и дверей.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Особенности обработки и способы крепления элементов из брусков, клееных щитов, древесно-волокнистых и древесно-стружечных плит и торцовой шашки.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Правила и приемы использования инструментов, станков и других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4" w:id="3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научно-реставрационных работ по сохранению памятников истории и культуры с крупногабаритными материалами из дерева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5" w:id="3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Соблюдать методы проведения работ по сохранению памятников истории и культуры и выбор сложных архитектурных и объемно-планировочных решений в составе научно-проектной документации.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6" w:id="3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по замене части сруба без замены венцов методом выпиливания поврежденного участка и последующего сочленения новых элементов с основной конструкцией.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работы по сборке и установке стропил и стропильных ферм, опирающихся на наружные стены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работы по строповке ряжа и спуску его по стапелям с применением лебедок и полиспастов, передвижке до места и установке в створе сооружения.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разборку лесов и эстакад с наращиванием стоек со спуском, сортировкой и укладкой элементов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сопряжение стропильных ног методом встык, внахлест или в лапу.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установку ряжей в створ сооружения в соответствии с научно-проектной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Производить сборку памятника истории и культуры из бревен, брусьев и щитов в соответствии с требованиями научно-проектной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Собирать элементы конструкций, устанавливать и закреплять леса и эстакады с наращиванием стоек в соответствии с научно-проектной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Читать сложные рабочие и сборочные чертежи в ходе выполнения научно-реставрационных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5" w:id="3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реставрации, консервации и ремонта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История и особенности архитектурных стилей и художественного оформления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контроля качества выполнения плотничных общестроительных работ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выпиливания и сочленения заменяемых элементов сруба.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чтения сложных рабочих и сборочных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пропитки деревянных конструкций и деталей антисептическими и огнезащитными составами с помощью компрессорных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Способы разметки и изготовления сложных деревянных конструкций, соединений и врубок.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2" w:id="3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3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научно-реставрационных работ по сохранению памятников истории и культуры с крупногабаритными строительными материалами сложной конфигурации и со сложными способами установки из дерева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3" w:id="3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выполнение объемов научно-реставрационных и иных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4" w:id="3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Овладение навыками самостоятельной работы над сохранением памятника, реставрацией конкретного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работ по ремонту сложных деревянных частей и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Установка растровых и реечных подвесных потолков с укладкой звуко- и теплоизоляционных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Установка потолков криволинейных и ломаных форм в соответствии с научно-проектной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Подбор декоративных материалов и облицовка конструкций с использованием элементов декора.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Раскрой и изготовление отдельных элементов нетиповых деталей, сложных геометрических форм памятника истории и культуры в соответствии с научно-проектной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Облицовка сложных, нетиповых узлов сопряжений различных конструкций в соответствии с рабочими чертежами.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Изготовление шаблонов под криволинейные и ломаные формы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Расчет необходимого количества материалов для соответствующих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Изготовление шаблонов отдельных элементов каркасно-обшивных конструкций сложных геометрических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Точечное восстановление всех форм деревянных элементов памятника истории и культуры.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5" w:id="3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История и особенности архитектурных стилей и художественного оформления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технологии производства научно-реставрационных, строительных и 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реставрационные и строительные материалы, изделия, конструкции и их технические, технологические, эстетические и эксплуатационные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чтения рабочих и сборочных чертежей любой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способы производства работ по ремонту сложных деревянных частей и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Назначение и способы изготовления шаблонов конструкций сложных геометрических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раскроя и изготовления элементов каркасов конструкций сложных геометрических форм и сложных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подбора и комплектования материалов и деталей в соответствии с научно-проектной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3" w:id="3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3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реставрации и консервации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каменных конструкций</w:t>
            </w:r>
          </w:p>
        </w:tc>
      </w:tr>
    </w:tbl>
    <w:bookmarkStart w:name="z5825" w:id="3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464"/>
    <w:bookmarkStart w:name="z5826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3465"/>
    <w:bookmarkStart w:name="z5827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3466"/>
    <w:bookmarkStart w:name="z5828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467"/>
    <w:bookmarkStart w:name="z5829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3468"/>
    <w:bookmarkStart w:name="z5830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3469"/>
    <w:bookmarkStart w:name="z5831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3470"/>
    <w:bookmarkStart w:name="z5832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</w:t>
      </w:r>
    </w:p>
    <w:bookmarkEnd w:id="3471"/>
    <w:bookmarkStart w:name="z5833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Эксперты-разработчики: РГП на ПХВ "Казреставрация". </w:t>
      </w:r>
    </w:p>
    <w:bookmarkEnd w:id="3472"/>
    <w:bookmarkStart w:name="z5834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Максат Ажиханов, экономист РГП на ПХВ "Казреставрация".</w:t>
      </w:r>
    </w:p>
    <w:bookmarkEnd w:id="3473"/>
    <w:bookmarkStart w:name="z5835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3474"/>
    <w:bookmarkStart w:name="z5836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3475"/>
    <w:bookmarkStart w:name="z5837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желтоқсан 2023 года. </w:t>
      </w:r>
    </w:p>
    <w:bookmarkEnd w:id="3476"/>
    <w:bookmarkStart w:name="z5838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3477"/>
    <w:bookmarkStart w:name="z5839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3478"/>
    <w:bookmarkStart w:name="z5840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2027 год. </w:t>
      </w:r>
    </w:p>
    <w:bookmarkEnd w:id="34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5842" w:id="3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"Руководитель кружка Дома народного творчества, клубного учреждения"</w:t>
      </w:r>
    </w:p>
    <w:bookmarkEnd w:id="3480"/>
    <w:bookmarkStart w:name="z5843" w:id="3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81"/>
    <w:bookmarkStart w:name="z5844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"Руководитель кружка Дома народного творчества, клубного учреждения"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3482"/>
    <w:bookmarkStart w:name="z5845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483"/>
    <w:bookmarkStart w:name="z5846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3484"/>
    <w:bookmarkStart w:name="z5847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3485"/>
    <w:bookmarkStart w:name="z5848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3486"/>
    <w:bookmarkStart w:name="z5849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3487"/>
    <w:bookmarkStart w:name="z5850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488"/>
    <w:bookmarkStart w:name="z5851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3489"/>
    <w:bookmarkStart w:name="z5852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490"/>
    <w:bookmarkStart w:name="z5853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491"/>
    <w:bookmarkStart w:name="z5854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492"/>
    <w:bookmarkStart w:name="z5855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3493"/>
    <w:bookmarkStart w:name="z5856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3494"/>
    <w:bookmarkStart w:name="z5857" w:id="3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495"/>
    <w:bookmarkStart w:name="z5858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Руководитель кружка Дома народного творчества, клубного учреждения. </w:t>
      </w:r>
    </w:p>
    <w:bookmarkEnd w:id="3496"/>
    <w:bookmarkStart w:name="z5859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R90020066. </w:t>
      </w:r>
    </w:p>
    <w:bookmarkEnd w:id="3497"/>
    <w:bookmarkStart w:name="z5860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498"/>
    <w:bookmarkStart w:name="z5861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3499"/>
    <w:bookmarkStart w:name="z5862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3500"/>
    <w:bookmarkStart w:name="z5863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3501"/>
    <w:bookmarkStart w:name="z5864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проведению культурно-зрелищных мероприятий;</w:t>
      </w:r>
    </w:p>
    <w:bookmarkEnd w:id="3502"/>
    <w:bookmarkStart w:name="z5865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мероприятий.</w:t>
      </w:r>
    </w:p>
    <w:bookmarkEnd w:id="3503"/>
    <w:bookmarkStart w:name="z5866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Художественный руководитель в Доме культуры и народного творчества является ключевой персоной, обеспечивающей организационно-творческий процесс в культурно-досуговом учреждении. Он руководит творческо-производственной деятельностью в области искусства, культуры и театрального производства. Комплекс мер, направленных на организацию и проведение обучения, формирования знания, умений и навыков позновательного и творческого характера, объединения людей по интересам. </w:t>
      </w:r>
    </w:p>
    <w:bookmarkEnd w:id="3504"/>
    <w:bookmarkStart w:name="z5867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505"/>
    <w:bookmarkStart w:name="z5868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кружка Дома народного творчества, клубного учреждения, музея, центра (научно-методического, народной культуры и др.) - 4 уровень ОРК</w:t>
      </w:r>
    </w:p>
    <w:bookmarkEnd w:id="3506"/>
    <w:bookmarkStart w:name="z5869" w:id="3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"Руководитель кружка Дома народного творчества, клубного учреждения, музея, центра (научно-методического, народной культуры и др.)":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кружка Дома народного творчества, клубного учреждения, музея, центра (научно-методического, народной культуры и др.)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209. Зарегистрирован в Министерстве юстиции Республики Казахстан 17 августа 2017 года № 15495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0" w:id="3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1" w:id="3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2" w:id="3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3" w:id="3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3433-2-001 Методист библиотеки, дома народного творчества, клубного учреждения, музея, центра (научно-методического, народной культуры и др.)</w:t>
            </w:r>
          </w:p>
          <w:bookmarkEnd w:id="3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2652-3-003 Концертмейстер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руководство деятельностью студии, коллектива. Участвует в составлении планов работы. Подбирает материалы для занятий, проводит отбор исполнителей, групповые и индивидуальные занятия, репетиционную, учебную и тренировочную работу. Осуществляет отбор литературного, музыкального, иконографического и других материалов, необходимых для решения постановочных задач. Принимает участие в работе методического кабинета по организации и проведению массовых зрелищ и представлений, тематических вечеров, театрализованных праздников, карнавалов, народных гуляний и других массовых мероприятий.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4" w:id="3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проведение массовых мероприятий, способствующих росту культурных ценностей в обществе</w:t>
            </w:r>
          </w:p>
          <w:bookmarkEnd w:id="3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творческой деятельностью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5" w:id="3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массовых мероприятий, способствующих росту культурных ценностей в обществе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6" w:id="3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установления приоритетов и организации практической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7" w:id="3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Осуществляет руководство деятельностью студии,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Организовывает выступления участников кружков в концертах и спектаклях;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театрализованные и художественные постановки, координировать работу соответствующих специалистов, а также разрабатывать программы культурно-досуговых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0" w:id="3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Законы и иные нормативные правовые акты Республик Казахстан, касающиеся деятельности организаций культурно-досугового типа, структуру культурно-досуговой организации, формы и методы организации массового досуга населения, научные, технические достижения в сфере культуры и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менеджмента, теорию и практику соответствующего вида художественного или технического творчества, теорию соответствующего вида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репертуара, основы психологии и педагогики, трудового законодательства, правила внутреннего трудового распорядка, правила по охране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3" w:id="3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 и умение работать в коллективе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4" w:id="3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 занятия по классическому и характерному тренажу, изучению истории изобразительного искусства, технике и технологии живописи в мастерских, художественно-оформительскому искусству, изучению циркового искусства, истории кинофотоискусства, операторскому мастерству, разбору и обсуждению любительских фильмов и фотографий, методике организации фотовыставок, изучению истории и развития данного вида техники, организации выставок технического творчества.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 групповые и индивидуальные занятия по актерскому мастерству, технике речи, художественному слову, постановке голоса, разучиванию вокальных партий, а также работу над тематической программой.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Принимает участие в работе методического кабинета по организации и проведению массовых зрелищ и представлений, тематических вечеров, театрализованных праздников, карнавалов, народных гуляний и других массовых мероприятий.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7" w:id="3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Руководитель должен обладать базовыми знаниями в области культуры, уметь планировать и организовывать мероприятия, проявлять лидерские качества и сотрудничать с коллегами и партнерами;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должностных обязанностей художественного руководителя регламентируется законодательством и организационными документами Дома Культуры и народного творчества. 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Добросовестно выполнять свои обязанности в соответствии с правилами и стандартами, действующими в культурно-досуговом учреждении.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0" w:id="3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творческой деятельностью коллектива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1" w:id="3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 в работе со своим коллективом необходима для эффективного выполнения ежедневных должностных обязанностей.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2" w:id="3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Важным аспектом организации творческой деятельности является учет мнения социальных партнеров 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Учитывать желания и творческие запросы персонала Дома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Учитывать социальную значимость и наглядность мероприятий, создавая тем самым условия для развития творческих подходов у своих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Художественный руководитель обязан способствовать росту творческих достижений коллективов и включать в программы мероприятий творческие проекты и научные исследования в области культуры. Также должен следить за органическим развитием коллективов и обучать руководителей организаций культуры в соответствии с положениями, устанавливаемыми законодательством;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Руководитель должен учитывать все жанры и направления искусства, давать свободу авторам и участникам при выборе программы. Также важно, чтобы фестивали и конкурсы учитывали и развивали творческие достижения коллективов и отдельных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своевременное информирование и уведомление о проводимых мероприятиях;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8" w:id="3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и компетенция в области художественного творчества;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Различные формы стимулирования, например, регулярные научные обсуждения, выставки, участие в фестивалях и конкурсах, а также целевые контракты и рейтинговую систему оценки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Руководитель должен учитывать особенности своего учреждения: тип культурно-досуговой деятельности, количество посетителей, разнообразие проводимых мероприятий, условия организации, учет законодательства и базовых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1" w:id="3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учитывать все особенности народных традиций и культуру разных регионов.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2" w:id="3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Должен иметь образец творческой идейности, уважение к народным традициям и элементам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Важной задачей является развитие народного творчества и организация региональных и национальных конкурсов и фестивалей;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Обсуждение документов, законов и рекомендаций с другими структурами и коллективами позволяет создавать органическое взаимодействие и дополнять друг друга в вопросе развития культуры и искусства народа.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5" w:id="3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Художественный руководитель должен учитывать опыт и методические рекомендации других руководителей народного театра и искусства (в том числе Дворцов культуры и центры творчества);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Он должен следить за изменениями в законах и уголовных нормах, соответствующих области своей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7" w:id="3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хормейстра</w:t>
            </w:r>
          </w:p>
        </w:tc>
      </w:tr>
    </w:tbl>
    <w:bookmarkStart w:name="z5912" w:id="3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528"/>
    <w:bookmarkStart w:name="z5913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3529"/>
    <w:bookmarkStart w:name="z5914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3530"/>
    <w:bookmarkStart w:name="z5915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531"/>
    <w:bookmarkStart w:name="z5916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3532"/>
    <w:bookmarkStart w:name="z5917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3533"/>
    <w:bookmarkStart w:name="z5918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3534"/>
    <w:bookmarkStart w:name="z5919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3535"/>
    <w:bookmarkStart w:name="z5920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3536"/>
    <w:bookmarkStart w:name="z5921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3537"/>
    <w:bookmarkStart w:name="z5922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декабря 2023 года. </w:t>
      </w:r>
    </w:p>
    <w:bookmarkEnd w:id="3538"/>
    <w:bookmarkStart w:name="z5923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3539"/>
    <w:bookmarkStart w:name="z5924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3540"/>
    <w:bookmarkStart w:name="z5925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2027 год. </w:t>
      </w:r>
    </w:p>
    <w:bookmarkEnd w:id="35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5927" w:id="3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"Культорганизатор"</w:t>
      </w:r>
    </w:p>
    <w:bookmarkEnd w:id="3542"/>
    <w:bookmarkStart w:name="z5928" w:id="3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43"/>
    <w:bookmarkStart w:name="z5929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"Культорганизатор"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3544"/>
    <w:bookmarkStart w:name="z5930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545"/>
    <w:bookmarkStart w:name="z5931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3546"/>
    <w:bookmarkStart w:name="z5932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3547"/>
    <w:bookmarkStart w:name="z5933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3548"/>
    <w:bookmarkStart w:name="z5934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3549"/>
    <w:bookmarkStart w:name="z5935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550"/>
    <w:bookmarkStart w:name="z5936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3551"/>
    <w:bookmarkStart w:name="z5937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552"/>
    <w:bookmarkStart w:name="z5938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553"/>
    <w:bookmarkStart w:name="z5939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554"/>
    <w:bookmarkStart w:name="z5940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3555"/>
    <w:bookmarkStart w:name="z5941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3556"/>
    <w:bookmarkStart w:name="z5942" w:id="3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557"/>
    <w:bookmarkStart w:name="z5943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Культорганизатор. </w:t>
      </w:r>
    </w:p>
    <w:bookmarkEnd w:id="3558"/>
    <w:bookmarkStart w:name="z5944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R90020067. </w:t>
      </w:r>
    </w:p>
    <w:bookmarkEnd w:id="3559"/>
    <w:bookmarkStart w:name="z5945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560"/>
    <w:bookmarkStart w:name="z5946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3561"/>
    <w:bookmarkStart w:name="z5947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3562"/>
    <w:bookmarkStart w:name="z5948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3563"/>
    <w:bookmarkStart w:name="z5949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проведению культурно-зрелищных мероприятий;</w:t>
      </w:r>
    </w:p>
    <w:bookmarkEnd w:id="3564"/>
    <w:bookmarkStart w:name="z5950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мероприятий.</w:t>
      </w:r>
    </w:p>
    <w:bookmarkEnd w:id="3565"/>
    <w:bookmarkStart w:name="z5951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Обеспечивать выявление творческих инициатив в культурнодосуговой деятельности и способствовать их внедрению в практику организации культурно-досуговой деятельности и организовывать формирование в установленном порядке электронных баз данных, содержащих сведения о культурно-досуговой деятельности учреждения. Осуществлять работу по текущему и перспективному методическому, материально-техническому, финансовому и творческому обеспечению деятельности культурно-досугового учреждения </w:t>
      </w:r>
    </w:p>
    <w:bookmarkEnd w:id="3566"/>
    <w:bookmarkStart w:name="z5952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567"/>
    <w:bookmarkStart w:name="z5953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Культорганизатор – 4 уровень ОРК.</w:t>
      </w:r>
    </w:p>
    <w:bookmarkEnd w:id="3568"/>
    <w:bookmarkStart w:name="z5954" w:id="3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"Культорганизатор":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5" w:id="3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6" w:id="3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-Социально-культурная деятельность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7" w:id="3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Организатор культурно-массовых мероприятий, преподаватель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8" w:id="3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3440-0-003 Артист, ведущий концерт</w:t>
            </w:r>
          </w:p>
          <w:bookmarkEnd w:id="3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2371-9-001 Культорганизатор детских внешкольных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2371-7-001 Методист по профессиональным программам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3332-0-006 Организатор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 в учреждении культуры подразумевает его участие в разработке и оформлении сценариев, организации тематических мероприятий, коллективных игровых действий. Ответственен за художественное оформление и подборку музыкального сопровождения к мероприятию. Обеспечение реализации действий, направленных на удовлетворение потребностей населения в культурных благах и массовом досуге.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1" w:id="3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организация программ</w:t>
            </w:r>
          </w:p>
          <w:bookmarkEnd w:id="3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Привлечение аудитории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персоналом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2" w:id="3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организация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3" w:id="3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деятельности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4" w:id="3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потребностей аудитории и составление плана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Подбор и контроль исполнителей для проведения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концертов, выставок, спектаклей и других культурных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Приглашение гостей, специалистов и звезд для участия в программах.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8" w:id="3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нормативно-правовые акты РК, регламентирующие деятельность культурно-досуговых учреждений в Казахстане;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Структура культурно-досуговой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и методы организации массового досуга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1" w:id="3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навыки и общения с разными людьми.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2" w:id="3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самостоятельно сценарные планы народных гуляний, массовых представлений, театрализованных праздников, развлекательных программ; спортивных соревнований, иных показательных выступлений, используя в своей работе инновационные формы и современные методы досуга населения;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Пользоваться вычислительной и иной вспомогательной техникой, информационными продуктами, технологиями, средствами связи и коммуникаций;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Формировать трудовую мотивацию, инициативу и активность работников;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подготовку отчетной документации, готовить смету расходов и бизнес-план на проведение культурно-массовых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6" w:id="3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современного менеджмента, экономики, управления, конъюнктуру рынка досуговых услуг населению в культурно-досуговой сфере;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Формы и методы ведения рекламных кампаний;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Сценарно-режиссерские и организационные основы проведения культурно-досуговых мероприятий и занятий в культурно-досуговом учреждении;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Социологические, психологические, педагогические основы изучения интересов и запросов посетителей культурно-досуговых учреждений.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0" w:id="3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проведения основных форм социально-культурных мероприятий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1" w:id="3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 проведение различных форм культурно – досуговой деятельности;</w:t>
            </w:r>
          </w:p>
          <w:bookmarkEnd w:id="3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мероприятий в выходные дни;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мероприятий в повседневные дни;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и проведение государственных праздников;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Выступление на сцене в роли ведущего;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подбор игрового материала к различным мероприятиям;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6.Составлять постановочный план;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репетиции культурно досугового мероприятия,работать с разновозрастной аудиторией;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Владеть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приемами активизации аудитории.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0" w:id="3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специалиста социально – культурного учреждения по организации досуга для различных групп населения;</w:t>
            </w:r>
          </w:p>
          <w:bookmarkEnd w:id="3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клубной аудитории;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Классификация, методика организации и проведения различных по характеру и содержанию форм культурно – досуговой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культурно – досуговой деятельности для различных групп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Методика подготовки и проведения обрядов;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Методика подготовки праздников;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Приемы и принципы работы режиссера – постановщика;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Элементы актерского мастерства;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9.Техника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Пластика и культура поведения на сцене;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Приемы гримирования;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Методика проведения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13. Этапы активизации аудитории.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2" w:id="3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развлекательно-игровых и художественно-документальных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3" w:id="3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художественный и документальный материал;</w:t>
            </w:r>
          </w:p>
          <w:bookmarkEnd w:id="3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сценарный план;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3.Технология проведения развлекательно – игровых программ различного вида;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Драматургизировать материал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6" w:id="3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и жанры развлекательно – игровых и художествено – документальных программа</w:t>
            </w:r>
          </w:p>
          <w:bookmarkEnd w:id="3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Приемы активизации аудитории, манки;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участников игрового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8" w:id="3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3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постановки современных зрелищных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9" w:id="3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над созданием зрелищности;</w:t>
            </w:r>
          </w:p>
          <w:bookmarkEnd w:id="3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принципами работы с выразительными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атмосферу зрелищности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1" w:id="3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Понятие "зрелище", "зрелищность";</w:t>
            </w:r>
          </w:p>
          <w:bookmarkEnd w:id="3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атмосферы 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2" w:id="3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3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этно-фольклорных программ и мероприятий фольклорной направленности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3" w:id="3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документальным материалом;</w:t>
            </w:r>
          </w:p>
          <w:bookmarkEnd w:id="3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2.Работать с фольклорным материалом, сохраняя его самобытность;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3.Организовывать и проводить народные праздники;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4.Адаптировать обряды, с учетом требований современности;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5.Использовать народные игры в праздниках.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7" w:id="3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Жанры фольклора и народной культуры;</w:t>
            </w:r>
          </w:p>
          <w:bookmarkEnd w:id="3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народных праздников и обрядов;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Методика подготовки и проведения народных праздников;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4.Фольклорно – игровые традиции народов и этносов Казахстана;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Традиции и обычаи народов, проживающих на территории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1" w:id="3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аудитории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2" w:id="3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навыки и умение работать в команде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3" w:id="3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 реализация маркетинговых стратегий для привлечения посетителей;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рекламных кампаний для распространения информации о мероприятиях;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Сотрудничество с СМИ и организация пресс-конференций для привлечения внимания общественности;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работы кассы и продажи билетов на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7" w:id="3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организации методической и творческой экспертизы проводимых культурно-досуговых мероприятий и занятий;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2.Требования, предъявляемые к этике и педагогике культурно - досуговой деятельности при взаимодействии с посетителями культурно-досугового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Порядок заключения договоров в области творческой, хозяйственной и финансовой деятельности культурно-досугового учреждения;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оформления и ведения планово-отчетной документации по профилю деятельности организации;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1" w:id="3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 и умение общаться с людьми разного возраста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2" w:id="3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работу по текущему и перспективному методическому, материально-техническому, финансовому и творческому обеспечению деятельности культурно-досугового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руководство всеми видами работ, связанными с текущей организацией и проведением культурно-досуговых мероприятий, культурно-досуговых занятий посетителей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своевременное составление, утверждение, представление отчетной документации о результатах деятельности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работниками производственной и трудовой дисциплины, правил по охране труда 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Осуществлять контроль над рациональным использованием ресурсов, качеством и эффективностью выполняемых работ.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7" w:id="3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заключения договоров в области творческой, хозяйственной и финансовой деятельности культурно-досугового учреждения;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и ведения планово-отчетной документации по профилю деятельности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Квалификационные требования к работникам культурно-досуговых учреждений;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обеспечения сохранности документации и материальнотехнических средств деятельности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Этика делового общения и правила ведения переговоров.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2" w:id="3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творческую деятельность в сфере искусства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3" w:id="3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теоретические и исторические знания в области искусства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4" w:id="3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поиск и систематизацию информации в сети Интернет;</w:t>
            </w:r>
          </w:p>
          <w:bookmarkEnd w:id="3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Владеть навыками применения современных возможностей использования компьютерной техники в режиссерско-постановочной деятельности.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5" w:id="3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работы современных информационных технологий;</w:t>
            </w:r>
          </w:p>
          <w:bookmarkEnd w:id="3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2.Особенности поиска информации в области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6" w:id="3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8" w:id="3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поиск и систематизацию информации в сети Интернет;</w:t>
            </w:r>
          </w:p>
          <w:bookmarkEnd w:id="3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навыками применения современных возможностей использования компьютерной техники в режиссерско-постановочной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9" w:id="3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Принцы работы современных информационных технологий.</w:t>
            </w:r>
          </w:p>
          <w:bookmarkEnd w:id="3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Особенности поиска информации в области искусства.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0" w:id="3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1" w:id="3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Найм и обучение сотрудников, работающих на мероприятиях;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графика работы и контроль выполнения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Распределение задач между сотрудниками для эффективной организации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оценки работы персонала и поддержка их профессионального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5" w:id="3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Культорганизатор обязан вести отчеты о проведенных мероприятиях, чтобы оценить их эффективность и результативность;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Культорганизатор должен заключать договоры и соглашения с внешними исполнителями и партнерами СДК, такими как артисты, спикеры, организаторы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7" w:id="3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культурологии, искусства и мероприятий развлекательного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8" w:id="3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адаптировать мероприятия под индивидуальные потребности посетителей;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эффективно планировать и организовывать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Коммуникабельность и умение работать с разными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в команде и координировать деятельность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Творческий подход и умение находить нестандартные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3" w:id="3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Аналитические способности и умение анализировать потребности аудитории;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Культурная грамотность и широкие познания в области искусства и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Понимание работы звукового и светового оборудования;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6" w:id="3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  <w:bookmarkEnd w:id="3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 и 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рассуждение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библиотеки, народного творчества, клубного учреждения, музея, центра (научно-метологического, народной культуры и др.)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направлениям деятельности</w:t>
            </w:r>
          </w:p>
        </w:tc>
      </w:tr>
    </w:tbl>
    <w:bookmarkStart w:name="z6069" w:id="3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615"/>
    <w:bookmarkStart w:name="z6070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3616"/>
    <w:bookmarkStart w:name="z6071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3617"/>
    <w:bookmarkStart w:name="z6072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618"/>
    <w:bookmarkStart w:name="z6073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3619"/>
    <w:bookmarkStart w:name="z6074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3620"/>
    <w:bookmarkStart w:name="z6075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3621"/>
    <w:bookmarkStart w:name="z6076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3622"/>
    <w:bookmarkStart w:name="z6077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3623"/>
    <w:bookmarkStart w:name="z6078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1 декабря 2023 года. </w:t>
      </w:r>
    </w:p>
    <w:bookmarkEnd w:id="3624"/>
    <w:bookmarkStart w:name="z6079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3625"/>
    <w:bookmarkStart w:name="z6080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3626"/>
    <w:bookmarkStart w:name="z6081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2027 год. </w:t>
      </w:r>
    </w:p>
    <w:bookmarkEnd w:id="36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151</w:t>
            </w:r>
          </w:p>
        </w:tc>
      </w:tr>
    </w:tbl>
    <w:bookmarkStart w:name="z6083" w:id="3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"Палеограф"</w:t>
      </w:r>
    </w:p>
    <w:bookmarkEnd w:id="3628"/>
    <w:bookmarkStart w:name="z6084" w:id="3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29"/>
    <w:bookmarkStart w:name="z6085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"Палеограф"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3630"/>
    <w:bookmarkStart w:name="z6086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631"/>
    <w:bookmarkStart w:name="z6087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3632"/>
    <w:bookmarkStart w:name="z6088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3633"/>
    <w:bookmarkStart w:name="z6089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3634"/>
    <w:bookmarkStart w:name="z6090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3635"/>
    <w:bookmarkStart w:name="z6091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636"/>
    <w:bookmarkStart w:name="z6092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3637"/>
    <w:bookmarkStart w:name="z6093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638"/>
    <w:bookmarkStart w:name="z6094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639"/>
    <w:bookmarkStart w:name="z6095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640"/>
    <w:bookmarkStart w:name="z6096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3641"/>
    <w:bookmarkStart w:name="z6097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3642"/>
    <w:bookmarkStart w:name="z6098" w:id="3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643"/>
    <w:bookmarkStart w:name="z6099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Палеограф.</w:t>
      </w:r>
    </w:p>
    <w:bookmarkEnd w:id="3644"/>
    <w:bookmarkStart w:name="z6100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R91020.</w:t>
      </w:r>
    </w:p>
    <w:bookmarkEnd w:id="3645"/>
    <w:bookmarkStart w:name="z6101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646"/>
    <w:bookmarkStart w:name="z6102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3647"/>
    <w:bookmarkStart w:name="z6103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3648"/>
    <w:bookmarkStart w:name="z6104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3649"/>
    <w:bookmarkStart w:name="z6105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 Деятельность музеев;</w:t>
      </w:r>
    </w:p>
    <w:bookmarkEnd w:id="3650"/>
    <w:bookmarkStart w:name="z6106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91.02.0 Деятельность музеев.</w:t>
      </w:r>
    </w:p>
    <w:bookmarkEnd w:id="3651"/>
    <w:bookmarkStart w:name="z6107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Исследует эволюцию графических форм букв, письменных знаков, пропорции их составных элементов, виды и эволюцию шрифтов, систему сокращений и их графическое обозначение, материал и орудия письма. Установление подлинности, палеографических, языковых и иных особенностей документов.</w:t>
      </w:r>
    </w:p>
    <w:bookmarkEnd w:id="3652"/>
    <w:bookmarkStart w:name="z6108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653"/>
    <w:bookmarkStart w:name="z6109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Палеограф - 6 уровень ОРК.</w:t>
      </w:r>
    </w:p>
    <w:bookmarkEnd w:id="3654"/>
    <w:bookmarkStart w:name="z6110" w:id="3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"Палеограф":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1" w:id="3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2" w:id="3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3" w:id="3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4" w:id="3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</w:t>
            </w:r>
          </w:p>
          <w:bookmarkEnd w:id="3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выявления, чтения, датировки, описание письменных исторических источников для документальных публикаций, учебных пособий, материалов информационного характера. Установление подлинности, палеографических, языковых и иных особенностей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6" w:id="3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Выявление и отбор документов, описание внешних особенностей документов, экспертиза ценности документов, участие в палеографическом описании документа</w:t>
            </w:r>
          </w:p>
          <w:bookmarkEnd w:id="3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 по комплектованию научной обработки документов, обеспечению их сохранности, оказание методической помощи по вопросам хранения и обработки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7" w:id="3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отбор документов, описание внешних особенностей документов, экспертиза ценности документов, участие в палеографическом описании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8" w:id="3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и методы чтения письменных исторических источников. Решения профессиональных проблем с применением теоретических и практических знаний по вспомогательным историческим дисциплинам.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9" w:id="3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и навыки расшифровки знаков письменности;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Умения и навыки осуществлять научно-исследовательскую и инновационную деятельность по развитию процедур интеграции знаний в архивной отрасли;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аннотировать документы, составлять научно-справочный аппарат;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палеографическом описании документа (внешние особенности, определение авторства, даты, места создания, выявление подделок);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Выявление документов по истории Казахстана, находящихся за рубежом.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4" w:id="3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по архивному делу и управлению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Вспомогательные исторические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Системы хранения и классификации документов, состав и содержание документов и информационные - поисковые системы, справочно-информационный фонд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7" w:id="3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комплектованию научной обработки документов, обеспечению их сохранности, оказание методической помощи по вопросам хранения и обработки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8" w:id="3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научная критика письменных исторических источников.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9" w:id="3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Способность применять знания, умения и навыки в рамках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выявления, чтения, датировки, описание документов ранних исторических эпох для документальных публикаций, учебных пособий, материалов информационного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Установление подлинности, палеографических, языковых и иных особенностей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Консультирование по вопросам палеографии;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Оказание консультативной и организационно-методической помощи музейным, архивным и библиотечным организациям соответствующего профиля.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4" w:id="3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и соблюдать: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 правовые законодательные акты по музейной деятельности и иные нормативно-правовые акты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Инструкцию по учету, хранению, использованию и списанию музейных предметов музейного и архивного фонда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и нормы охраны труда, техники безопасности, производственной санитарии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Методических и теоретических материалов по вопросам музейной и архивной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Основ истории и культуры государства.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1" w:id="3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</w:p>
          <w:bookmarkEnd w:id="3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Историки</w:t>
            </w:r>
          </w:p>
        </w:tc>
      </w:tr>
    </w:tbl>
    <w:bookmarkStart w:name="z6144" w:id="3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670"/>
    <w:bookmarkStart w:name="z6145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3671"/>
    <w:bookmarkStart w:name="z6146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3672"/>
    <w:bookmarkStart w:name="z6147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673"/>
    <w:bookmarkStart w:name="z6148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3674"/>
    <w:bookmarkStart w:name="z6149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3675"/>
    <w:bookmarkStart w:name="z6150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3676"/>
    <w:bookmarkStart w:name="z6151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3677"/>
    <w:bookmarkStart w:name="z6152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3678"/>
    <w:bookmarkStart w:name="z6153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 января 2024 года.</w:t>
      </w:r>
    </w:p>
    <w:bookmarkEnd w:id="3679"/>
    <w:bookmarkStart w:name="z6154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</w:t>
      </w:r>
    </w:p>
    <w:bookmarkEnd w:id="3680"/>
    <w:bookmarkStart w:name="z6155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декабря 2023 года. </w:t>
      </w:r>
    </w:p>
    <w:bookmarkEnd w:id="3681"/>
    <w:bookmarkStart w:name="z6156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3682"/>
    <w:bookmarkStart w:name="z6157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3683"/>
    <w:bookmarkStart w:name="z6158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2027 год. </w:t>
      </w:r>
    </w:p>
    <w:bookmarkEnd w:id="36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