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a625" w14:textId="5eea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Министерства промышленности и строительства Республики Казахстан "Управление жилыми и нежилыми зданиями"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14 декабря 2024 года № 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промышленности и строительства Республики Казахстан "Управление жилыми и нежилыми зданиями"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градостроительной и жилищно-коммунальной политики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"Управление жилыми и нежилыми зданиями"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разрабатывается в качестве основы для оценки, аттестации, сертификации и подтверждения квалификации, подготовки и переподготовки кадров и предназначены для использования пользователями в сфере управления многоквартирными жилыми домами и нежилыми зданиями, состоящих из отдельных зданий и помещений общественного назначения, встроенно-пристроенных и встроенных в жилые здания.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отраслевая рамка квалификаций (ОРК) – составная часть (подсистема) национальной системы квалификаций, представляющая собой рамочную структуру дифференцированных уровней квалификации, признаваемых в отрасли.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жилой комплекс – совокупность жилых зданий, отдельных зданий и помещений общественного назначения, встроенно-пристроенных и встроенных в жилые здания, сконцентрированных в нескольких блоках (зданиях).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нежилое здание – предназначенное для использования для производственных, торговых, культурно-просветительных, лечебно-санитарных, коммунально-бытовых, административных и др. (кроме постоянного проживания) целей.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многоквартирный жилой дом –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объектом кондоминиума – комплекс мероприятий, направленных на создание безопасных и комфортных условий проживания (пребывания) собственников квартир, нежилых помещений, надлежащее содержание общего имущества объекта кондоминиума, решение вопросов пользования общим имуществом объекта кондоминиума и предоставление коммунальных услуг.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управляющий многоквартирным жилым домом – гражданин Республики Казахстан, не являющейся собственником квартиры, нежилого помещения, парковочного места, кладовки в управляемом многоквартирном жилом доме, соответствующей квалификационным требованиям, утвержденным уполномоченным органом.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общего имущества объекта кондоминиума – комплекс работ или услуг по технической эксплуатации, санитарному содержанию и текущему ремонту общего имущества объекта кондоминиума.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возобновляемые источники энергии (ВИЭ) – источники энергии, образующиеся на основе постоянно существующих или периодически возникающих процессов в природе, а также жизненном цикле растительного и животного мира и жизнедеятельности человеческого общества.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информатизации в сфере жилищных отношений и жилищно-коммунального хозяйства – электронные информационные ресурсы и информационные системы в сфере жилищных отношений и жилищно-коммунального хозяйства.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централизованного сбора и хранения электронных информационных ресурсов в сфере жилищных отношений и жилищно-коммунального хозяйства – это государственная информационная система, обеспечивающая консолидацию электронных информационных ресурсов с объектов информатизации ЖКХ, для анализа жилищного фонда и жилищно-коммунального хозяйства и осуществления государственного регулирования в сфере жилищных отношений и жилищно-коммунального хозяйства.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квартира – отдельное жилище, являющееся частью многоквартирного жилого дома, предназначенное и используемое для постоянного проживания.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нежилое помещение – отдельное внутреннее пространство в многоквартирном жилом доме, соответствующее строительным, санитарным, экологическим, противопожарным и другим обязательным нормам и правилам, предусмотренное на стадии проекта, границами которого являются внутренние поверхности стен, пола и потолка (межэтажных перекрытий), если иное не предусмотрено законодательством Республики Казахстан, используемое в иных, чем постоянное проживание, целях (офис, магазин, кафе, гостиница, хостел и другие объекты сферы услуг населению) и находящееся в индивидуальной (раздельной) собственности, за исключением общего имущества объекта кондоминиума. Паркинг относится к нежилому помещению, если он находится в индивидуальной (раздельной) собственности.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паркинг многоквартирного жилого дома – нежилое помещение в специально определенной части многоквартирного жилого дома или пристроенное к многоквартирному жилому дому в соответствии с проектом строительства, предназначенное для стоянки автотранспортных средств, состоящее из парковочных мест. Паркинг может входить в состав общего имущества объекта кондоминиума или находиться в индивидуальной (раздельной) собственности.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парковочное место – место для стоянки автотранспортного средства в паркинге (гараже при наличии), не являющееся нежилым помещением и находящееся в индивидуальной (раздельной) собственности.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кладовка – место, предусмотренное проектно-сметной документацией многоквартирного жилого дома, не являющееся нежилым помещением, предназначенное для хранения имущества с соблюдением норм пожарной безопасности и иных требований, располагаемое вне квартиры, не имеющее в совокупности общедомовых инженерных систем, а также отдельной входной группы и находящееся в индивидуальной (раздельной) собственности.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руководителей, специалистов и других служащих.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СМР – строительно-монтажные работы.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КСО – кабельные системы обогрева.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ИСЦС – информационная система централизованного сбора.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Управление жилыми и нежилыми зданиями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F43999016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Строительство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Строительство зданий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41.2 Строительство жилых и нежилых зданий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41.20 Строительство жилых и нежилых зданий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41.20.1 Строительство жилых зданий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Операции с недвижимым имуществом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Операции с недвижимым имуществом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68.3 Операции с недвижимым имуществом за вознаграждение или на договорной основе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68.32 Управление недвижимым имуществом за вознаграждение или на договорной основе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68.32.1 Управление недвижимостью за вознаграждение или на договорной основе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"Управление жилыми и нежилыми зданиями" определяет требования к уровню квалификации, содержанию профессионального образования специалистов, занимающихся эффективным управлением и организацией работы по содержанию, эксплуатации жилых и нежилых зданий, состоящих из отдельных зданий и помещений общественного назначения, встроенно-пристроенных и встроенных в жилые здания.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Хаус-мастер - 3 уровень ОРК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Управляющий многоквартирным жилым домом - 4 уровень ОРК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Управляющий многоквартирным жилым домом - 5 уровень ОРК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Менеджер по управлению жилыми и нежилыми зданиями - 5 уровень ОРК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Управляющий зданиями, многоквартирным домом - 6 уровень ОРК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"Хаус-мастер":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Хаус-мастер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 (выпуск 1), утвержден приказом Министра труда и социальной защиты населения РК от 30 ноября 2009 года № 343-п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 2-3 разряды.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 обучения.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7131-1-001 - Рабочий по комплексному обслуживанию и ремонту зданий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безопасного функционирования конструктивных элементов, инженерно-технических систем и прилегающих территорий жилых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содействия сохранности многоквартирного жилого дома.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сохранности многоквартирного жилого дома.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 улучшение состояния многоквартирного жилого дома в соответствии с техническими требованиями.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регулярный осмотр технического состояния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дефектный акт;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современным диагностическим оборудованием для выявления скрытых дефектов в инженерных системах и конструктивных элементах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Сверлить и пробивать отверстия в конструкциях;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субъектами сервисной деятельности при проведении обмеров, вскрытий, ремонтных работ для определения характера объемов, технологии ремонта, необходимых материалов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Обнаруживать и устранять несложные поломки и неисправности в инженерно-технических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Разбирать, ремонтировать и собирать простой сложности детали, узлы в инженерно-технических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мелкие работы и услуги в многоквартирном жилом доме (замена лампочек; снятие показаний на общедомовых приборах учета потребления (электричество, вода, газ), уход за зелеными насаждениями);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Контролировать вывоз коммунальных отходов из контейнеров, расположенных на территории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мероприятия по своевременному удалению сосулек и снежных наносов с кровель зданий, козырьков балконов и подъездов;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Производить необходимые отключения инженерных систем многоквартирного жилого дома в рамках локализации и предотвращения распространения последствий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охраны труда при производстве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 и правил пожарной безопасности при проведении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Базовых норм и правил эксплуатации систем теплоснабжения, водоснабжения, водоотведения, газоснабжения, электроснабжения.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 содержанием общего имущества объекта кондоминиума.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заявки от собственников квартир, нежилых помещений по устранению поломок, мелких работ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доступ работников ремонтных бригад или субъектов сервисной деятельности в помещения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Размещать в общедоступных местах информацию, в случае отключения воды, подготовке отопительному сезону;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выполнение графиков проведения работ по содержанию общего имущества объекта кондоминиума в рамках заключенного договора с субъектами сервисной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качество работы и оказание услуг по содержанию и ремонту общего имущества объекта кондоминиума и предоставления коммунальных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требований к зданиям, многоквартирным жилым домам и другим нормативно-техническим документам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 охраны труда при производстве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 и правил пожарной безопасности при проведении ремонтных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Базовых норм и правил эксплуатации систем теплоснабжения, водоснабжения, водоотведения, газоснабжения, электроснабжения.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энергосберегающих и энергоэффективных мероприятий.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физический износ и тепловые потери в многоквартирном жилом доме;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 осматривать применяемые в ремонте строительные материалы и технологии на наличие вмятин, трещин и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строительные материалы и технологии, применяемые в ремонте на соответствие документам;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соблюдение правильного применения энергоэффективных материалов при проведении ремонтных работ, монтажа и обслуживания КСО.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энергосбережения и повышения энергоэффективности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определения и пересмотра классов энергоэффективности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комплексного обслуживания и ремонта жилых комплексов.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уборку и обеспечивать содержание в надлежащем санитарном состоянии зданий и прилегающих к ним территорий (дворов, тротуаров, сточных каналов, урн, мусоросборников, мусоропроводов, лестничных площадок и маршей, помещений общего пользования, кабин лифтов, подвалов, чердаков и иное);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сезонную подготовку обслуживаемых зданий, сооружений, оборудования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очистку от снега и льда дворовых территорий, тротуаров, крыш, нaвecoв водостоков и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Устранять повреждения и неисправности по заявкам;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Соблюдать технику безопасности и нормы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Совершать периодический осмотр технического состояния обслуживаемых зданий, сооружений, оборудования и механизмов, их техническое обслуживание и текущий ремонт с выполнением всех видов ремонтно-строительных работ (штукатурных, малярных, обойных, бетонных, плотничных, столярных и иных) с применением подмостей, люлек, подвесных и иных страховочных и подъемных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текущий ремонт и техническое обслуживание систем центрального отопления, водоснабжения, канализации, газоснабжения, водостоков, теплоснабжения, вентиляции, кондиционирования воздуха и иного оборудования, механизмов и конструкций с выполнением слесарных, паяльных и сварочных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монтаж, демонтаж и текущий ремонт электрических сетей и электрооборудования с выполнением электротехнических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Правил, порядка санитарии, благоустройства, внешнего содержания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Правил, порядка санитарии и гигиены по содержанию улиц, помещений, мусоропроводов и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Правил, устройства и порядка эксплуатации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порядка безопасности при выполнении уборочных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ремонтно-строительных работ и способы их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Назначения и устройств инструментов, приспособлений, машин, механизмов и оборудования при ведении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порядка безопасности и охраны труда при выполнении ремонтно-строительных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 от 9 июня 2023 года №435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№32783).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многоквартирным жилым домом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"Управляющий многоквартирным жилым домом":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многоквартирным жилым домом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КС, утвержден приказом Министра труда и социальной защиты населения РК от 30 декабря 2020 года № 553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Менеджер, Заведующий хозяйством (Менеджер по административно-хозяйственной работе).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сфере обслуживания объектов кондоминиума либо жилищно-коммунальной сфере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3349-0-008 - Администратор по зданию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и комфортных условий проживания (пребывания) для физических и юридических лиц в многоквартирном жилом доме. Надлежащее управление, содержание и пользование общего имущества в многоквартирных жилых домах, состоящих из жилых зданий, жилых и встроенных нежилых помещений, в том числе кладовок, находящихся на едином земельном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работ и услуг по управлению и содержанию общего имущества объекта кондоминиума.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 деятельностью по управлению многоквартирными жилыми домами.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устранения аварийных ситуаций в многоквартирном жилом доме.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работ и услуг по управлению и содержанию общего имущества объекта кондоминиума.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состава общего имущества объекта кондоминиума.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визуальный осмотр технического состояния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инвентарный перечень общего имущества с описанием качественных и количественных характеристик всех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и актуализировать открытые данные по техническому состоянию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отчеты о техническом состоянии многоквартирного жилого дома.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других нормативно-технических документов в сфере строительства;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информатизации и автоматизации;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знания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годового плана работы и услуг по управлению и содержанию общего имущества объекта кондоминиума.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перечень работ и услуг по содержанию, включая их объемы и периодичность.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планы и графики по подготовке объекта кондоминиума к сезонной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смету доходов и расходов по управлению и содержанию общего имущества объекта кондоминиума.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и рассылать уведомления о выставляемых счетах и уведомления о задолженностях.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Утверждение планов по энергосбережению и повышению энергоэффективности, улучшению потребительских свойств, обеспечению сохранности и безопасности жизнедеятельности многоквартирного жилого дома.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программное обеспечение и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расчета сметы расходов на управление и содержание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технико- экономического и оперативно-производственного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знания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Организация работы по проведению текущего и капитального ремонта многоквартирного жилого дома.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акты осмотров технического состояния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дефектный акт;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подготовку документации по осуществлению мероприятий по техническому обследованию общего имущества объекта кондоминиума специализированными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предложений для собственников по вопросам энергосбережения, применения новых материалов, современного оборудования при организации работ текущего и капитального ремонта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подбор и заключать договора с организациями по разработке проектно-сметной документации, а также подрядными организациями по проведению текущего и капитального ремонта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работу подрядных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Документировать результаты проведения текущего и капитального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приемку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деятельность по организации проведения капитального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по техническому обследованию надежности и устойчивости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эксплуатации зданий и сооружений с технически сложными системами 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приемки в эксплуатацию законченных капитальным ремонтом жилых, общественных зданий и объектов коммунального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Требований к энергосбережению и повышению энергоэффективности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Государственных стандартов и технических условий на применяемые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Современных энергосберегающих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работы по содержанию инженерных систем и конструктивных элементов объекта кондоминиума.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проводить регулярный осмотр инженерно-технических систем и конструктивных элементов многоквартирного жилого дома;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характер, объемы для устранения дефектов и неисправностей в многоквартирном жилом доме;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планы и графики по подготовке многоквартирного жилого дома к сезонной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нарушения правил пользования жилыми помещениями, подключений инженерных сетей и оборудований собственников квартир, нежилых помещений к инженерным сетям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подбор и заключать договора с субъектами сервисной деятельности по содержанию, эксплуатации инженерных систем и конструктивных элементов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проведение ремонта, монтажа и обслуживания КСО, работу субъектов сервисной деятельности по содержанию инженерных систем и конструктивных элементов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Документировать результаты осмотров и проверок технического состояния инженерных систем и конструктивных элементов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введение, актуализацию и хранение технической и иной документации по вопросам содержания, эксплуатации инженерных систем и конструктивных элементов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приемку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и правил технической эксплуатации жилищного фонда, правил содержания объекта кондоминиума в части требований к содержанию и эксплуатации инженерных систем и конструктивных элементов жилых и нежилых зданий.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эксплуатации зданий и сооружений с технически сложными системами 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другие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требований по содержанию и эксплуатации систем теплоснабжения, водоснабжения, водоотведения, газоснабжения, электроснабжения;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техники безопасности при эксплуатации электроустановок;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Требований по безопасности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техники безопасности при эксплуатации тепловых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эксплуатации и обслуживания лифтового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Технического регламента Таможенного союза "Безопасность лифтов";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работы по обеспечению санитарного содержания общего имущества объекта кондоминиума и придомовой территории.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регулярный осмотр санитарного состояния общего имущества объекта кондоминиума;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планы и графики уборки помещений общего имущества объекта кондоминиума и придомовой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подбор и заключать договора с субъектами сервисной деятельности по санитарному содержанию и уборке;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работу субъектов сервисной деятельности по санитарному содержанию и уборке;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результаты осмотров и проверок санитарного состояния помещений общего имущества объекта кондоминиума и придомовой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предложения по оптимизации работ по обеспечению надлежащего санитарного состояния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введение, актуализацию и хранение технической и иной документации по вопросам санитарного содержания и уборки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приемку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и правил технической эксплуатации жилищного фонда, правил содержания объекта кондоминиума в части требований к организации и осуществлению санитарного содержания и уборки помещений, и территории;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Санитарных правил "Санитарно-эпидемиологические требования к административным и жилым зданиям";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по управлению многоквартирными жилыми домами.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объектом кондоминиума.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список собственников квартир, нежилых помещений, кладовок;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сбор взносов, платежей собственников квартир, нежилых помещений, кладовок, арендаторов и поступление других запланированных в смете доходов и оплату услуг и работ по содержанию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коммунальными предприятиями по поставке необходимых ресурсов для многоквартирного жилого дома. Мониторинг качества коммунальных услуг и непрерывности их подачи до собственников квартир, нежилых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интересов собственников/организации в государственных и негосударственных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претензионную, исковую работу при выявлении задолженности эксплуатационных услуг, а также нарушений обязательств исполнителями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необходимые мероприятия для рассмотрения жалоб и предложений собственников в многоквартирном жилом доме по вопросам предоставления жилищно-коммунальных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отчеты по управлению и содержанию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Оценивать результаты исполнения договоров субъектами сервисной деятельности, подрядными организациями и коммунальными предприятиями;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Анализировать выполнение годового плана работы и услуги по управлению и содержанию общего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выполнение санитарных норм и правил проживания (пребывания) в многоквартирном жилом доме;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Принимать решения в нестандартных ситуациях, в том числе с применением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переговоры, консультации;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Налаживать эффективные коммуникации с участниками кондоминиума и разрешать конфликты;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Применять программное обеспечение и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другим нормативно-техническим документам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предоставления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судебного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психологии и конфликтологии;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Этики делового общения и правил проведения деловых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собраний собственников квартир, нежилых помещений, кладовок.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календарный план собраний собственников квартир, нежилых помещений, кладовок, а также других событий и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и распространять уведомления о собраниях;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повестки дня и информационные материалы к собранию;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введение протоколов собраний и документально оформлять принятые на собрании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 проводить собрания, письменный опрос;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собственниками квартир, нежилых помещений, кладовок;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исполнения решений собрания и совета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Налаживать эффективные коммуникации с участниками кондоминиума и разрешать конфликты;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Отвечать на запросы (заявки) собственников квартир, нежилых помещений, кладовок;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программное обеспечение и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Принципов, особенностей ведения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информатизации и автоматизации;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психологии и конфликтологии.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и хранения технической и иной документации, связанной с управлением многоквартирными жилыми домами.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Регистрировать и вести учет технической и иной документации, связанной с управлением многоквартирными жилыми домами;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регистрировать документацию по управлению многоквартирными жилыми домами;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и регистрировать документацию по управлению многоквартирными жилыми домами на оперативное хранение в делопроизводстве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Восстанавливать документацию по управлению многоквартирными жилыми домами;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факты утраты (отсутствия) документации по управлению многоквартирными жилыми домами;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Документировать все финансовые потоки и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процедуры приема (передачи) технической и иной связанной с управлением многоквартирными домами документации от внешних организаций (внешним организациям);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программное обеспечение и современные информационные технологии для регистрации, учета, ведения и хранения документов, используемые организацией.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актов, регламентирующих вопросы документирования, управления документацией и использования систем электронного документооборота в негосударственных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информации с использованием вычислительной техники, современных средств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Нормативных правовых актов, регламентирующих требования к оформлению документации по управлению многоквартирными жилыми домами;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Требований к оформлению документов на хранение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рудовая функция 3: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устранения аварийных ситуаций в многоквартирном жилом доме.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действий в аварийных ситуациях с целью локализации и предотвращения ущерба имуществу физических и юридических лиц.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Взаимодействовать с диспетчерскими и аварийными службами коммунальных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необходимые отключения инженерных систем жилого дома в рамках локализации и предотвращения распространения последствий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первичные средства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выполнение аварийных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приемку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расчета сметы расходов на управление и содержание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технико- экономического и оперативно-производственного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Базовые знания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обеспечению безопасности в многоквартирном жилом доме.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документацию по мероприятиям гражданской обороны и ликвидации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замеры параметры освещенности, инсоляции, микроклимата, воздухообмена, уровней шума и вибрации, ионизирующих и неионизирующих излучений;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графики проверки работы противопожарных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профилактические меры для снижения уровня опасности различного вида и их последствий в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меры по обследованию лифтов, прослуживший нормативный срок;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безопасной эксплуатации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техники безопасности при эксплуатации электроустановок;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по безопасности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техники безопасности при эксплуатации тепловых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 гражданской обороны;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организации и ведения мероприятий гражданской обороны;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 эксплуатации лифтов;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Технического регламента Таможенного союза "Безопасность лифтов";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многоквартирным жилым домом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"Управляющий многоквартирным жилым домом":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многоквартирным жилым домом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КС, утвержден приказом Министра труда и социальной защиты населения РК от 30 декабря 2020 года № 553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Менеджер, Заведующий хозяйством (Менеджер по административно-хозяйственной работе).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сфере обслуживания объектов кондоминиума либо жилищно-коммунальной сфере не менее одного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3349-0-008 - Администратор по зданию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и комфортных условий проживания (пребывания) для физических и юридических лиц в многоквартирном жилом доме. Надлежащее управление, содержание и пользование общего имущества в многоквартирных жилых домах, состоящих из отдельных жилых зданий и помещений общественного назначения, встроенных в жилые здания, кладовок, паркинга и парковочных мест, находящихся на едином земельном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работ и услуг по управлению и содержанию общего имущества объекта кондоминиума.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 деятельностью по управлению многоквартирными домами.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устранения аварийных ситуаций в многоквартирном жилом доме.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организация работ и услуг по управлению и содержанию общего имущества объекта кондоминиума.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состава общего имущества объекта кондоминиума.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визуальный осмотр технического состояния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инвентарный перечень общего имущества с описанием качественных и количественных характеристик всех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и актуализировать данные по техническому состоянию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отчеты о техническом состоянии многоквартирного жилого дома.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информатизации и автоматизации;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знания основ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годового плана работы и услуг по управлению и содержанию общего имущества объекта кондоминиума.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перечень работ и услуг по содержанию, включая их объемы и периодичность;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планы и графики по подготовке объекта кондоминиума к сезонной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смету доходов и расходов по управлению и содержанию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и рассылать уведомления о выставляемых счетах и уведомления о задолженностях;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Утверждение планов по энергосбережению и повышению энергоэффективности, улучшению потребительских свойств, обеспечению сохранности и безопасности жизнедеятельности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программное обеспечение и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расчета сметы расходов на управление и содержание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технико-экономического и оперативно-производственного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знания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проведению текущего и капитального ремонта многоквартирного жилого дома.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акты осмотров технического состояния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дефектный акт;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подготовку документации по осуществлению мероприятий по техническому обследованию общего имущества объекта кондоминиума специализированными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предложений для собственников по вопросам энергосбережения, применения новых материалов, современного оборудования при организации работ текущего и капитального ремонта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подбор и заключать договора с организациями по разработке проектно-сметной документации, а также подрядными организациями по проведению текущего и капитального ремонта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Документировать результаты проведения текущего и капитального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приемку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деятельность по организации проведения капитального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по техническому обследованию надежности и устойчивости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эксплуатации зданий и сооружений с технически сложными системами 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приемки в эксплуатацию законченных капитальным ремонтом жилых, общественных зданий и объектов коммунального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Требований к энергосбережению и повышению энергоэффективности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Государственных стандартов и технических условий на применяемые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Современных энергосберегающих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работы по содержанию инженерных систем и конструктивных элементов объекта кондоминиума.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регулярный осмотр инженерно-технических систем и конструктивных элементов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характер, объемы для устранения дефектов и неисправностей в многоквартирном жилом доме;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планы и графики по подготовке многоквартирного жилого дома к сезонной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нарушения правил пользования жилыми помещениями, подключений инженерных сетей и оборудований собственников квартир, нежилых помещений, парковочных мест к инженерным сетям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подбор и заключать договора с субъектами сервисной деятельности по содержанию, эксплуатации инженерных систем и конструктивных элементов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проведение ремонта, монтажа и обслуживания КСО, работу субъектов сервисной деятельности по содержанию инженерных систем и конструктивных элементов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Документировать результаты осмотров и проверок технического состояния инженерных систем и конструктивных элементов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введение, актуализацию и хранение технической и иной документации по вопросам содержания, эксплуатации инженерных систем и конструктивных элементов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приемку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и правил технической эксплуатации жилищного фонда, правил содержания объекта кондоминиума в части требований к содержанию и эксплуатации инженерных систем и конструктивных элементов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эксплуатации зданий и сооружений с технически сложными системами 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другие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требований по содержанию и эксплуатации систем теплоснабжения, водоснабжения, водоотведения, газоснабжения, электроснабжения;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техники безопасности при эксплуатации электроустановок;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Требований по безопасности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техники безопасности при эксплуатации тепловых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эксплуатации и обслуживания лифтового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Технического регламента Таможенного союза "Безопасность лифтов";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работы по обеспечению санитарного содержания общего имущества объекта кондоминиума и придомовой территории.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регулярный осмотр санитарного состояния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планы и графики уборки помещений общего имущества объекта кондоминиума и придомовой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подбор и заключать договора с субъектами сервисной деятельности по санитарному содержанию и уборке;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работу субъектов сервисной деятельности по санитарному содержанию и уборке;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результаты осмотров и проверок санитарного состояния помещений общего имущества объекта кондоминиума и придомовой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предложения по оптимизации работ по обеспечению надлежащего санитарного состояния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введение, актуализацию и хранение технической и иной документации по вопросам санитарного содержания и уборки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приемку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и правил технической эксплуатации жилищного фонда, правил содержания объекта кондоминиума в части требований к организации и осуществлению санитарного содержания и уборки помещений, и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Санитарных правил "Санитарно-эпидемиологические требования к административным и жилым зданиям";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по управлению многоквартирными домами.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объектом кондоминиума.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список собственников квартир, нежилых помещений, парковочных мест, кладовок;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сбор, взносов, платежей собственников квартир, нежилых помещений, парковочных мест, кладовок, арендаторов и поступление других запланированных в смете доходов и оплату услуг и работ по содержанию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коммунальными предприятиями по поставке необходимых ресурсов для многоквартирного жилого дома. Мониторинг качества коммунальных услуг и непрерывности их подачи до собственников квартир, нежилых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интересов собственников/организации в государственных и негосударственных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претензионную, исковую работу при выявлении задолженности эксплуатационных услуг, а также нарушений обязательств исполнителями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необходимые мероприятия для рассмотрения жалоб и предложений собственников в многоквартирном жилом доме по вопросам предоставления жилищно-коммунальных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отчеты по управлению и содержанию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Оценивать результаты исполнения договоров субъектами сервисной деятельности, подрядными организациями и коммунальными предприятиями;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Анализировать выполнение годового плана работы и услуги по управлению и содержанию общего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выполнение санитарных норм и правил проживания (пребывания) в многоквартирном жилом доме;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Принимать решения в нестандартных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переговоры, консультации;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Налаживать эффективные коммуникации с участниками кондоминиума и разрешать конфликты;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Применять программное обеспечение и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другим нормативно-техническим документам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предоставления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судебного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психологии и конфликтологии;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Этики делового общения и правил проведения деловых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собраний собственников квартир, нежилых помещений, парковочных мест, кладовок.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календарный план собраний собственников квартир, нежилых помещений, парковочных мест, кладовок, а также других событий и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и распространять уведомления о собраниях;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повестки дня и информационные материалы к собранию;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введение протоколов собраний и документально оформлять принятые на собрании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 проводить собрания, письменный опрос;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собственниками квартир, нежилых помещений, парковочных мест, кладовок;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исполнения решений собрания и совета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Налаживать эффективные коммуникации с участниками кондоминиума и разрешать конфликты;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Отвечать на запросы (заявки) собственников квартир, нежилых помещений, парковочных мест, кладовок.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программное обеспечение и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Принципов, особенностей ведения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информатизации и автоматизации;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психологии и конфликтологии.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и хранения технической и иной документации, связанной с управлением многоквартирными жилыми домами.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Регистрировать и вести учет технической и иной документации, связанной с управлением многоквартирными жилыми домами;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регистрировать документацию по управлению многоквартирными жилыми домами;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и регистрировать документацию по управлению многоквартирными жилыми домами на оперативное хранение в делопроизводстве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Восстанавливать документацию по управлению многоквартирными жилыми домами;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факты утраты (отсутствия) документации по управлению многоквартирными жилыми домами;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Документировать все финансовые потоки и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процедуры приема (передачи) технической и иной связанной с управлением многоквартирными домами документации от внешних организаций (внешним организациям);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программное обеспечение и современные информационные технологии для регистрации, учета, ведения и хранения документов, используемые организацией.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актов, регламентирующих вопросы документирования, управления документацией и использования систем электронного документооборота в негосударственных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информации с использованием вычислительной техники, современных средств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Нормативных правовых актов, регламентирующих требования к оформлению документации по управлению многоквартирными жилыми домами;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Требований к оформлению документов на хранение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устранения аварийных ситуаций в многоквартирном жилом доме.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действий в аварийных ситуациях с целью локализации и предотвращения ущерба имуществу физических и юридических лиц.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Взаимодействовать с диспетчерскими и аварийными службами коммунальных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необходимые отключения инженерных систем многоквартирного жилого дома в рамках локализации и предотвращения распространения последствий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первичные средства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выполнение аварийных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приемку выполненных работ, в том числе с применением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расчета сметы расходов на управление и содержание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технико-экономического и оперативно-производственного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Базовые знания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обеспечению безопасности в многоквартирном жилом доме.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документацию по мероприятиям гражданской обороны и ликвидации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замеры параметры освещенности, инсоляции, микроклимата, воздухообмена, уровней шума и вибрации, ионизирующих и неионизирующих излучений;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графики проверки работы противопожарных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профилактические меры для снижения уровня опасности различного вида и их последствий в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меры по обследованию лифтов, прослуживший нормативный срок;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безопасной эксплуатации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техники безопасности при эксплуатации электроустановок;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по безопасности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техники безопасности при эксплуатации тепловых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 гражданской обороны;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организации и ведения мероприятий гражданской обороны;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 эксплуатации лифтов;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Технического регламента Таможенного союза "Безопасность лифтов";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Нормативно-технических документов РК по применению объекта информатизации;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многоквартирным жилым домом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управлению жилыми и нежилыми зданиями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"Менеджер по управлению жилыми и нежилыми зданиями":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управлению жилыми и нежилыми зданиями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КС, утвержденный приказом Министра труда и социальной защиты населения РК от 30 декабря 2020 года № 553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 (Менеджер по административно-хозяйственной работе)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сфере обслуживания объектов кондоминиума либо жилищно-коммунальной сфере не менее одного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или краткосрочные курсы.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3349-0-008 - Администратор по зданию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управлению, содержанию, и организации обеспечения сохранности и безопасного функционирования конструктивных элементов, инженерно-технических систем и прилегающих территорий к многоквартирным жилым домам и нежилым зданиям, состоящих из отдельных зданий и помещений общественного назначения, встроенно-пристроенных и встроенных в жилые здания, в том числе кладовок, паркинга и парковочных мест, находящихся на едином земельном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работ и услуг по управлению и содержанию, эксплуатации жилого комплекса;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комплекса работ по поддержанию исправного состояния жилых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устранения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комплекса строительных мероприятий по устранению физического и морального износа жилого комплекса.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 и услуг по управлению и содержанию, эксплуатации жилого комплекса.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профилактическому, визуальному осмотру технического состояния объекта кондоминиума.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осмотр технического состояния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инвентарный перечень состава имущества жилого комплекса с описанием качественных и количественных характеристик всех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отчеты о техническом состоянии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программное обеспечение и современные информационные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Вносить и актуализировать данные по техническому состоянию жилого комплекса.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оценки физического износа конструктивных элементов и инженерных систем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визуального осмотра конструктивных элементов и систем инженерного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информатизации и автоматизации;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стратегии, долгосрочного плана работ и услуг по управлению и содержанию жилых комплексов.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перечень работ, включая их объемы и периодичность;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планы и графики по подготовке жилых комплексов к сезонной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смету доходов и расходов по управлению и содержанию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Документировать все финансовые потоки и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Готовить и рассылать уведомления о выставляемых счетах и уведомления о задолженностях;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программное обеспечение и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расчета сметы расходов на управление и содержание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технико- экономического планирования и оперативно-производственного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Базовые знания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плана работы и услуг по управлению и содержанию жилых комплексов.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список собственников квартир, нежилых помещений, парковочных мест, кладовок;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сбор взносов, платежей собственников квартир, нежилых помещений, парковочных мест, кладовок, арендаторов и поступление других запланированных в смете доходов и оплату услуг и работ по содержанию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коммунальными предприятиями по поставке необходимых ресурсов для жилого комплекса. Мониторинг качества коммунальных услуг и непрерывности их подачи до собственников квартир, нежилых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претензионную, исковую работу при выявлении задолженности эксплуатационных услуг, а также нарушений обязательств исполнителями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необходимые мероприятия для рассмотрения жалоб и предложений собственников в жилом комплексе по вопросам предоставления жилищно-коммунальных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отчеты по управлению и содержанию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результаты исполнения договоров субъектами сервисной деятельности, подрядными организациями и коммунальными предприятиями;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выполнение годового плана работы и услуги по управлению и содержанию общего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Обеспечивать выполнение санитарных норм и правил проживания (пребывания) в жилом комплексе;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Принимать решения в нестандартных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переговоры, консультации;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Налаживать эффективные коммуникации с участниками кондоминиума и разрешать конфликты;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Применять программное обеспечение и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предоставления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судебного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психологии и конфликтологии;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комплекса работ по поддержанию исправного состояния жилых комплексов.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обеспечению санитарного содержания жилых комплексов, прилегающей территории.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регулярный осмотр санитарного состояния жилых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планы и графики уборки помещений и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подбор и заключать договора с субъектами сервисной деятельности по санитарному содержанию и уборке;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работу субъектов сервисной деятельности по санитарному содержанию и уборке;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результаты осмотров и проверок санитарного состояния помещений и территорий жилых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предложения по оптимизации работ по обеспечению надлежащего санитарного состояния жилых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введение, актуализацию и хранение технической и иной документации по вопросам санитарного содержания и уборки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приемку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и правил технической эксплуатации жилищного фонда, правил содержания объекта кондоминиума в части требований к организации и осуществлению санитарного содержания и уборки помещений, и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Санитарных правил "Санитарно-эпидемиологические требования к административным и жилым зданиям";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эксплуатации инженерных систем и конструктивных элементов жилых комплексов.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регулярный осмотр инженерно-технических систем и конструктивных элементов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характер, объемы для устранения дефектов и неисправностей в жилом комплексе;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подбор и заключать договора с субъектами сервисной деятельности по содержанию, эксплуатации инженерных систем и конструктивных элементов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технологии ремонта, монтажа и обслуживания КСО, работу субъектов сервисной деятельности по содержанию инженерных систем и конструктивных элементов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результаты осмотров и проверок технического состояния инженерных систем и конструктивных элементов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предложения по оптимизации работ по техническому содержанию, эксплуатации инженерных систем и конструктивных элементов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введение, актуализацию и хранение технической и иной документации по вопросам содержания, эксплуатации инженерных систем и конструктивных элементов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Формировать графики проверки работы противопожарных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приемку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и правил технической эксплуатации жилищного фонда, правил содержания объекта кондоминиума в части требований к содержанию и эксплуатации инженерных систем и конструктивных элементов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Инженерных систем, оборудований и конструктивных элементов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эксплуатации зданий и сооружений с технически сложными системами 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Общих требований по содержанию и эксплуатации систем теплоснабжения, водоснабжения, водоотведения, газоснабжения, электроснабжения;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эксплуатации и обслуживания лифтового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благоустройству территории жилого комплекса.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регулярный осмотр состояния элементов благоустройства и озеленения;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планы и графики по выполнению ремонтных работ по благоустройству и озеленению в рамках подготовки территории к сезонной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подбор и заключать договора с субъектами сервисной деятельности по благоустройству и озеленению территории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работ субъектов сервисной деятельности по благоустройству и озеленению территории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результаты осмотров и проверок состояния элементов благоустройства и озеленения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приемку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и правил благоустройства территории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Санитарных правил "Санитарно-эпидемиологические требования к административным и жилым зданиям";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Нормативно-технических документов РК по применению объекта информатизации;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устранения аварийных ситуаций.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в условиях аварийных и восстановительных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Взаимодействовать с диспетчерскими и аварийными службами коммунальных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порядок действий в аварийных ситуациях с целью локализации и предотвращения ущерба имуществу физических 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необходимые отключения инженерных систем в жилом комплексе в рамках локализации и предотвращения распространения последствий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масштабы и последствия аварийных ситуаций в жилом комплексе;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выполнение аварийных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первичные средства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приемку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Нормативно-технических документов, регламентирующих проведение диспетчерского и аварийно-ремонтного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обеспечению безопасности в жилом комплексе.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документацию по мероприятиям гражданской обороны и ликвидации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замеры параметров освещенности, инсоляции, микроклимата, воздухообмена, уровней шума и вибрации, ионизирующих и неионизирующих излучений;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графики проверки работы противопожарных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профилактические меры для снижения уровня опасности различного вида и их последствий в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Обеспечить обследование лифтов, прослуживших нормативный срок;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безопасной эксплуатации 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гражданской обороны;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эксплуатации лифтов;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комплекса строительных мероприятий по устранению физического и морального износа жилого комплекса.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работы по проведению текущего и капитального ремонта.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акты осмотров технического состояния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дефектный акт;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документацию по осуществлению мероприятий по техническому обследованию жилого комплекса специализированными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подбор и заключать договора с организациями по разработке проектно-сметной документации, а также подрядными организациями по проведению капитального ремонта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Читать проектно-сметную документацию;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формирование отчета;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работу подрядных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Документировать результаты проведения текущего и капитального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приемку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деятельность по организации проведения текущего и капитального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по техническому обследованию надежности и устойчивости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эксплуатации зданий и сооружений с технически сложными системами 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приемки в эксплуатацию жилых, общественных зданий и объектов коммунального назначения по завершении капитального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Государственных стандартов и технических условий на применяемые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Нормативно-технических документов РК по применению объекта информатизации.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повышению уровня энергетической эффективности жилого комплекса.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энергетическое обследование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перечень мероприятий, направленных на энергосбережение и повышение энергоэффективности жилых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соблюдение правильного применения энергоэффективных материалов при проведении ремонтных работ подрядными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 предложений по реконструкции и модернизации систем энергоснабжения с целью повышения энергоэффективности использования традиционных энергоресурсов или использования ВИЭ.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энергосбережения и повышения энергоэффективности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определения и пересмотра классов энергоэффективности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энергосберегающих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Нормативно-технических документов РК по применению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Производства, передаче, преобразования, накопления и потребления электрической, тепловой и механической энергии, получаемой за счет использования ВИЭ.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Многозадачность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оперативно решать возникающие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подход к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с большим количеством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руководить большим количеством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зданиями, многоквартирным домом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многоквартирным жилым домом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"Управляющий зданиями, многоквартирным домом":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зданиями, многоквартирным домом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КС, утвержден приказом Министра труда и социальной защиты населения РК от 30 декабря 2020 года № 553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(Генеральный директор, Исполнительный директор, Президент, Председатель правления, Управляющий)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руководящих должностях в организации не менее пяти лет или опыт работы в сфере обслуживания объектов кондоминиума либо жилищно-коммунальной сфере не менее одного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и краткосрочные курсы.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и комфортных условий проживания (пребывания) для физических и юридических лиц в жилом комплексе. Надлежащее управление, содержание и пользование общего имущества в многоквартирных жилых домах и нежилых зданиях, состоящих из отдельных зданий и помещений общественного назначения, встроенно-пристроенных и встроенных в жилые здания, в том числе кладовок, паркинга и парковочных мест, находящихся на едином земельном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работ и услуг по управлению и содержанию общего имущества объекта кондоминиума;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работы по содержанию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устранения аварийных ситуаций в жилом комплексе;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проведения капитального ремонта в жилом комплексе.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 и услуг по управлению и содержанию общего имущества объекта кондоминиума.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состава общего имущества объекта кондоминиума.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визуальный осмотр технического состояния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инвентарный перечень общего имущества с описанием качественных и количественных характеристик всех элементов,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и актуализировать открытые данные по техническому состоянию жилого комплекса в объект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отчеты о техническом состоянии жилых комплексов, в том числе в объекте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ИСЦС при создании, обмене и хранении документации (при осуществлении эксплуатации с применением объекта информатизации в сфере жилищных отношений и жилищно-коммунального хозяйства).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информатизации и автоматизации;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знания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Нормативно-технических документов РК по применению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 работы с информационной системой централизованного сбора и хранения электронных информационных ресурсов в сфере жилищных отношений и жилищно-коммунального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годового плана работы и услуг по управлению и содержанию общего имущества объекта кондоминиума.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перечень работ и услуг по содержанию, включая их объемы и периодичность,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планы и графики по подготовке объекта кондоминиума к сезонной эксплуатации,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приемку проектной и технической документации на жилой комплекс от Застройщиков;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введение, актуализацию и хранение технических документов на жилой комплекс;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смету доходов и расходов по управлению и содержанию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Документировать все финансовые потоки и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Готовить и рассылать уведомления о выставляемых счетах и уведомления о задолженностях;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программное обеспечение и современные информационные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ИСЦС при создании, обмене и хранении документации (при осуществлении эксплуатации с применением объекта информатизации в сфере жилищных отношений и жилищно-коммунального хозяйства).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расчета сметы расходов на управление и содержание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технико- экономического и оперативно-производственного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знания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Нормативно-технических документов РК по применению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 работы с информационной системой централизованного сбора и хранения электронных информационных ресурсов в сфере жилищных отношений и жилищно-коммунального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собраний собственников квартир, нежилых помещений, парковочных мест, кладовок.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календарный план собраний собственников квартир, нежилых помещений, парковочных мест, кладовок, а также других событий и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и распространять уведомления о собраниях;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повестки дня и информационные материалы к собранию;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введение протоколов собраний и документально оформлять принятые на собрании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и проводить собрания, письменный опрос;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собственниками квартир, нежилых помещений, парковочных мест, кладовок;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Налаживать эффективные коммуникации с участниками кондоминиума и разрешать конфликты;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Отвечать на запросы (заявки) собственников квартир, нежилых помещений, парковочных мест, кладовок;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программное обеспечение и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Принципов, особенностей ведения 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информатизации и автоматизации;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психологии и конфликтологии.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объектом кондоминиума.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список собственников квартир, нежилых помещений, парковочных мест, кладовок;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сбор/взносов платежей собственников квартир, нежилых помещений, парковочных мест, кладовок, арендаторов и поступление других запланированных в смете доходов и оплату услуг и работ по содержанию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коммунальными предприятиями по поставке необходимых ресурсов для жилого комплекса. Мониторинг качества коммунальных услуг и непрерывности их подачи до собственников квартир, нежилых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интересов собственников/организации в государственных и негосударственных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претензионную, исковую работу при выявлении задолженности эксплуатационных услуг, а также нарушений обязательств исполнителями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необходимые мероприятия для рассмотрения жалоб и предложений собственников в жилом комплексе по вопросам предоставления жилищно-коммунальных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отчеты по управлению и содержанию общего имущества объекта кондоминиума,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Оценивать результаты исполнения договоров субъектами сервисной деятельности, подрядными организациями и коммунальными предприятиями,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Анализировать выполнение годового плана работы и услуги по управлению и содержанию общего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Обеспечивать выполнение санитарных норм и правил проживания (пребывания) в жилом комплексе;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Принимать решения в нестандартных ситуациях,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Проводить переговоры, консультации;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Налаживать эффективные коммуникации с участниками кондоминиума и разрешать конфликты;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Применять программное обеспечение и современные информационные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Применять ИСЦС при создании, обмене и хранении документации (при осуществлении эксплуатации с применением объекта информатизации в сфере жилищных отношений и жилищно-коммунального хозяйства).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другим нормативно-техническим документам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предоставления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судебного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 психологии и конфликтологии;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Нормативно-технических документов РК по применению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 работы с информационной системой централизованного сбора и хранения электронных информационных ресурсов в сфере жилищных отношений и жилищно-коммунального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и хранения технической и иной документации, связанной с управлением жилым комплексом.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Регистрировать и вести учет технической и иной документации, связанной с управлением жилым комплексом;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регистрировать документацию по управлению жилым комплексом;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и регистрировать документацию по управлению жилым комплексом на оперативное хранение в делопроизводстве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Восстанавливать документацию по управлению жилым комплексом;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факты утраты (отсутствия) документации по управлению жилым комплексом;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Документировать все финансовые потоки и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процедуры приема (передачи) технической и иной связанной с управлением жилого комплекса документации от внешних организаций (внешним организациям);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программное обеспечение и современные информационные технологии для регистрации, учета, ведения и хранения документов, используемые организацией.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Нормативных правовых актов, регламентирующих вопросы документирования, управления документацией и использования систем электронного документооборота в негосударственных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информации с использованием вычислительной техники, современных средств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Нормативных правовых актов, регламентирующих требования к оформлению документации по управлению многоквартирными жилыми домами;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Требований к оформлению документов на хранение в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содержанию общего имущества объекта кондоминиума.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работы по обеспечению санитарного содержания общего имущества объекта кондоминиума и придомовой территории.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регулярный осмотр санитарного состояния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планы и графики уборки помещений общего имущества объекта кондоминиума и придомовой территории,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подбор и заключать договора с субъектами сервисной деятельности по санитарному содержанию и уборке;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работу субъектов сервисной деятельности по санитарному содержанию и уборке;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результаты осмотров и проверок санитарного состояния помещений общего имущества объекта кондоминиума и придомовой территории,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предложения по оптимизации работ по обеспечению надлежащего санитарного состояния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введение, актуализацию и хранение технической и иной документации по вопросам санитарного содержания и уборки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приемку выполненных работ,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ИСЦС при создании, обмене и хранении документации (при осуществлении эксплуатации с применением объекта информатизации в сфере жилищных отношений и жилищно-коммунального хозяйства);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и правил технической эксплуатации жилищного фонда, правил содержания объекта кондоминиума в части требований к организации и осуществлению санитарного содержания и уборки помещений, и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Санитарных правил "Санитарно-эпидемиологические требования к административным и жилым зданиям";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Нормативно-технических документов РК по применению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 работы с информационной системой централизованного сбора и хранения электронных информационных ресурсов в сфере жилищных отношений и жилищно-коммунального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работы по содержанию инженерных систем и конструктивных элементов объекта кондоминиума.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регулярный осмотр инженерно-технических систем и конструктивных элементов жилого комплекса,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характер, объемы для устранения дефектов и неисправностей в жилом комплексе;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планы и графики по подготовке жилого комплекса к сезонной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нарушения правил пользования жилыми помещениями, подключений инженерных сетей и оборудований собственников квартир, нежилых помещений, парковочных мест к инженерным сетям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подбор и заключать договора с субъектами сервисной деятельности по содержанию, эксплуатации инженерных систем и конструктивных элементов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проведение ремонта, монтажа и обслуживания КСО, работу субъектов сервисной деятельности по содержанию инженерных систем и конструктивных элементов жилого комплекса,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Документировать результаты осмотров и проверок технического состояния инженерных систем и конструктивных элементов жилого комплекса,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введение, актуализацию и хранение технической и иной документации по вопросам содержания, эксплуатации инженерных систем и конструктивных элементов жилого комплекса, в том числе с применением объекта информатизации в сфере жилищных отношений и жилищно-коммунального хозяйства (при осуществлении эксплуатации с применением объекта информатизации в сфере жилищных отношений и жилищно-коммунального хозяйства);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приемку выполненных работ, в том числе с применением объекта информатизации в сфере жилищных отношений и жилищно-коммунального хозяйства (при осуществлении эксплуатации с применением объекта информатизации в сфере жилищных отношений и жилищно-коммунального хозяйства);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и правил технической эксплуатации жилищного фонда, правил содержания объекта кондоминиума в части требований к содержанию и эксплуатации инженерных систем и конструктивных элементов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эксплуатации зданий и сооружений с технически сложными системами 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требований к зданиям, многоквартирным жилым домам и другие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Общих требований по содержанию и эксплуатации систем теплоснабжения, водоснабжения, водоотведения, газоснабжения, электроснабжения;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техники безопасности при эксплуатации электроустановок;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Требований по безопасности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 техники безопасности при эксплуатации тепловых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эксплуатации и обслуживания лифтового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Технического регламента Таможенного союза "Безопасность лифтов";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Нормативно-технических документов РК по применению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Основ работы с информационной системой централизованного сбора и хранения электронных информационных ресурсов в сфере жилищных отношений и жилищно-коммунального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устранения аварийных ситуаций в жилом комплексе.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действий в аварийных ситуациях с целью локализации и предотвращения ущерба имуществу физических и юридических лиц.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Взаимодействовать с диспетчерскими и аварийными службами коммунальных предприятий;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необходимые отключения инженерных систем жилого комплекса в рамках локализации и предотвращения распространения последствий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первичные средства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выполнение аварийных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приемку выполненных работ,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жилищных отношений,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и правил технической эксплуатации жилищного фонда, правил содержания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расчета сметы расходов на управление и содержание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технико- экономического и оперативно-производственного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Базовые знания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Нормативно-технических документов РК по применению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 работы с информационной системой централизованного сбора и хранения электронных информационных ресурсов в сфере жилищных отношений и жилищно-коммунального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обеспечению безопасности в жилом комплексе.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документацию по мероприятиям гражданской обороны и ликвидации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замеры параметры освещенности, инсоляции, микроклимата, воздухообмена, уровней шума и вибрации, ионизирующих и неионизирующих излучений,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графики проверки работы противопожарных систем,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профилактические меры для снижения уровня опасности различного вида и их последствий в профессиональной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меры по обследованию лифтов, прослуживший нормативный срок;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ИСЦС при создании, обмене и хранении документации (при осуществлении эксплуатации с применением объекта информатизации в сфере жилищных отношений и жилищно-коммунального хозяйства);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безопасной эксплуатации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техники безопасности при эксплуатации электроустановок;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по безопасности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 техники безопасности при эксплуатации тепловых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 гражданской обороны;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 организации и ведения мероприятий гражданской обороны;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 эксплуатации лифтов;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Технического регламента Таможенного союза "Безопасность лифтов";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Нормативно-технических документов РК по применению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Основ работы с информационной системой централизованного сбора и хранения электронных информационных ресурсов в сфере жилищных отношений и жилищно-коммунального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капитального ремонта в жилом комплексе.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проведению текущего и капитального ремонта жилого комплекса.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акты осмотров технического состояния общего имущества объекта кондоминиума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дефектный акт и вносить его в объект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подготовку документации по осуществлению мероприятий по техническому обследованию общего имущества объекта кондоминиума специализированными организациями,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подбор и заключать договора с организациями по разработке проектно-сметной документации, а также подрядными организациями по проведению капитального ремонта жилого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Читать проектно-сметную документацию, а также применять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работу подрядных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Документировать результаты проведения текущего и капитального ремонта с занесением необходимой информации в объект информатизации в сфере жилищных отношений и жилищно-коммунального хозяйства (при осуществлении эксплуатации с применением объекта информатизации в сфере жилищных отношений и жилищно-коммунального хозяйства);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приемку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Соблюдать технику безопасности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деятельность по организации проведения капитального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по техническому обследованию надежности и устойчивости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эксплуатации зданий и сооружений с технически сложными системами и механизмами;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приемки в эксплуатацию законченных капитальным ремонтом жилых, общественных зданий и объектов коммунального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Требований к энергосбережению и повышению энергоэффективности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Государственных стандартов и технических условий на применяемые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Современных энергосберегающих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Общих требований к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Охраны труда и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Базовые знания в области проектирования, эксплуатации, реконструкции и реставрации жилых и нежилых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Нормативно-технических документов РК по применению объекта информатизации;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 работы с информационной системой централизованного сбора и хранения электронных информационных ресурсов в сфере жилищных отношений и жилищно-коммунального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мероприятий по энергосбережению и повышению энерго эффективности.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мероприятия по энергетическому обследованию жилого комплекса, в том числе с применением объекта информатизации в сфере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перечень мероприятий, направленных на энергосбережение и повышение энергоэффективности общего имущества объекта кондоминиума;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соблюдение правильного применения энергоэффективных материалов при проведении ремонтных работ подрядными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ИСЦС при создании, обмене и хранении документации (при осуществлении эксплуатации с применением объекта информатизации в сфере жилищных отношений и жилищно-коммунального хозяйства);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предложений по реконструкции и модернизации систем энергоснабжения с целью повышения энергоэффективности использования традиционных энергоресурсов или использования ВИЭ.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актов, регламентирующих вопросы энергосбережения и повышения энергоэффективности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требований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определения и пересмотра классов энергоэффективности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Производства, передаче, преобразования, накопления и потребления электрической, тепловой и механической энергии, получаемой за счет использования ВИЭ;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работы с информационной системой централизованного сбора и хранения электронных информационных ресурсов в сфере жилищных отношений и жилищно-коммунального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обзоров и мониторинг 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Многозадачность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разрешать конфликты любого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оперативно решать возникающие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подход к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435 "О безопасности зданий и сооружений, строительных материалов и изделий" (зарегистрирован в Реестре государственной регистрации нормативных правовых актов под № 32783).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управлению жилыми и нежилыми зданиями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многоквартирным жилым домом</w:t>
            </w:r>
          </w:p>
        </w:tc>
      </w:tr>
    </w:tbl>
    <w:bookmarkStart w:name="z94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67"/>
    <w:bookmarkStart w:name="z94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</w:t>
      </w:r>
    </w:p>
    <w:bookmarkEnd w:id="268"/>
    <w:bookmarkStart w:name="z95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</w:t>
      </w:r>
    </w:p>
    <w:bookmarkEnd w:id="269"/>
    <w:bookmarkStart w:name="z95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70"/>
    <w:bookmarkStart w:name="z95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Г.Б. Умирзакова, +7 (701) 819 98 08, g.umirzakova@mps.gov.kz</w:t>
      </w:r>
    </w:p>
    <w:bookmarkEnd w:id="271"/>
    <w:bookmarkStart w:name="z95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</w:t>
      </w:r>
    </w:p>
    <w:bookmarkEnd w:id="272"/>
    <w:bookmarkStart w:name="z95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Алматинская городская Ассоциация КСК (п) в сфере обслуживания жилья</w:t>
      </w:r>
    </w:p>
    <w:bookmarkEnd w:id="273"/>
    <w:bookmarkStart w:name="z95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74"/>
    <w:bookmarkStart w:name="z95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Рубцов А.А.</w:t>
      </w:r>
    </w:p>
    <w:bookmarkEnd w:id="275"/>
    <w:bookmarkStart w:name="z95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oulksk1@yandex.ru</w:t>
      </w:r>
    </w:p>
    <w:bookmarkEnd w:id="276"/>
    <w:bookmarkStart w:name="z95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(777) 359 81 59</w:t>
      </w:r>
    </w:p>
    <w:bookmarkEnd w:id="277"/>
    <w:bookmarkStart w:name="z95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78"/>
    <w:bookmarkStart w:name="z96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Рубцов А.А., +7 (777) 359 81 59, oulksk1@yandex.ru</w:t>
      </w:r>
    </w:p>
    <w:bookmarkEnd w:id="279"/>
    <w:bookmarkStart w:name="z96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Тарасенко С. В., +7 (747) 052 50 99, s.centr0620@gmail.com</w:t>
      </w:r>
    </w:p>
    <w:bookmarkEnd w:id="280"/>
    <w:bookmarkStart w:name="z96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</w:t>
      </w:r>
    </w:p>
    <w:bookmarkEnd w:id="281"/>
    <w:bookmarkStart w:name="z96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29.10.2024 г.</w:t>
      </w:r>
    </w:p>
    <w:bookmarkEnd w:id="282"/>
    <w:bookmarkStart w:name="z96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"Атамекен": -</w:t>
      </w:r>
    </w:p>
    <w:bookmarkEnd w:id="283"/>
    <w:bookmarkStart w:name="z96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Номер версии и год выпуска: версия 3, 2024 г.</w:t>
      </w:r>
    </w:p>
    <w:bookmarkEnd w:id="284"/>
    <w:bookmarkStart w:name="z96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ориентировочного пересмотра: 31.12.2027 г.</w:t>
      </w:r>
    </w:p>
    <w:bookmarkEnd w:id="2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