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3d25" w14:textId="1103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в сфере геологии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ноября 2024 года № 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Правилами разработки и (или) обновления профессиональных стандартов,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сентября 2023 года № 377 (зарегистрированными в Реестре государственной регистрации нормативных правовых актов № 33401),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"Геологическая съемка, поиски и разведка месторождений полезных ископаемых (Геолог)" согласно приложению к настоящему приказу Министерства промышленности и строительства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"Геологическая съемка, поиски и разведка месторождений полезных ископаемых (Геолог)"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"Геологическая съемка, поиски и разведка месторождений полезных ископаемых (Геолог)" (далее - профессиональный стандарт) в сфере геологической отрасли устанавливает требования к уровню квалификации и компетентности, а также расширению широкого круга задач в области геологии.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Алгоритм – набор инструкций, описывающих порядок действий исполнителя для достижения некоторого результата. В старой трактовке вместо слова "порядок" использовалось слово "последовательность";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Бурение – процесс сооружения горной выработки (шпура, буровой скважины, реже шурфа, шахтного ствола) преимущественно круглого сечения в земной коре для изучения геологического строения, поисков, разведки, добычи полезных ископаемых, инженерно-геологических изысканий и др. Известно много видов бурения: колонковое, бескерновое, ударное, шарошечное, шнековое, вибробурение, термическое и др.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Буровая установка – комплекс оборудования, предназначенный главным образом для строительства скважин. Различают стационарные, передвижные, самоходные и переносные буровые установки;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Разграфка – система деления поверхности Земли меридианами и параллелями. Каждый лист ограничен рамкой;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Геодезия – наука о методах определения фигуры и размеров Земли, изображения земной поверхности на планах и картах;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Геологическая картография – ветвь картографической науки, разрабатывающая методы составления карт различного геологического содержания - собственно геологические карты, карты четвертичных отложений, геоморфологических, гидрогеологических, геофизических, геохимических, литолого-петрографических, литолого-фациальных, палеогеографических, тектонических, полезных ископаемых, металлогенических и др;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Геологический фонд – геологический фонд АО "Национальная геологическая служба" и фонды межрегиональных департаментов в совокупности образуют систему геологического фонда Республики Казахстан. Служба геологических фондов является структурным подразделением АО "Национальная геологическая служба". Служба на постоянной основе осуществляет сбор, хранение, предоставление в пользование геологической информации, ведет государственную регистрацию работ по изучению недр, государственный учет геологической, геофизической и гидрогеологической изученности недр, регистрирует пообъектные планы Комитета геологии. Основным направлением деятельности Службы является сбор и хранение геологической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Геология – наука о строении Земли, ее происхождении и развитии, основанная на изучении г. п. и земной коры в целом всеми доступными методами с привлечением данных астрономии, астрофизики, физики, химии, биологии и др. наук. Геологию долгое время смешивалась с другими отраслями знаний. Современная геология делится на ряд взаимосвязанных отраслей, используемых при описании и исследовании Земли; динамическую геологию, историческую геологию, геотектонику, петрологию, литологию, минералогию, кристаллографию, геологию полезных ископаемых, гидрогеологию, региональную геологию и другие. Каждая из названных отраслей геологии может быть подразделена на самостоятельные дисциплины. Преобладающая часть конкретных вопросов, решаемых в настоящее время геологией, относится к поверхностным частям планеты, ограниченным глубинами 10-15 км. Термин геология применяется также для обозначения геологического строения какой-либо страны или определенного крупного участка земной поверхности;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Геологоразведочные работы – комплекс различных специальных геологических и других работ, производимых с целью поиска, обнаружения и подготовки к промышленному освоению месторождений полезных ископаемых. Геологоразведочные работы включают изучение закономерностей размещения, условий образования, особенностей строения, вещественного состава месторождений полезных ископаемых с целью их прогнозирования, поисков, установления условий залегания, предварительной и детальной разведки, геолого-экономической оценки и подготовки к промышленному освоению;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Геофизика – наука, изучающая физические явления и процессы, которые протекают в оболочках Земли и в ее ядре. Учитывая специфические особенности геосфер в отношении их структуры, состава, физических свойств и развития, в геофизике выделяют физику атмосферы, физику моря и физику твердой Земли. Геофизика геологического назначения (разведочная геофизика) имеет своим основным объектом самую верхнюю часть твердой Земли и смыкается с геологическими дисциплинами в изучении земной коры, поисках и разведке полезных ископаемых, решении задач инженерной геологии и гидрогеологии;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Геохимия – наука о распределении (концентрации и рассеянии) и процессах миграции хим. элементов в земной коре и насколько возможно в Земле в целом. Цель геохимия, используя достижения всего естествознания, вскрыть основные закономерности, управляющие этими явлениями. Геохимия широко использует сведения, полученные другими геологическими науками и прежде всего собственно геологией, минералогией, учением о полезных ископаемых и др. Современная геохимия представляет собой комплекс дисциплин, в том числе геохимия изотопов, биогеохимию, региональную геохимию, геохимические методы поисков месторождений полезных ископаемых;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Геологические поиски – комплекс геологических, геофизических и геохимических работ для выявления и перспективной оценки месторождений полезных ископаемых;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Разрез – 1) разрез, в геологии - графическое изображение геологического строения участка земной коры на плоскости. 2) Разрез, в горном деле - совокупность открытых горных выработок, образованных при разработке угольного или россыпного месторождения;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Керн – в геологии это цилиндрическая колонна горных пород, полученная в результате столбчатого бурения. Служит для геологического изучения и испытаний;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Кондиции полезных ископаемых – совокупность требований к качеству и горно-геологическим условиям разработки месторождения полезного ископаемого; обеспечивают оконтуривание месторождения и разделение его запасов на балансовые и забалансовые;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Полезные ископаемые – минеральные образования земной коры, химический состав и физические свойства которых позволяют эффективно использовать их в сфере материального производства. Делятся на твердые (угли, руды, нерудные полезные ископаемые), жидкие (нефть, минеральные воды) и газообразные (природные горючие и инертные газы);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Разведка месторождений полезных ископаемых – совокупность работ для выявления и геолого-экономической оценки запасов минерального сырья в недрах. Состоит из трех главных стадий: предварительной, детальной и эксплуатационной;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Месторождение полезных ископаемых – скопление минерального вещества в недрах или на поверхности Земли, по количеству, качеству и условиям залегания пригодного для промышленного использования;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Стратиграфия – (от лат. stratum - слой и "графия") - раздел геологии, изучающий последовательность формирования горных пород и их первичные пространственные взаимоотношения. Во 2-й пол. 19 в. выделены основные геологические системы и намечена их последовательность. Применение в стратиграфии различных методов (палеонтологический, спорово-пыльцевой анализ, изотопные определения, литологический, геохимический, геофизический) позволило составить общую сводную стратиграфическую колонку.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ГРР – геологоразведочные работы.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МТПИ – месторождения твердых полезных ископаемых.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ТПИ – твердые полезные ископаемые.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Геологическая съемка, поиски и разведка месторождений полезных ископаемых (Геолог).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M71122052.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 M Профессиональная, научная и техническая деятельность.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Деятельность в области архитектуры, инженерных изысканий, технических испытаний и анализа.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 Деятельность в области архитектуры, инженерных изысканий и предоставление технических консультаций в этих областях.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 Деятельность в области инженерных изысканий и предоставление технических консультаций в этой области.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71.12.2 Деятельность по проведению геологической разведки и изысканий (без научных исследований и разработок).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геологии.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Рабочий на геологических работах - 3 уровень ОРК.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Геолог-техник-картограф - 4 уровень ОРК.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Геолог-техник-разведчик - 4 уровень ОРК.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Геолог-техник-съемщик - 4 уровень ОРК.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Геолог-техник-поисковик - 4 уровень ОРК.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Геолог-специалист-картограф - 5 уровень ОРК.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Геолог-специалист-съемщик - 5 уровень ОРК.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Геолог-специалист-поисковик - 5 уровень ОРК.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Геолог-специалист-разведчик - 5 уровень ОРК.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Палинолог-специалист - 5 уровень ОРК.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Геоморфолог-специалист - 5 уровень ОРК.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Геолог-инженер-поисковик - 6 уровень ОРК.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Геолог-инженер-разведчик - 6 уровень ОРК.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Старший геолог-поисковик - 6 уровень ОРК.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Геолог-инженер-картограф - 6 уровень ОРК.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Старший геолог-картограф - 6 уровень ОРК.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Инженер-геолог-съемщик - 6 уровень ОРК.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Старший геолог-съемщик - 6 уровень ОРК.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Старший геолог-разведчик - 6 уровень ОРК.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Cтарший геоморфолог - 6 уровень ОРК.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Старший палинолог - 6 уровень ОРК.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Палинолог-инженер - 6 уровень ОРК.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Геоморфолог-инженер - 6 уровень ОРК.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Главный геолог-разведчик - 7 уровень ОРК.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Главный геолог-съемщик - 7 уровень ОРК.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Главный геолог-поисковик - 7 уровень ОРК.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Главный геолог-картограф - 7 уровень ОРК.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"Рабочий на геологических работах":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7340-0-014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4 июля 2017 года № 191 "Об утверждении Единого тарифно-квалификационного справочника работ и профессий рабочих (выпуски 5, 11, 13, 15, 17, 19)". Зарегистрирован в Министерстве юстиции Республики Казахстан 20 октября 2017 года № 15924.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Параграф 3-4, рабочий на геологических работах (2,3 разряд)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под руководством геолога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под руководством геолога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под руководством геолога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работ на участке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Сопровождать специалиста-геолога в маршруте.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Сортировать дубликат проб и подготавливать их для опробования.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режим использования источников воды и проводить замеры уровня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Чистить створы при гидрометрических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Сушить, дробить и просеивать литогеохимические пробы рыхлых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Изготавливать пакеты, мыть фляги и стирать мешки для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Упаковывать, погружать, разгружать полевые снаряжения, приборы, инструменты,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Перевозить или переносить (в местах, недоступных для транспортных средств) грузы.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Проводить маршруты в горных и пустынных районах.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Обрабатывать основные сведения о проведении геологосъемочных и поисковых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Отбирать, упаковывать, транспортировать образцы пород 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Соблюдать правила и приемы отбора и промывку шлихов проб.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использования, хранения, упаковки и транспортировки полевого снаряжения, приборов, инструментов, оборудования, различных видов проб, находящихся на территории лагеря и при переездах геологической партии.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обращения с приборами, оборудованием, снаряжением 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понятия о расположении и назначении горных выработок.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понятия порядка и правил отбора образцов горных пород из скважин и горных выработок, порядка и правил их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понятия порядка отбора, оформления и хранения проб воды.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Основные понятия об отличительных признаков полезных ископаемых от пустой породы.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понятия о принятых классификации горных пород, порядка заполнения и хранения журналов регистрации проб и образцов горных пород и другой установленной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понятия о простейших геологических планах.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производственных операций по участку изучения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3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Отбирать, упаковывать, этикетировать образцы пород из естественных обнажений, единичных штуфных, литгеохимических, геоботанических проб, проб воды и газа, бороздовых и шлиховых проб, отбор монолитов из рыхлых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Оборудовать места для промывки шлиховых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Промывать шлиховые пробы в лотке или ковше до заданного удельного веса или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Сушить шлиховые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Обработывать шлихи путем отдувки зерен различных минералов и металлов от золота, касситерита, вольфрамита и иных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Снимать показания с полевых приборов и записывать их в журнал.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проведения маршрутов в горно-таежных и пустынных районах.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проведении геологосъемочных и поисковых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отбора, упаковки, этикетировки и транспортировки образцов пород 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и приемы отбора и промывки шлихов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и приемы отдувки шлихов.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Места наибольшей концентрации шлиховых минералов и металлов, встречающихся в шлихах.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эксплуатации и обслуживания полевых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Элементарные сведения о физико-механических свойствах горных пород и условиях их залегания.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"Геолог-техник-картограф":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Геолог-техник-картограф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5. Техник-геолог.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первой категории, стаж работы в должности техника-геолога второй категории не менее двух лет; техник-геолог второй категории, стаж работы в должности техника-геолога без категории не менее двух лет; техник-геолог без категории,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2165-2 - Картографы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и камеральных геологоразведочных работ при разведке, эксплуатации месторождений 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подготовке геологических материалов и оборудования к полевым геолого-съемочным работам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полевых 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камеральной обработке первичной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геологических материалов и оборудования к полевым геолого-съемочным работам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и сведений о геологии изучаемого района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поиск и сбор геологических материалов в геологических фондах в соответствии с полученным заданием.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по картотекам геологических фондов перечни (списки) имеющихся дополнительных геологических материалов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сведения о геологии изучаемого района работ.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проверять геологическую технику, оборудование и снаряжение, в соответствии с полученным заданием.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Получать на складе по заявке оборудование и проверять его техническое состояние.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 -распорядительные документы и методические материалы, касающиеся производства геологических работ: инструкции и методические рекомендации по проведению разведочных работ на определенные виды полезного ископаемого.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полевых разведочных работах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места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Ориентироваться на местности.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топографические и геологические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привязки по карте и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топографии и геодезии.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назначение и правила эксплуатации геологического оборудования, приборов и снаряжения: GPS-навигаторов, горного компаса.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развертывание жилых и производственных помещений с учетом особенностей проводимых ГРР.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первичную геологическую документацию и осуществлять ее обработку, учет и хранение.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текстовые, табличные и графические материалы с применением современных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минералогии, петрографии, литологии и технологии геологоразведочных методов.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правила хранения геологических материалов,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ликвидационные работы в соответствии с требованиями правил охраны недр и окружающей среды.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Консервировать и упаковывать геологоразведочное оборудование, аппаратуру, снаряжение.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погрузочными работами на транспортные средства в полевом лагере для выезда на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Геологоразведочное оборудование, аппаратуру и снаряжение.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камеральной обработке первичной геологической информации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геологоразведочного оборудования, снаряжения и первичной геологической информации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разгрузочными работами на полевой базе.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Передавать по описи на хранение геологоразведочное оборудование, снаряжение и первичную 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 -распорядительные документы и методические материалы, касающиеся производства геологических работ.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первичную геологическую информацию на современных компьютерных технологиях с использованием специализированных ПО.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цифровые инструменты для камеральной обработки.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стратиграфии, способов и методик обработки геолого-съемочной информации.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и оформлении отчета о результатах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техническую корректировку текста и оформление геологических отчетов, а также других отчетных материалов.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компьютерную технику для распечатки текстов и специального картографического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информационные технологии, применяемые в геологии.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и методы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оформления и ведения геологической документации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практических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Самоорганизация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"Геолог-техник-разведчик":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Геолог-техник-разведчик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5. Техник-геолог.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первой категории, стаж работы в должности техника-геолога второй категории не менее двух лет; техник-геолог второй категории, стаж работы в должности техника-геолога без категории не менее двух лет; техник-геолог без категории,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и камеральных геологоразведочных работ при разведке, эксплуатации месторождений 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подготовке геологических материалов и оборудования к полевым работам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Участие в полевых разведочных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геологических материалов и оборудования к полевым работам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и сведений о геологии изучаемого района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поиск и сбор геологических материалов в геологических фондах в соответствии с полученным заданием.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организации и проведении полевых геологических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сведения о геологии изучаемого района работ.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проверять геологические приборы, технику, оборудование и снаряжение в соответствии с полученным заданием.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Получать на складе по заявки и проверять техническое состояние выданного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Подготавливать разделы геологического отчета.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 -распорядительные документы и методические материалы, касающиеся производства геолого-картографических работ: инструкции и методические рекомендации по проведению геологической съемки.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геолого-съемочных и геолого-картографических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полевых разведочных работах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места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Ориентироваться на местности.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топографические и геологические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привязку по карте и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геодезии и топографии.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топографических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назначение и правила эксплуатации геологического оборудования, приборов и снаряжения: GPS-навигаторов, горного компаса.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Соблюдать нормативно-правовые документы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нормативно-правовые документы по правилам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нормативно-правовые документы по правилам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нормативно-правовые документы по санитарно-гигиеническим нормам.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Методические аспекты размещения полевых центров обводнения пастбищ.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2.Принципы эксплуатации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Ресурсный потенциал для обводнения пастбищ.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разведочных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проведение поисково-разведочных маршрутов.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отбор образцов горных пород, керна и всех видов проб при проведении разведки и эксплуатационной разведки месторождений.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работы по оформлению, упаковке и отправке образцов горных пород, керна и всех видов проб для последующего изучения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заполнение полевого журнала геологических наблюдений (обнажений), документации керна скважин и горных выработок (канава, шурф,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геологии, минералогии, петрографии, литологии и технологии геологоразведочных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проведения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ликвидационные работы в соответствии с требованиями правил охраны недр и окружающей среды.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Консервировать и упаковывать геологоразведочное оборудование, аппаратуру, снаряжение.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погрузочными работами на транспортные средства в полевом лагере для выезда на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геологоразведочное оборудование, аппаратуру, снаряжение.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геологосъемочных и поисковых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"Геолог-техник-съемщик":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Геолог-техник-съемщик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5. Техник-геолог.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первой категории, стаж работы в должности техника-геолога второй категории не менее двух лет; техник-геолог второй категории, стаж работы в должности техника-геолога без категории не менее двух лет; техник-геолог без категории,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и камеральных геологосъемочных работ при региональном геологическом изучении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подготовке геологических материалов и оборудования к полевым работамх скважин на обводненных пастбищах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полевых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камеральной обработке первичной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геологических материалов и оборудования к полевым работамх скважин на обводненных пастбищах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и сведений о геологии изучаемого региона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поиски и сбор геологических материалов в геологических фондах в соответствии с полученным заданием.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Анализировать сведения о полноте геологической информации по региону, району, структуре, объекту.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сведения о полноте геологической информации по региону, району, структуре, объекту.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проверять геологические приборы, технику, оборудование и снаряжение в соответствии с полученным заданием.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Получать на складе по заявки и проверять техническое состояние выданного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Виды, назначение и основы технологии геологической съемки.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производства геологических работ: инструкции и методические рекомендации по проведению геологической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полевых работах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места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Ориентироваться на местности.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топографических и геологических карты.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привязку по карте и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топографии и геодезии.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назначение и правила эксплуатации геологического оборудования и приборов, снаряжения: GPS-навигаторов, горного компаса.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развертывание жилых и производственных помещений с учетом особенностей проводимых ГРР.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геологосъемочных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проведении геологосъемочных и поисковых маршрутов.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отбор, обработку и документацию образцов горных пород, керна и всех видов проб в геологосъемочных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работу по оформлению, упаковке и отправке образцов горных пород и всех видов проб для последующего изучения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заполнении полевого журнала геологических наблюдений (обнажений), документации керна скважин и горных выработок (канав, шурфов,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минералогии, петрографии, литологии, структурной геологии, геологической съемки и технологии геологоразведочных методов.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методам проведения геологоразведочных работ, отбора и методикам обработки образцов, керна и проб горных пород и руд на разнообразные виды лабораторных анализов и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ликвидационные работы в соответствии с требованиями правил охраны недр и окружающей среды.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Консервировать и упаковывать геологоразведочное оборудование, аппаратуру, снаряжение.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погрузочными работами на транспортные средства в полевом лагере для выезда на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разработке проектов рекультивации нарушенных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камеральной обработке первичной геологической информации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камеральная обработка первичных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журналы отбора образцов и проб.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техническую обработку полевой документации: построение планов, схем, обзорных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аэрофотоснимками, космоснимками и материалами других летательных аппаратов.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способов и методик обработки геологоразведочной информации.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Информационные технологии, применяемые в геологии.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геологической информации, подготовка отчета о результатах ГРР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обработку первичной геологической информации с использованием специализированного программного обеспечения (геоинформационные системы).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техническую корректировки текста и оформлять геологические отчеты, а также других отчетные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компьютерные техники для распечатки текстов и специального картографического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способов и методик обработки геологоразведочной информации.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средства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технологии, применяемые в геологии.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и ведения геологической документации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ответственность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Ориентированность на результат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геологосъемочных и поисковых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"Геолог-техник-поисковик":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Геолог-техник-поисковик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5. Техник-геолог.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 первой категории, стаж работы в должности техника-геолога второй категории не менее двух лет; техник-геолог второй категории, стаж работы в должности техника-геолога без категории не менее двух лет; техник-геолог без категории,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и камеральных геологоразведочных работ при поисках месторождений 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Участие в подготовке геологических материалов и оборудования к полевым работам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полевых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камеральной обработке первичной геологической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геологических материалов и оборудования к полевым работам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материалов и сведений о геологии изучаемого региона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поиск и сбор геологических материалов в геологических фондах в соответствии с полученным заданием.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Анализировать сведения о полноте геологической информации по региону, району, структуре, объекту.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сведения о полноте геологической информации по региону, району, структуре объекту.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геологических приборов, оборудования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Подготавливать и проверять геологические приборы, технику, оборудование и снаряжение в соответствии с полученным заданием.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Получать на складе по заявкам и проверять техническое состояние выданного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виды, назначение и основы технологии поисковых и оценочных работ.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организационно-распорядительные документы и методические материалы, касающиеся производства геологических работ: инструкции и методические рекомендации по проведению поисковых и оценочных работ на определенные виды полезного ископаемого.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полевых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места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на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Читать топографических и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проведение привязки по карте и на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топографии и геодезии.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Номенклатура топографических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Виды, назначение и правила эксплуатации геологического оборудования, приборов и снаряжения (GPS-навигаторов, горного компаса).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развертывания жилых и производственных помещений с учетом особенностей проводимых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санитарно-гигиенические нормы.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правила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полевых поисковых и оценочных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Принимать участие в проведение поисковых маршрутов.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отбор образцов горных пород, керна и всех видов проб в поисковых маршрутах.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оформление, упаковку и отправку образцов горных пород, керна и всех видов проб для последующего изучения и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заполнении полевого журнала геологических наблюдений (обнажений), документации керна скважин и горных выработок (канав, шурфов, и т.п.).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минералогии, петрографии, литологии и технологии геологоразведочных методов.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методам проведения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ведение первичной геологической документации и осуществление ее обработки, учета и хранения.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подготовку текстовых, табличных и графических материалов с применением современных компьютерных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минералогии, петрографии, литологии и технологии геологоразведочных методов.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Учет и правила хранения геологических материалов,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Уметь проводить ликвидационные работы в соответствии с требованиями правил охраны недр и окружающей среды.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Консервировать и упаковывать геологоразведочного оборудования, аппаратуры,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погрузочными работами на транспортные средства в полевом лагере для выезда на базу.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Требования к разработке проектов рекультивации нарушенных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камеральной обработке первичной геологической информации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оборудования, приборов, технических средств, снаряжения и первичной геологической информации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разгрузочные работы на полевой (производственной) базе.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Передавать по описи на хранение геологоразведочное оборудование, снаряжение и первичную 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 -распорядительные документы и методические материалы, касающиеся производства геологических работ.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геологической информации, подготовка отчета о результатах ГРР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 первичную геологическую информацию на современных компьютерных технологиях с использованием специализированных ПО.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техническую корректировку текста и оформлять геологических отчетов, а также других отчетных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компьютерные техники для распечатки текстов и специального картографического материала.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геологии, способов и методик обработки геологоразведочной информации.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средств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информационные технологии, применяемые в геологии.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и методы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оформления и ведения геологической документации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геологических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на геологосъемочных и поисковых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"Геолог-специалист-картограф":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2165-2 - Картографы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геологосъемочных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геологических материалов и оборудования для проведения картографических работ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картографических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стыковочных работ соседних картографических листов и подготовка к изданию карт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геологических материалов и оборудования для проведения картографических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геологической информации по участку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проекты геологоразведочных работ (ГРР) и технического задания заказчика, определение степени геологической изученности по району работ.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типы дополнительных материалов (геологические отчеты предыдущих исследователей, геологические карты, разрезы, стратиграфические колонки)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 картотекам геологических фондов перечень (список) имеющихся дополнительных геологических материалов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сведения о геологии изучаемого района работ.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 по геологической изученности.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постановке геологической задачи геолого-съемочных работ согласно заданию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и согласовывать документы и разрешения на геологическое изучение недр от различных инстанций (санитарно-эпидемиологических станций, бассейнового надзора, лесничество и др.).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Обобщать и анализировать материалы геологического фонда по геологически изучаемому району работ с целью внесения в цифровую базу, необходимых для решения задачи заказчика.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участие в постановке геологической задачи геологической съемки совместно с заказчиками и геологами-специалистами.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участие в разработке плановой и проектно-сметной документации по проведению геологической съемки по региону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Принимать участие в дешифрировании аэрофотоснимков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технологии поисковых и оценочных работ и требований, предъявляемые к качеству геологических материалов.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минералогии, петрографии, литологии, структурной геологии и геологического картирования,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виды и типы снаряжения, техники и оборудования, необходимых для проведения планируемых геолого-съемочных работ.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технику, оборудование и снаряжение в соответствии с полученным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Организационно-распорядительные документы и методические материалы, касающиеся производства геолого-съемочных работ.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картографических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правильные расположения и развертывание на выбранном месте жилых и производственных помещений с учетом особенностей проводимых ГРР.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правила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 к полевым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Знать виды, технические характеристики, правила эксплуатации, обслуживания и метрологического обеспечения оборудования, приборов, аппаратуры, используемых при проведении геологических исследований.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комплексы методов геологической съемки.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геолого-съемочных работ согласно геологическому 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план-график выполнения полевых геолого-съемочных работ.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техников-геологов и других исполнителей при проведении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и контролировать соблюдение методических положений, инструкций и требований по геологическому изучению недр и производству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 представлять в установленном порядке учетно-отчетные материалы по результатам полевых геолого-съемочных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Современные методы, организация и средства проведения геолого-съемочных работ.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способы геолого-съемочных работ, а также основные параметры техники и технологии их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геолого-съемочных работ и геологическим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недропользования, охраны труда, правил 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 с учетом требований правил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Контролировать проведение ликвидационных работ на территориях полевого лагеря.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проведение ликвидационных работ на территориях участках проведения геолого-съемочных работ согласно требованиям правил охраны недр и окружающей среды.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стыковочных работ соседних картографических листов и подготовка к изданию карт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Делать анализ, систематизацию и обобщение первичной геологической информации и другие фактические материалы.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графические материалы по результатам геологической съемки (схемы, карты, разрезы, планы, диаграммы, колонки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Делать геологическую интерпретацию геофизических и геохимических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Геологическая изученность и современные представления о геологии района работ (месторождения, участка).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составления и подготовки к изданию государственных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и оформления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самостоятельное и с участием специалистов отчетов о геологических результатах работ, составлять сводные геологические карты разного масштаба, колонок, геологических разрезов.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соблюдение правил учета и хранения геологических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и подготовки к изданию государственных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 Работа в команде. Коммуникабельность, внимательность, ответственность, организованность. Способность анализировать, делать выводы. Постоянно учиться новым технологиям и новым подходам.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 6 Специалист по освидетельствованию технических устройств на объектах, ведущих горные и геологоразведочные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"Геолог-специалист-съемщик":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Геолог-специалист-съемщик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и камеральных геологосъемочных работ при региональном геологическом изучении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геологических материалов и оборудования для проведения полевых работ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организации и проведении полевых геологосъемочных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камеральных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раздела геологического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геологических материалов и оборудования для проведения полевых работ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геологической информации по региону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проекты ГРР, определять степени геологической изученности по региону.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типы дополнительных материалов (геологические отчеты предыдущих исследователей, геологические карты, разрезы, стратиграфические колонки) по региону геологического изучения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 картотекам геологических фондов перечни (списки) имеющихся дополнительных геологических материалов по региону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 геологии изучаемого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 по геологической изученности.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планировании ГРР по региональному геологическому изучению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согласовывать документы и разрешения на геологическое изучение недр от различных инстанций (санитарно-эпидемиологических станций, бассейнового надзора, лесничеств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обобщении и анализе материалов (геологические отчеты предыдущих исследователей, геологические карты, разрезы, стратиграфические колонки) геологического фонда по геологии изучаемого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постановке геологической задачи по региональному геологическому изучению недр совместно с заказчиками и геологами более высокого уровня ОРК.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плановой и проектно-сметной документации по проведению геологосъемочных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минералогии, петрографии, литологии, структурной геологии, геологической съемки,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знания о составе, строении и истории формирования и развития земной коры (литосферы), геологических тел и месторождений, горных пород и руд разного типа.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технологии геологосъемочных, поисковых работ и требований, предъявляемые к качеству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оборудования, приборов, технических средств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виды и типы техники и оборудования для проведения планируемых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специальные приборы, технических средств, оборудования и снаряжения в соответствии с полученным проектом (подготовка заявки на закуп, выдачу, поверку).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производства геологических работ: инструкции и методические рекомендации по проведению геологосъемочных работ в определенных условиях и на определенные виды полезного ископаемого.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назначение и основы технологии геологосъемочных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геологосъемочных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правильное расположение и развертывание на выбранном месте жилых и производственных помещений с учетом особенностей проводимых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мер по охране недр и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правил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требования правил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геологоразведочного оборудования на полевых работах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приборы, технику, оборудование и снаряжения на полевых работах (горный компас, геологический молоток, рулетки, портативные приборы экспресс-анализа состава горных пород и минералов - спектрометры, рентгеноструктурные анализаторы, GPS, электронные полевые книжки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использование техники.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Виды, технические характеристики, правила эксплуатации, обслуживания и метрологического обеспечения оборудования, приборов, аппаратуры, используемых при проведении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недрах и недропользовании,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работ по геологической съемке согласно геологическому 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Ориентироваться на месте, проводить привязку обнажений, горных выработок и скважин на местности и на топографических картах, документация геологического материала горнопроходческих выработок и скважин, зарисовка и фотографирование обнажений и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техников-геологов и пробоотборщиков по отбору геологических проб, замеру элементов залегания пород и геологических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соблюдений методических положений, инструкций и требований по геологическому изучению недр и производству геологосъемочных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 представлять в установленном порядке учетно-отчетных материалов по результатам полевых геологических исследований (полевые книжки, журналы документации горных выработок и скважин, каталог отобранных образцов горных пород, минералов, керна, шлама, проб).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методы, организацию и технологии проведения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способы геологосъемочных работ, а также основные параметры техники и технологии их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геологоразведочных работ и геологическим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недропользования, правил по охране труда, правил пожарной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Экологические нормы и правила,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 с учетом требований правил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проведение ликвидационных работ на территориях полевого лагеря и участках проведения ГРР согласно требованиям правил охраны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консервацию и упаковку оборудования, аппаратуры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камеральных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первичную геологическую информацию, анализ, систематизировать и обобщать первичную геологическую информацию и других фактических материалов: записи и зарисовки в полевых книжках в пределах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графические материалы по результатам геологосъемочных работ для предварительной геолого-экономической оценки МТПИ (схемы, карты, разрезы, планы, диаграммы, колонки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осуществлении геологической интерпретации геофизических и геохимических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Геологическая изученность и современные представления о геологии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опробования и подсчета запасов изучаемых видов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 минерального сырья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данной стадии ГРР региона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составлении раздела отчета о геологических результатах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составлении окончательного технического отчета.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методические рекомендации по проведению геологосъемочных работ и оформлению геологической документации по результатам проведенных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отчетов о геологическом изучении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"Геолог-специалист-поисковик":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Геолог-специалист-поисковик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и камеральных геологических исследований при поисках МТПИ.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геологических материалов и оборудования для проведения полевых работ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организации и проведении полевых геологических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камеральных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раздела геологического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геологических материалов и оборудования для проведения полевых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геологической информации по району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проекты поисковых работ и технического задания заказчика, определять степени геологической изученности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типы требуемых дополнительных материалов (геологические отчеты предыдущих исследователей, геологические карты, разрезы, стратиграфические колонки)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 картотекам геологических фондов перечни (списки) имеющихся дополнительных геологических материалов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 геологии изучаемого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 по геологической изученности.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планировании геологической задачи, стадии поисковых и оценочных ГРР (проекта) согласно заданию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согласовывать документы и разрешения на геологическое изучение недр от различных инстанций (санитарно-эпидемиологических станций, бассейнового надзора, лесничеств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обобщении и анализе материалов геологического фонда по геологии изучаемого района работ (геологические отчеты по региональному геологическому изучению недр).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постановке геологической задачи поисковых и оценочных работ совместно с заказчиками и по заданию главного геолога.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плановой и проектно-сметной документации по проведению поисковых и оценочных стадий ГРР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минералогии, петрографии, литологии, структурной геологии и геологического картирования,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Поисковые признаки и критерий по видам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технологии поисковых и оценочных работ и требований, предъявляемые к качеству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оформлению отчетов о геологическом изучении недр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геологоразведочного оборудования, приборов, техники и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виды и типы техники, оборудования, приборов и снаряжения, необходимого для проведения планируемых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технику, оборудование и снаряжение в соответствии с полученным проектом.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заявки на закуп.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Уметь проверять, выдавать технику, оборудования и снаряжения.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и специальные знания по веществу, составу, строению и генезису горных пород, минералов и полезных ископаемых, тел и структур слагаемых 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2.Виды, назначение и основы технологии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Организационно-распорядительные документы и методические материалы, касающиеся производства геологических работ: инструкции и методические рекомендации по проведению поисковых и оценочных работ на определенные виды полезного ископаемого.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геологических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правильные расположения и развертывание на выбранном месте жилых и производственных помещений с учетом особенностей проводимых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поисковых и оценочных работ согласно геологическому 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Уметь ориентироваться на месте, проводить привязку обнажений, горных выработок и скважин на местности и на топографических картах, документировать геологический материал горнопроходческих выработок и скважин, зарисовывать и фотографировать обнажения и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техников-геологов и коллекторов, пробоотборщиков по отбору геологических проб, замеру элементов залегания пород и геологических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положений, инструкций и требований по геологическому изучению недр и производству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 представлять в установленном порядке учетно-отчетных материалов по результатам полевых геологических исследований: полевые книжки, журналы документации горных выработок и скважин, каталог отобранных образцов горных пород, минералов, керна, шлама,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знания по составу, строению и вещественному преобразованию геологических тел и структур, закономерностях геологических процессов и распределения вещества в недрах земли.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методы, организация и технологии проведения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способы поисковых и оценочных работ, а также основные параметры техники и технологии их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качеству геологоразведочных работ и геологическим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полевого лагеря с учетом требований правил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проведение ликвидационных работ на территориях полевого лагеря и участках проведения ГРР согласно требованиям правил охраны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методы и средства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современные компьютерные технологии, применяемые в геологии.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Знать порядок и методы обработки полевых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камеральных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анализ, систематизацию и обобщение первичной геологической информации и других фактических материалов: записи и зарисовки в полевых книжках в пределах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графические материалы по результатам поисковых и оценочных работ для предварительной геолого-экономической оценки МТПИ (схемы, карты, разрезы, планы, диаграммы, колонки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осуществлении геологической интерпретации геофизических и геохимических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Поисковые признаки и критерии на определенные виды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оценки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Геологическая изученность и современные представления о геологии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экономики минерального сырья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раздела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поисково-оценочных работ или проведения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составлении раздела отчета о геологических результатах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составлении окончательного технического отчета.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методические рекомендации по проведению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оформлению отчетов о геологическом изучении недр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средства выполнения технических расчетов, графических и вычислительных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компьютерные технологии, применяемые в геологии.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"Геолог-специалист-разведчик":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3111-3-010 - Техник-геолог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и камеральных геологических исследований при разведке и эксплуатационной разведке МТПИ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геологических материалов и оборудования для проведения полевых разведочных работ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организации и проведении полевых геологических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камеральных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проведение разведочных работ при эксплуатации МТПИ и подготовка геологического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геологических материалов и оборудования для проведения полевых разведочных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геологической информации по району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проект геологоразведочных работ (ГРР) и технического задания заказчика, определять степень геологической изученности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виды и типы дополнительных материалов (геологические отчеты предыдущих исследователей, геологические карты, разрезы, стратиграфические колонки)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по картотекам геологических фондов перечни (списки) имеющихся дополнительных геологических материалов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 геологии изучаемого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 по геологической изученности.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планировании геологической задачи стадии разведки и эксплуатационной разведки (проекта) согласно заданию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и согласовывать документы и разрешения на геологическое изучение недр от различных инстанций (санитарно-эпидемиологических станций, бассейнового надзора, лесничеств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обобщении и анализе материалов геологического фонда по геологии изучаемого района работ (геологические отчеты по региональному геологическому изучению недр).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постановке геологической задачи разведки и эксплуатационной разведки месторождений совместно с заказчиками и геологами более высокого уровня ОРК.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плановой и проектно-сметной документации по проведению разведки и эксплуатационной разведки стадий ГРР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технологии поисковых и оценочных работ и требований, предъявляемые к качеству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минералогии, петрографии, литологии, структурной геологии и геологического картирования,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полевых геологических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правильное расположение и развертывание на выбранном месте жилых и производственных помещений с учетом особенностей проводимых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правила по охране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деятельности геологических факторов и их результатов, а также закономерностей развития геологических процессов в определенных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разведочных работ согласно геологическому заданию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привязки обнажений, горных выработок и скважин к топографическим картам, документировать геологический материал горнопроходческих выработок и скважин, зарисовывать и фотографировать обнажения и образцы.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работой техников-геологов и коллекторов, пробоотборщиков по отбору геологических проб, замеру элементов залегания пород и геологических структур.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методических положений, инструкций и требований по геологическому изучению недр и производству разведки и эксплуатационной разведки месторождений.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 представлять в установленном порядке учетно-отчетные материалы по результатам полевых геологических исследований: полевые книжки, журналы документации горных выработок и скважин, каталог отобранных образцов горных пород, минералов, керна, шлама,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методы, организация и технология проведения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и способы разведки и эксплуатационной разведки, а также основные параметры техники и технологии их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геологоразведочных работ и геологическим материалам.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камеральных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систематизировать и обобщать первичную геологическую информацию и другие фактические материалы: записи и зарисовки в полевых книжках в пределах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графические материалы по результатам разведочных работ для геолого-экономической оценки МТПИ (схемы, карты, разрезы, планы, диаграммы, колонки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осуществлении геологической интерпретации геофизических и геохимических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Геологическая изученность и современные представления о геологии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опробования и подсчета запасов изучаемых видов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 минерального сырья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разведочных работ при эксплуатации МТПИ и подготовка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при проведении эксплуатационной разведки МТПИ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разработке производственных планов, календарных графиков.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Отбирать пробы.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Оформлять заявки на материалы и оборудование для обеспечения геологических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Формировать технические геологические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Политика в области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Документированные процедуры системы менеджмента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"Палинолог-специалист":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исследования, связанные с подземными отложениями и структурами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консультаций и экспертных мнений овладение навыками идентификации ископаемых и современных спор и пыльцы.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Свод отчетов на основе полученных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экспедициях, направленных в области палинологии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и экспертных мнений овладение навыками идентификации ископаемых и современных спор и пыльцы.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запроса методики палинологических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основы морфологической классификации ископаемых миоспор.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различные методики мацерации палинологических проб.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навыками отбора проб на спорово-пыльцевой анализ и определения палиноморф, различными методиками мацерации палинологических образцов, аналитическими методами.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Изучения ископаемые миоспоры и пыльцы (выделение споровопыльцевых спектров, спорово-пыльцевых комплексов и построение диаграмм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необходимых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Определять ископаемые палиноморфы с точностью до отдела (или турмы), а с помощью определителей – до рода, описывать и изображать ископаемые споры, пыльцевые зерна и другие палиноморфы, использовать для дальнейшего анализа статистические методы изучения ископаемых миоспор и пыльцы.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Реконструировать условия произрастания растений с помощью палинологических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отбора проб на спорово-пыльцевой анализ; методики мацерации палинологических образцов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Новейшие морфологические классификации палиноморф; основных представителей палинофлоры всех периодов позднего палеозоя, мезозоя и кайнозоя.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отчетов на основе полученных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документирования по составлению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выводы и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Визуализировать представленные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сбора пыльцевых образцов: с поверхности почвы, из осадков, из глубоких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результатов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полученные данные на предмет правильности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Делать анализ качества образцов и сопоставлять полученные данные с образцами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планирования и выполнения всех видов работ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сбора пыльцевых образцов: с поверхности почвы, из осадков, из глубоких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экспедициях, направленных в области палинологии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исследованию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методы и локации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план экспедиций, включая необходимое оборудование и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Владение продвинутыми статистическими методами и программами для анализа данных пыльцы, включая мультивариантный и временной рядовый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дискриминантный анализ и другие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данных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геоинформационные системы для анализа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 статистические методы и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Специализированные программные средства для статистической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Навыками отбора проб на спорово-пыльцевой анализ и определения палиноморф, различными методиками мацерации палинологических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палинолог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"Геоморфолог-специалист":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Геоморфолог-специалист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2114-1-008 - Геоморфолог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местности, наблюдение за их изменением и прогнозирование различных геологических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Разработка проекта полевых геоморфологических исследований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полевых геоморфологических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Обработка и анализ полевых геоморфологических данных с получением окончательных временных разрезов.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проекта полевых геоморфологических исследований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геолого-геоморфологической информации по участку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Собирать геолого-геоморфологической информации,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полученные в прошлые годы, по заданным и близлежащим участкам или районам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геофизических методов, геохимический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и методы полевых работ, отбор проб;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использование моделей для прогнозирования изменений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технологии проведения полевых геоморфологических работ на выбранном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исходные данные (виды работ, площадь участка, аппаратура и оборудование и пр.) для составления сметы на проведение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современные оборудования, такие как GPS, дроны и геофизические приборы, для точного сбора данных о рельефе и геологических структурах.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основных процессов формирования рельефа и геологических структур участка.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топографических особенностей и умение работать с геоинформационными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геологического и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исходные данные для геолого-методической и производственно-технической части проекта полевых геоморфологических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исходные данные для определения необходимых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и согласование документов и разрешений на геологическое изучение недр от различных инстанций (санитарно-эпидемиологических станций, экологического и пожарного надзора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инструкция по наземной геоморфологии.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геоморфологических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и опытных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грунта и горных пород для лабораторного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существующие карты и снимки местности.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модификации полевых геоморфологических работ и скважинной геофизики.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Геохимические и минералогические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геоморфологического оборудования и системы наблюдений к полевым работам на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укомплектование отряда аппаратурой, оборудованием 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Настраивать оборудование для работы в специфических условиях местности (температурные режимы, влажность 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Использование приборов.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работы и правильного использования геоморфологической аппаратуры (теодолиты, нивелиры, сейсмографы, магнитометры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геоморфологических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картографирование рельефа, измерения форм, изучение отложений.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Анализировать, протекающие лабораторные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сбора и документирования образцов почвы, горных пород и других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Умение обрабатывать данные с использованием специализированного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полевых геоморфологических данных с получением окончательных временных разрезов.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камеральной обработки первичной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приемку полевых материалов, оценивать качество первичного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первичную классификация геоморфологических структур и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геоморфологии: знание процессов формирования и изменения земной поверхности.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Делать приемку результатов, оценку полноты и своевременности технической отчетности;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своевременные предложения о необходимых дополнениях и изменениях в технический проект; руководство составлением окончательного технического отчета.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Геоинформационные системы, графические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геоморфологического оборудования, снаряжения и первичной геоморфологической информации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процедуры передачи результатов полевых работ и первичной обработки заказчику.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Архивировать и хранить полевые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 отчетности по геологии района на основе геолого-геоморфологических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внутреннего трудового распорядка, нормы по промышленной безопасности и охране труда,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иное.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ликвидационные работы в соответствии с требованиями правил охраны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консервацию и упаковку оборудования, аппаратуры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ликвидации полевого лагеря.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геоморфолог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"Геолог-инженер-поисковик":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Геолог-инженер-поисковик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лет: Геолог второй категории, стаж работы в должности геолога без категории не менее трех лет: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полевых и камеральных геологических исследований при разведке и эксплуатационной разведке МТПИ.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обобщение геологических, геофизических и геохимических материалов по району работ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полевых геологоразведочных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камеральных работ по результатам полевых поисковых и оценочных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геологических, геофизических и геохимических материалов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участка работ на полезное ископаемое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геологические отчеты по стадии регионального геологического изучения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уровень геологической изученности участка работ на полезное ископаемое по результатам предыдущих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проведения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опробования и оценки ресурсов и подсчета запасов по изучаемым видам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обобщения результатов ГРР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комплекса разведки и эксплуатационной разведки месторождений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задач, решаемых различными методами ГРР для поисков полезного ископаемого: выявление и оконтуривание перспективных участков и рудопроявлений полезных ископаемых, оценка прогнозных ресурсов и предварительная геолого-экономическая оценка перспективных участков и рудопроявлений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комплекс методов ГРР для поисков определенных видов полезных ископаемых на участке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Закономерности размещения геологических тел и структур, их перспектив на определенные виды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полевых геологоразведочных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комплекса полевых изыскательских и оценочных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план-график выполнения полевых ГРР отряда.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разведочные, поисковые маршруты.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полевой журнала по направлениям поиска.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составление документации горных выработок 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объемы и качества ГРР, выполняемых исполнителями 1-5 уровня ОРК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периодичности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поисково-оценочных работ, требования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учета и хранения геологических материалов, оборудования и аппаратуры, организация труда при геологических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исходной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качества исходной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 анализировать и обобщать исходную геологическую информацию и при необходимости, вносить соответствующие корректировки 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материалов и документации, содержащих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камеральных работ по результатам полевых поисковых и оценочных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исходной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исходные полевой геологической информации: полевой дневник, документация горных выработок 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Интерпретировать, анализировать, систематизировать и обобщать геологическую информацию и другие конкретные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Географические информационные системы, графические системы, офисные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интерпретации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учета и хранения материалов и документации, содержащих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"Геолог-инженер-разведчик":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лет: Геолог второй категории, стаж работы в должности геолога без категории не менее трех лет: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полевых и камеральных геологических исследований при разведке и эксплуатационной разведке МТПИ.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обобщение геологических, геофизических и геохимических материалов по району работ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камеральных работ по результатам полевых разведочных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Подготовка геологического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контроль проведения ГРР при эксплуатации МТПИ и подготовка геологического отчета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геологических, геофизических и геохимических материалов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участка работ на полезное ископаемое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геологические отчеты по стадиям регионального геологического изучения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уровни геологической изученности участка работ на полезное ископаемое по результатам предыдущих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проведения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опробования и оценки ресурсов и подсчета запасов по изучаемым видам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обобщения результатов ГРР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комплекса разведки и эксплуатационной разведки месторождений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Участвовать в определении задач, решаемых различными методами ГРР для разведки месторождений: выявлять и оконтуривать перспективные участки и рудопроявления полезных ископаемых, оценивать прогнозные ресурсы и предварительная геолого-экономическая оценка перспективных участков и рудопроявлений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комплекс методов ГРР для поисков полезного ископаемого на участке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полевых разведочных и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план-график выполнения полевых ГРР отряда.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рекогносцировочные, поисковые маршруты.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полевой журнал по поисковым маршрутам.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составление документации горных выработок 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объем и качество ГРР, выполняемых исполнителями 1-5 уровня ОРК.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разведки и эксплуатационной разведки месторождений,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Учет и правила хранения геологических материалов, оборудования и аппаратуры, организация труда при геологических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первичной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 анализировать и обобщать первичную геологическую информацию и при необходимости вносить соответствующие корректировки 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документаций содержащие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камеральных работ по результатам полевых разведочных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Обработать полевую первичную геологическую информацию: полевой дневник, документировать горные выработки и буровые скважины.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Интерпретировать, анализировать, систематизировать и обобщать геологическую информацию и другие фактические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интерпретации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учета и хранения материалов и документаций содержащие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отчетов о результатах разведки и эксплуатационной разведки месторождений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систематизировать и обобщать геологические материалы по всем разделам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различные геологические материалы (разведочные и промышленные кондиции, расчеты запасов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о результатах разведки и эксплуатационной разведки месторождений.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данной стадии ГРР района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Сводить отчеты на основе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отчета о результатах геологоразведочных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и методические рекомендации по проведению разведки, эксплуатационной разведки и оформлению геологической документации по результатам проведенных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проведения ГРР при эксплуатации МТПИ и подготовка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над проведением ГРР при эксплуатации МТПИ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данные геологической разведки и эксплуатации МТПИ.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планов ГРР, качество выполняемых работ, соблюдать установленные нормативы, требования безопасности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инструкций и методы руководства по проведению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результаты аналитических исследований и составление предложений для эффективной отработки месторождения.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"Старший геолог-поисковик":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геолог-поисковик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2. Начальник партии (геологической, геофизической, гидрогеологической).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руководство полевыми и камеральными геологоразведочными работами при поисках МТПИ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потенциала участка на ТПИ в пределах района исследования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руководство проведением полевых работ в соответствии с проектом поисковых и оценочных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руководство проведением полевых и камеральных работ, согласно проекту поисковых и оценочных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потенциала участка на ТПИ в пределах района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геологической изученности на ТПИ участка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геологические материалы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оценки геологической изученности района работ на ТПИ.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Интерпретировать геоинформационные системы, графические системы, офисные пакеты приложений.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сведения о геологии изучаемого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 геологических фондах по геологической изученности.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ГРР на перспективных ТПИ участках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перспективности на ТПИ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и руководить разработкой проекта поисковых и оценочных работ в выделенном районе.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РК, иные нормативные правовые акты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трудового Требования к составлению проектных документов по геологическому изучению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экономики минерального сырья и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работ в соответствии с проектом поисковых и оценочных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ГРР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Определить задания и распределять между исполнителями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объемы и качества выполненных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своевременное обеспечение исполнителей необходимым оборудованием, приборами, инструментами, снаряжением и другими материальными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Геология района работ и методов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полевой геолого-поисковой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первичной геологической информации и соблюдать правил учета и хранения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первичную геологическую информации и при необходимости вносить соответствующие корректировки в проекты поисковых и оценочных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интерпретации полевой геологоразведочной информации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и камеральных работ, согласно проекту поисковых и оценочных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комплексной геолого-геофизической, геохимической интерпретации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систематизировать и обобщать геологическую информацию и другие фактические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3.Интерпретировать данные для определения геологии и экономической значимости природных ресурсов, используя современное техническое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Интерпретировать результаты и консультировать с другими специалистами в области наук о Земле.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обработки и интерпретации геологической (геофизической, гидрогеологической)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оформлением отчетов о результатах ГРР в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подготовку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составление геологической текстовой и графической отчетной документации с использованием современного специализированного программного обеспечения (геоинформационные системы).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предоставления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и управление вниманием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"Геолог-инженер-картограф":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Геологическая съемка, поиск и разведка месторождений полезных ископаемых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лет: Геолог второй категории, стаж работы в должности геолога без категории не менее трех лет: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2165-2 - Картографы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2165-2-005 - Инженер-картограф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организации и проведении картографических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обобщение геологических, геофизических и геохимических материалов по району работ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проведение комплекса полевых геолого-съемочных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камеральных работ по результатам полевых геолого-съемочных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геологических, геофизических и геохимических материалов по району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участка работ на полезное ископаемое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уровень геологической изученности участка работ на полезное ископаемое по результатам предыдущих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виды и типы дополнительных материалов по району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проведения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обобщения результатов геолого-съемочных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задачи, решаемых различными методами ГРР для геологической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комплексы методов геологической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Дешифрировать аэрофотоснимки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составлению и подготовки к изданию государственных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полевых геолого-съемочных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рекогносцировочные, геолого-съемочные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полевой журнал геолого-съемочных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документации горных выработок.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Контролировать объемы и качества геолого-съемочных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технологии геолого-съемочных работ, требований, предъявляемых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Учет и правила хранения геологических материалов, оборудования и аппаратуры, организация труда при геологических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первичной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Делать оперативный анализ и обобщение первичной геологической информации и при необходимости вносить соответствующие корректировки в геолого-съемочные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сведения о геологии изучаемого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камеральных работ по результатам полевых геолого-съемочных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полевые первичные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Делать интерпретацию, анализ, систематизацию, обобщение геологической информации и других фактических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интерпретации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учета и хранения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Требования, предъявляемые к качеству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отчетов о результатах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различные геологические материалы (графические материалы в виде геологических карт, колонок, съем, разрезов).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отчеты о результатах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к составлению и подготовки к изданию государственных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и 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Стрессоустойчивость, ответственность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Старший-геолог-картограф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"Старший геолог-картограф":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2. Начальник партии (геологической, геофизической, гидрогеологической)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2165-2-008 - Картограф-составитель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2165-2-005 - Инженер-картограф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руководство геолого-съемочными работами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перспектив региона на месторождения твердых полезных ископаемых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руководство проведением полевых работ в соответствии с проектом геолого-съемочных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руководство проведением полевых и камеральных работ, согласно проекту геологической съемки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перспектив региона на месторождения твердых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геологической изученности региона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геологических материалов по региону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Делать оценку геологической изученности региона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Системный анализ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геолого-съемочных работ соответствующего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оценку перспективности на ТПИ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руководить разработкой проекта геолого-съемочных работ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дешифрирование аэрофотоснимков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составлению и подготовки к изданию государственных геологических кар.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2.Порядок проектирования, планирования и финансирования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экономики минерального сырья и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работ в соответствии с проектом геолого-съемочных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геолого-съемочных работ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Расставлять и определять задания исполнителям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объемы и качества выполненных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своевременное обеспечение исполнителей необходимым оборудованием, приборами, инструментами, снаряжением и другими материальными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Геология района работ и методы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полевой геологоразведочной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соблюдение правил учета и хранения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первичную геологическую информацию и при необходимости вносить соответствующие корректировки в проект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интерпретации полевой геологоразведочной информации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и камеральных работ, согласно проекту геологической съемки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комплексной геолого-геофизической интерпретацией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систематизировать, обобщать геологическую информацию и другие фактические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геологическую интерпретацию геофизических и геохимических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обработки и интерпретации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результатов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оформлением отчетов о результатах геологической съемки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подготовку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составление геологической текстовой и графической отчетности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предоставления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и 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 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"Инженер-геолог-съемщик":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Инженер-геолог-съемщик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лет: Геолог второй категории, стаж работы в должности геолога без категории не менее трех лет: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2114-1-010 - Инженер-геолог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полевых и камеральных геологосъемочных исследований при региональном геологическом изучении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и обобщение геологических, геофизических и геохимических материалов по региону работ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проведение комплекса полевых геологоразведочных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проведение камеральных работ по результатам полевых геологосъемочных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геологических, геофизических и геохимических материалов по региону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участка работ на выделение участков изучения для достижения поставленных целей при съемке или картографировании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геологическую информацию по материалам регионального геологического изучения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уровни геологической изученности территории работ по результатам предыдущих ГРР и задачи для проведения геологосъемочных работ в конкретных условиях.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геологического изучения разнообразных структурно-вещественных комплексов.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проведению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опробования и оценки ресурсов и подсчета запасов по изучаемым видам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Методика обобщения результатов ГРР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комплекса геологосъемочных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определении задач, решаемых различными методами ГРР для составления геологических карт разного содержания, выделения закономерностей и требуемых объектов изучения: выявление и оконтуривание перспективных участков и рудопроявлений полезных ископаемых, оценка прогнозных ресурсов и предварительная геолого-экономическая оценка перспективных участков и рудопроявлений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Подбирать комплексы методов ГРР для общих поисков полезных ископаемых на участке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минералогии, петрографии, литологии, структурной геологии и геологического картирования,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наблюдений и картирования структурно-вещественного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и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полевых геологоразведочных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полевых геологосъемочных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план-график выполнения полевых ГРР отряда.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рекогносцировочных, поисковых маршрутов.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полевой геологический дневник и документацию по маршрутам.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составление документации горных выработок 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Контролировать объемы и качества ГРР, выполняемых исполнителями 1-5 уровня ОРК.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поисковых и оценочных работ, требований, предъявляемых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Учет и правила хранения геологических материалов, оборудования и аппаратуры, организация труда при геологических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качество первичной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Оперативно анализировать и обобщать первичную геологическую информацию и при необходимости внесение соответствующей корректировки 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материалов и документаций содержащие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исследования полезных ископаемых и горных пород.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камеральных работ по результатам полевых геологосъемочных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первичной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полевую первичную геологическую информацию: полевой дневник, документация горных выработок и буровых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Интерпретировать, анализировать, систематизировать и обобщать геологическую информации и другие фактические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интерпретации геологических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учета и хранения материалов и документаций содержащие геологическую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качеству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периодических отчетов о результатах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систематизировать и обобщать геологические материалы по всем разделам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геологические материалы (экономические доклады, литологический, стратиграфический анализ, выделение структурно-вещественных комплексов, составление легенд и классификаций).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отчеты о результатах геологосъемочных работ и выдавать рекомендации.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Специальные знания по направлению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Перечень, содержание и порядок представления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и методические рекомендации по проведению геологосъемочных работ и оформлению геологической документации по результатам проведенных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"Старший геолог-съемщик":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геолог-съемщик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2. Начальник партии (геологической, геофизической, гидрогеологической).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2114-1-010 - Инженер-геолог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руководство полевыми и камеральными геологосъемочными работами при региональном геологическом изучении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ГРР и подготовка к полевой работе по региональному геологическому изучению недр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руководство проведением полевых работ в соответствии с проектом регионального геологического изучения недр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и руководство проведения камеральных работ согласно проекту ГРР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ГРР и подготовка к полевой работе по региональному геологическому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определении площади для регионального геологического изучения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и контролировать сбором и обобщением геологических материалов по региону работ, выделять проблемные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проекты ГРР по региональному геологическому изучению недр, используя материалы геолого-геофизической изученности площади.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минералогии, петрографии, литологии, структурной геологии и геологического картирования, тектоники, геохронологии, исторической геологии, стратиграфии.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системного анализа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Геологическая изученность региона и актуальные задачи по ее повышению.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геоинформационных систем, используемого в геологии, картографии: системы управления базами данных (СУБД), редакторы растровой и векторной графики и аналитические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ГРР на перспективных ТПИ участках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анализ, обобщать и сопоставлять материалы геолого-геофизической изученности площади для геологического картирования на всю площадь геологической съемки.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руководить разработкой проекта геологосъемочных работ в выделенном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дешифрирования аэрофото, космоснимков.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Конъюнктура минерального сырья на региональном, республиканском и мировом рынке.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минерального сырья и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Законодательство о недрах и недропользовании РК, иные нормативные документы и основы правовых знаний в области геологии и недропользования.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работ в соответствии с проектом регионального геологического изучения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ГРР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задания и распределять исполнителям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объем и качество выполненных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своевременное обеспечение исполнителей необходимым оборудованием, приборами, инструментами, снаряжением и другими материальными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Геология региона работ и методы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полевой геологосъемочной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первичной геологической информации и соблюдать правила учета и хранения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первичную геологическую информацию и при необходимости вносить соответствующие корректировки в проект геологосъемочных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интерпретации полевой геологоразведочной информации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проведения камеральных работ согласно проекту ГРР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комплексной геолого-геофизической, геохимической интерпретации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систематизировать и обобщать геологическую информацию и другие фактические материалы по материалам возглавляемого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составлением карт, атласов геологического содержания определенного масштаба, геологических разрезов, стратиграфических колонок по геологическим материалам подразделения (партия, экспедиция).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Строить цифровые и электронные модели недр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обработки и интерпретации геологической (геофизической, гидрогеологической)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оформлением отчетов о результатах ГРР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отчеты о результатах геологосъемочных работ, выдавать рекомендаций, контролировать подготовки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составление геологической текстовой и графической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предоставления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Выносливость и усердие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"Старший геолог-разведчик":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2. Начальник партии (геологической, геофизической, гидрогеологической).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2114-1-010 - Инженер-геолог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руководство полевыми и камеральными геологосъемочными работами при региональном геологическом изучении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потенциала участка на ТПИ в пределах района исследования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и руководство проведением полевых работ в соответствии с проектом разведки и эксплуатационной разведки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и руководство проведением полевых и камеральных работ, согласно проекту ГРР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и контроль проведения ГРР при эксплуатации МТПИ и подготовка геологического отчета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потенциала участка на ТПИ в пределах района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геологической изученности на ТПИ участка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обобщать геологические материалы по району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оценку геологической изученности района работ на ТПИ с использованием современных геоинформационных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Системный анализ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Геологическая изученность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ГРР на перспективных ТПИ участках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перспективности на ТПИ района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и руководить разработкой проекта разведки и эксплуатационной разведки в выделенном районе.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минерального сырья и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работ в соответствии с проектом разведки и эксплуатационной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полевых ГРР на участке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расстановки и определять задания исполнителям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объем и качество выполненных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своевременное обеспечение исполнителей необходимым оборудованием, приборами, инструментами, снаряжением и другими материальными ресурсами.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Геология района работ и методов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технической эксплуатации, ремонта и обслуживания применяемого геологоразведочного оборудования и аппаратуры.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Требования к разработке проектов рекультивации нарушенных земель.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полевой геолоразведочной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качество первичной геологической информации и соблюдать правила учета и хранения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первичную геологическую информацию и при необходимости вносить соответствующие корректировки в проект разведки и эксплуатационной разведки.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учета и хранения геологической информации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обработки и интерпретации полевой геологоразведочной информации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руководство проведением полевых и камеральных работ, согласно проекту ГРР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комплексной геолого-геофизической интерпретации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систематизировать и обобщать геологическую информацию и другие фактические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геологические интерпретации геофизических и геохимических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Интерпретировать данные для определения геологии и экономической значимости полезных ископаемых, используя современное техническое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Интерпретировать результаты и консультировать с другими специалистами в области наук о Земле.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обработки и интерпретации геологической (геофизической, гидрогеологической)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оформления отчетов о результатах ГРР в районе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подготовку геологических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составление геологической текстовой и графической отчетной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предоставления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проведения ГРР при эксплуатации МТПИ и подготовка геологического отчета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над проведением ГРР при эксплуатации МТПИ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Сопоставлять данные геологической разведки и эксплуатации МТПИ.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выполнение планов ГРР, качество выполняемых работ, соблюдать установленные нормативы, требования безопасности выполняемых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инструкции и методы руководства по проведению ГРР.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результаты аналитических исследований и составление предложений для эффективной отработки месторождения.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геологического отчета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составления отчетной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подсчет запасов и учет запасов ТПИ на месторождении.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составлением геологической карты, разрезов, колонок на месторождении.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минерального сырья и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Геолог-специалист-разведчик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"Cтарший геоморфолог":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Cтарший геоморфолог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2. Начальник партии (геологической, геофизической, гидрогеологической).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2114-1-008 - Геоморфолог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исследование поверхности земли, рельефа местности, наблюдение за их изменением и прогнозирование различных геологических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полевых геоморфологических исследований для решения поставленной геологической задачи.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полевых геоморфологических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Обработка и анализ полевых геоморфологических данных с получением окончательных временных разрезов.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полевых геоморфологических исследований для решения поставленной геологической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геолого-геоморфологической информации по участку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сбор и анализ геолого-геоморфологической информации, полученной в прошлые годы, по заданным и близлежащим участкам или районам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Делать обзор и анализ геолого-геоморфологической информации для выбора основных параметров инженерных и строительных проектов.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основы геоморфологии, основы геологических процессов, интерпретация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геофизических методов, геохимического анализа, инструментов и методов полевых работ, отбор проб, разработки и использование моделей для прогнозирования изменений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технологии проведения полевых геоморфологических работ на выбранном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топографические и геологические карты, интерпретировать аэрофотоснимки и спутниковые изображения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исходные данные (виды работ, площадь участка, аппаратура и оборудование и пр.) для составления сметы на проведение полевых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современное оборудование, такие как GPS, дроны и геофизические приборы, для точного сбора данных о рельефе и геологических структурах.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основных процессов формирования рельефа и геологических структур участка, что позволяет определить наиболее подходящие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топографических особенностей и умение работать с геоинформационными системами для анализа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геологического и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исходные данные для геолого-методической и производственно-технической части проекта полевых геоморфологических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исходные данные для оценки рисков и определения необходимых технологий и оборудования для эффективного проведения полевых геоморфологических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геологической структуры участка и процессов формирования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и согласование документов и разрешений на геологическое изучение недр от различных инстанций (санитарно-эпидемиологических станций, экологического и пожарного надзора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Техническая инструкция по наземной геоморфологии.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геоморфологических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и опытных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проведение предварительных работ, обеспечивающие выполнение геоморфологических исследований: проведение визуального осмотра и описания геоморфологических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отбор проб грунта и горных пород для лабораторного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существующие карты и снимки местности, отбор проб грунта и горных пород для лабораторного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 модификации полевых геоморфологических работ и скважинной геофизики: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Аэрофотосъемка и дистанционное зондирование;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Геохимические и минералогические исследования;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 геоморфологических процессов;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Сейсмические наблюдения в скважинах.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геоморфологического оборудования и системы наблюдений к полевым работам на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работу полевых бригад.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укомплектование отряда аппаратурой, оборудованием 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технические и технологические параметры аппаратуры, оборудования, материалов, и подготовка к полевым работам (настройка, поверка или тестирование, профилактический ремонт).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техническое состояние геоморфологической аппаратуры и оборудования.( Проверка точности измерений и проведение калибровки оборудования (теодолиты, нивелиры, GPS приемники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Настраивать оборудование для работы в специфических условиях местности (температурные режимы, влажность и т.д.).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полевых работ: наземная, морская, скважинная сейсморазведки; топогеодезические работы и спутниковое позиционирование; буровые и взрывные работы; техника безопасности и охрана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Использование приборов: Знание принципов работы и правильного использования геоморфологической аппаратуры (теодолиты, нивелиры, сейсмографы, магнитометры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геоморфологических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полевые геоморфологические исследования (картографирование рельефа, измерение форм, изучение отложений, лабораторные анализы, регистрация протекающих процессов).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качество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Навыки сбора и документирования образцов почвы, горных пород и других материалов.. Умение обрабатывать данные с использованием специализированного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технических характеристик, правила эксплуатации, обслуживания и метрологического обеспечения оборудования, приборов, аппаратуры, используемых при проведении геоморфологических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полевых геоморфологических данных с получением окончательных временных разрезов.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камеральной обработки первичной информации для получения окончательного временного разреза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документацию и приемку полевых материалов, оценка качества первичных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полученные данные для выявления общих закономерностей и аномалий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первичную классификацию геоморфологических структур 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Делать интерпретацию временных разрезов в контексте изучаемых геоморфологических процессов и истории развития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геоморфологии: знание процессов формирования и изменения земной поверхности.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знания о геологических процессах, типах пород, структурных особенностях ландшафта и климатических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Идентификация и классификация форм рельефа, изучение их происхождения и динамики.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влияния водных и климатических факторов на геоморфологические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контроля качества обработки первичных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приемку результатов, оценка полноты и своевременности технической отчетности; своевременное внесение предложений о необходимых дополнениях и изменениях в технический проект; руководство составлением окончательного технического отчета.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Своевременно представлять в центр компьютерной обработки всех необходимых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сдавать окончательные отчеты.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представлению данных в уполномоченном органе.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геоморфологического оборудования, снаряжения и первичной геоморфологической информации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процедуры передачи результатов полевых работ и первичной обработки заказчику.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Оформлять двусторонние акты заключения о соответствии уровня и объемов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рекомендации дальнейших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Архивировать и хранить полевые материалы.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 отчетности по геологии района на основе геолого-геоморфологических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сейсморазведке.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Методические рекомендации по учету, хранению и передаче фондовой информации на магнитных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ликвидационные работы в соответствии с требованиями правил охраны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консервации и упаковки оборудования, аппаратуры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погрузочные работы на транспортные средства в полевом лагере для выезда на базу.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Геоморфолог-специалист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"Старший палинолог":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палинолог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парагараф 2. Начальник партии (геологической, геофизической, гидрогеологической).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исследования, связанные с подземными отложениями и структурами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консультаций и экспертных мнений в области палинологии ознакомление с новейшими достижениями в палинологии и с современными методами палинологических исследований; в том числе, с различными методиками мацерации палинологических проб; - изучение морфологии и ультратонкого строения палиноморф; -изучение основ морфологической классификации ископаемых миоспор; - овладение навыками идент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отчетов на основе полученных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научных исследованиях и экспедициях, направленных в области палинологии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и экспертных мнений в области палинологии ознакомление с новейшими достижениями в палинологии и с современными методами палинологических исследований; в том числе, с различными методиками мацерации палинологических проб; - изучение морфологии и ультратонкого строения палиноморф; -изучение основ морфологической классификации ископаемых миоспор; - овладение навыками идент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запроса для систематического подхода и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основные концепции и использовать методологические знания.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Уметь изучать морфологию и ультратонкого строение палиноморфа.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недрах и недропользовании,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отбора проб на спорово-пыльцевой анализ; методики мацерации палинологических образцов; особенности морфологии современных и ископаемых спор и пыльцы; статистический метод обработки палинологических данных (построение спорово-пыльцевых диаграмм, гистограмм, циклограмм и т.п.); новейшие морфологические классификации палиноморф; основных представителей палинофлоры всех периодов позднего палеозоя, мезозоя и кайнозоя.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Навыками отбора проб на спорово-пыльцевой анализ и определения палиноморф, различными методиками мацерации палинологических образцов, аналитическими методами изучения ископаемых миоспор и пыльцы (выделение споровопыльцевых спектров, спорово-пыльцевых комплексов и построение диаграмм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необходимых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палеонтологические процессы и методики.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навыки работы с полевыми исследованиями.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ископаемые палиноморфы с точностью до отдела (или турмы), а с помощью определителей – до рода, описывать и изображать ископаемые споры, пыльцевые зерна и другие палиноморфы, использовать для дальнейшего анализа статистические методы изучения ископаемых миоспор и пыльцы; реконструировать условия произрастания растений с помощью палинологических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недрах и недропользовании,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отбора проб на спорово-пыльцевой анализ; методики мацерации палинологических образцов; особенности морфологии современных и ископаемых спор и пыльцы; статистический метод обработки палинологических данных (построение спорово-пыльцевых диаграмм, гистограмм, циклограмм и т.п.); новейшие морфологические классификации палиноморф; основных представителей палинофлоры всех периодов позднего палеозоя, мезозоя и кайнозоя.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отчетов на основе полученных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документирования по составлению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методологию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сбор данных и их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выводы и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Визуализировать и представлять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сбора пыльцевых образцов: с поверхности почвы, из осадков, из глубоких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отбора проб на спорово-пыльцевой анализ; методики мацерации палинологических образцов; особенности морфологии современных и ископаемых спор и пыльцы; статистический метод обработки палинологических данных (построение спорово-пыльцевых диаграмм, гистограмм, циклограмм и т.п.); новейшие морфологические классификации палиноморф; основных представителей палинофлоры всех периодов позднего палеозоя, мезозоя и кайнозоя.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полученные данные на предмет правильности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качество образцов и сопоставление полученных данных с образцами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ископаемые палиноморфы с точностью до отдела (или турмы), а с помощью определителей – до рода, описывать и изображать ископаемые споры, пыльцевые зерна и другие палиноморфы, использовать для дальнейшего анализа статистические методы изучения ископаемых миоспор и пыльцы; реконструировать условия произрастания растений с помощью палинологических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планирования и выполнения всех видов работ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сбора пыльцевых образцов: с поверхности почвы, из осадков, из глубоких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отбора проб на спорово-пыльцевой анализ; методики мацерации палинологических образцов; особенности морфологии современных и ископаемых спор и пыльцы; статистический метод обработки палинологических данных (построение спорово-пыльцевых диаграмм, гистограмм, циклограмм и т.п.); новейшие морфологические классификации палиноморф; основных представителей палинофлоры всех периодов позднего палеозоя, мезозоя и кайнозоя.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Навыками отбора проб на спорово-пыльцевой анализ и определения палиноморф, различными методиками мацерации палинологических образцов, аналитическими методами изучения ископаемых миоспор и пыльцы (выделение споровопыльцевых спектров, спорово-пыльцевых комплексов и построение диаграмм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научных исследованиях и экспедициях, направленных в области палинологии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планирование исследования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научные и практические цели исследования в области палинологии.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конкретные вопросы, которые будут освещать цель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методы и локации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экспедиций, включая необходимое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Оценивать технические и финансовые ресурсы и т.д.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международных стандартов и классификаций.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продвинутыми статистическими методами и программами для анализа данных пыльцы, включая мультивариантный и временной рядовый анализ, дискриминантный анализ и другие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Умение в управлении научными проектами и координации международных научных команд, включая планирование ресурсов, организацию полевых и лабораторных работ, и обеспечение выполнения сроков и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и анализ данных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геоинформационные системы для анализы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Иметь знания статистических методов и интерпретации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ископаемые палиноморфы с точностью до отдела (или турмы), а с помощью определителей – до рода, описывать и изображать ископаемые споры, пыльцевые зерна и другие палиноморфы, использовать для дальнейшего анализа статистические методы изучения ископаемых миоспор и пыльцы; реконструировать условия произрастания растений с помощью палинологических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Специализированные программные средства для статистической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обращения с секретными документами (при работе с секретными материалами).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Навыками отбора проб на спорово-пыльцевой анализ и определения палиноморф, различными методиками мацерации палинологических образцов, аналитическими методами изучения ископаемых миоспор и пыльцы (выделение споровопыльцевых спектров, спорово-пыльцевых комплексов и построение диаграмм и т.п.).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"Палинолог-инженер":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2114-1-001 - 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исследования, связанные с подземными отложениями и структурами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Предоставление консультаций и экспертных мнений в области палинологии ознакомление с новейшими достижениями в палинологии и с современными методами палинологических исследований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Составление отчетов на основе полученных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 научных исследованиях и экспедициях, направленных в области палинологии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консультаций и экспертных мнений в области палинологии ознакомление с новейшими достижениями в палинологии и с современными методами палинологических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запроса для систематического подхода и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основные концепции.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аналитическими способностями, методологическими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о недрах и недропользовании,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отбора проб на спорово-пыльцевой анализ; методики мацерации палинологических образцов.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анализ необходимых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палеонтологические процессы и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Иметь навыки работы с полевыми исследованиями.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о недрах и недропользовании,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отчетов на основе полученных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документирования по составлению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методологии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Собирать данные и их анализы.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Данные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полученные данные на предмет правильности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Оценивать качество образцов и сопоставлять полученные данные с образцами и т.д.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планирования и выполнения всех видов работ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методов сбора пыльцевых образцов: с поверхности почвы, из осадков, из глубоких скважин.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научных исследованиях и экспедициях, направленных в области палинологии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планирование исследования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научные и практические цели исследования в области палинологии.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Формулировать конкретные вопросы, которые будут освещать цель исследования.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международных стандартов и классификаций.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Владение продвинутыми статистическими методами и программами для анализа данных пыльцы, включая мультивариантный и временной рядовый анализ, дискриминантный анализ и другие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и анализ данных в области палинологии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геоинформационных системы для анализа и визуализации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знания статистических методов и интерпретации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Специализированные программные средства для статистической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палинолог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Палинолог-специалист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"Геоморфолог-инженер":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Геоморфолог-инженер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2, параграф 1. Геолог.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первой категории, стаж работы в должности геолога второй категории не менее трех лет. Геолог второй категории, стаж работы в должности геолога без категории не менее трех лет. Геолог без категории стаж работы в должности техника-геолога первой категории не менее трех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2114-1-008 - Геоморфолог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местности, наблюдение за их изменением и прогнозирование различных геологических процессов.и исследование поверхности земли, рельефа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проекта полевых геоморфологических исследований для решения поставленной геологической задачи.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полевых геоморфологических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Обработка и анализ полевых геоморфологических данных с получением окончательных временных разрезов.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полевых геоморфологических исследований для решения поставленной геологической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имеющейся геолого-геоморфологической информации по участку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и анализировать геолого-геоморфологической информации, полученной в прошлые годы, по заданным и близлежащим участкам или районам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геолого-геоморфологическую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основы геоморфологии.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геологических процессов, интерпретация геологических карт.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геофизических методов, геохимический анализ.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Инструменты и методы полевых работ,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технологии проведения полевых геоморфологических работ на выбранном участке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Анализировать топографические и геологические карты, интерпретировать аэрофотоснимки и спутниковые изображения.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Выбирать исходные данные (виды работ, площадь участка, аппаратура и оборудование и пр.) для составления сметы на проведение полевых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основных процессов формирования рельефа и геологических структур участка, что позволяет определить наиболее подходящие методы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топографических особенностей и умение работать с геоинформационными системами для анализа пространственных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геологического и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Подготавливать исходные данные для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необходимые технологии и оборудование для эффективного проведения полевых геоморфологических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Понимание геологической структуры участка и процессов формирования рельефа.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и согласование документов и разрешений на геологическое изучение недр от различных инстанций (санитарно-эпидемиологических станций, экологического и пожарного надзора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полевых геоморфологических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предварительных и опытных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Отбирать пробы грунта и горных пород для лабораторного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существующие карты и снимки местности, отбора проб грунта и горных пород для лабораторного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Аэрофотосъемка и дистанционное зондирование.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Геохимические и минералогические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геоморфологического оборудования и системы наблюдений к полевым работам на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укомплектование отряда аппаратурой, оборудованием 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технические и технологические параметры аппаратуры, оборудования, материалов, и подготовка к полевым работам (настройка, поверка или тестирование, профилактический ремонт).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полевых работ: наземная, морская, скважинная сейсморазведки; топогеодезические работы и спутниковое позиционирование; буровые и взрывные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анализ полевых геоморфологических данных с получением окончательных временных разрезов.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камеральной обработки первичной информации для получения окончательного временного разреза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полученные данные для выявления общих закономерностей и аномалий.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Классифицировать геоморфологические структуры и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Интерпретировать временные разрезы в контекст изучаемых геоморфологических процессов и истории развития территории.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геоморфологии: знание процессов формирования и изменения земной поверхности.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обработки полевых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знания о геологических процессах, типах пород, структурных особенностях ландшафта и климатических условиях.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оформление отчета о результатах полевых геоморфологических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приемку результатов, оценка полноты и своевременности технической отчетности;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Своевременно вносить предложения о необходимых дополнениях и изменениях в технических проектах;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составлением окончательного технического отчета.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представлению данных в уполномоченном органе.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Геоинформационные системы, графические системы, офисные пакеты приложений.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геоморфологического оборудования, снаряжения и первичной геоморфологической информации на 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Оформлять процедуры передачи результатов полевых работ и первичной обработки заказчику.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двусторонние акты, заключение о соответствии уровня и объемов обработки, рекомендации дальнейших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и оформления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 отчетности по геологии района на основе геолого-геоморфологических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полевого лагеря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ликвидационные работы в соответствии с требованиями правил охраны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консервации и упаковка оборудования, аппаратуры снаряжения.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Геоморфолог специалист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геоморфолог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"Главный геолог-разведчик":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1 . Главный геолог (геофизик, гидрогеолог) организации.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организации и контроль геологоразведочными работами для разведки и эксплуатационной разведки МТПИ.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потенциала региона на перспективные твердые полезные ископаемые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гелогоразведочных работ в регионе для проведения разведки и эксплуатационной разведки на новые участки в пределах месторождения ТПИ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инновационной деятельностью по развитию новых знаний о геологии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руководство ГРР при эксплуатации месторождений твердых плезных ископаемых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потенциала региона на перспективные твердые полезные ископаемые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региона и месторождения на твердые полезные ископаемые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Сопоставлять, обобщать, оценивать имеющуюся геологическую информацию для определения перспективных на твердых полезных ископаемых участков региона и месторождения на основе системного анализа геологических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Системный анализ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 геологической (геофизической, гидрогеологической) изученности района работ, состояние и перспективы развития минерально-сырьевой базы геологического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развития горнодобывающей промышленности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требования, предъявляемые промышленностью к минеральному сырью.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подачи и рассмотрения заявлений на выдачу лицензий на геологическое изучение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цели по поиску новых участков региона на месторождениях твердых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Понимать перспективные задачи геологической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технического, экономического и социального развития вида экономической деятельности и бизнес-план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гелогоразведочных работ в регионе для проведения разведки и эксплуатационной разведки на новые участки в пределах месторождения ТПИ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видов гелогоразведочных работ, необходимых для организации разведки и эксплуатационной разведки МТПИ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потенциал организации по решению геологических задач при используемом комплексе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планировать виды гелогоразведочных работ, необходимых для выполнения задач и планов по разведке новых перспективных участков на твердые полезные ископаемые.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разработкой основных направлений перспективных и текущих планов развития геологоразведочных (геофизических, гидрогеологических) работ, годовых и поэтапных геологических заданий, планов завершения геологических работ и списания затрат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современные техники и технологии, совершенствовать производственный процесс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составления и согласования планов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Научно-технические достижения в соответствующем виде экономической деятельности и опыт передовых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Конституция РК, Законодательство о недрах и недропользовании РК, о трудовых отношениях, о противодействии коррупции и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геологической организации и координировать взаимодействие структурных подразделений организации по выполнению планов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проведение комплексного изучения геологического строения земных недр на территории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внедрение в производство рациональных методов поисков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контроль качества и сроков выполнения всех видов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современного менеджмента и умение применять их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Конституция РК, Законодательство о недрах и недропользовании РК, о трудовых отношениях, о противодействии коррупции и иные нормативные документы,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инновационной деятельностью по развитию новых знаний о геологии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общее руководство процессами обработки и анализа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систематизацию и обобщение геологической информации и других фактических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геологическую интерпретацию геофизических и геохимических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геологические модели недр Земли для понимания геологического строения, характеристик горных пород и вероятного распределения минерального компонента.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зарубежный опыт обработки данных геолого-поисковых работ: геохимические анализы, статистические данные, данные региональных геофизических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оформления отчетов о результатах ГРР по региону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составление различных геологических материалов: геологических карт масштаба 1:50 000, 1:25 000. геологических разрезов, стратиграфических колонок, легенды геологических карт с нанесением результатов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подготовку отчетов о результатов ГРР в регионе.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геологической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руководство ГРР при эксплуатации месторождений твердых плезных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геологической деятельностью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всеми геологоразведочными и эксплуатационными работами в регионе.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состояние минерально-сырьевой базы направления геологоразведочных и эксплуатационных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выполнение требований по охране недр, комплексного извлечения твердых полезных ископаемых из недр месторождений.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разработке проектов в строительстве, реконструкции, консервации и ликвидации подразделений по добыче твердых полезных ископаемых.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производства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взаимодействия с государственными органами в области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составление отчетной геологической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передачу отчетности в государственные органы.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Порядок проектирования, планирования и финансирования геологоразведочных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минерального сырья и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геолог-разведчик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"Главный геолог-съемщик":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геолог-съемщик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1 . Главный геолог (геофизик, гидрогеолог) организации.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более 5 лет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2114-1-010 - Инженер-геолог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геологической деятельностью предприятия, планирование, организация и контроль геологоразведочных работ по региональному геологическому изучению недр.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и контроль проектирования ГРР и подготовки к полевой работе по региональному геологическому изучению недр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ГРР по региональному геологическому изучению недр: геологическая съемка поверхности, изучение глубинного геологического строения, первичная оценка перспективных участков, работы по составлению и подготовке к изданию карт геологического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инновационной деятельностью по развитию новых знаний о геологии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проектирования ГРР и подготовки к полевой работе по региональному геологическому изучению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площади для регионального геологического изучения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Анализировать, сопоставлять, обобщать и оценивать имеющуюся геологическую информацию для определения перспективных площадей для регионального геологического изучения недр (материалов геолого-геофизической изученности площади для геологического картирования, аэрофотогеологической основы на всю площадь геологической съемки).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требования, предъявляемые промышленностью к минеральному сырью.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Системный анализ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Степень геологической (геофизической, гидрогеологической) изученности региона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требования, предъявляемые промышленностью к минеральному сырью.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подачи и рассмотрения заявлений на выдачу лицензий на геологическое изучение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Ставить цели и задачи геологической организации по региональному геологическому изучению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экономику минерального сырья и особенности геологического строения регионов и недр страны в целом.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Экономики минерального сырья и особенностей геологического строения регионов и недр страны в целом.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 технического, экономического и социального развития вида экономической деятельности и бизнес-план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ГРР по региональному геологическому изучению недр: геологическая съемка поверхности, изучение глубинного геологического строения, первичная оценка перспективных участков, работы по составлению и подготовке к изданию карт геологического содержания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определение видов ГРР, необходимых для организации работ по региональному геологическому изучению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потенциал организации по решению геологических задач при используемом комплексе геологосъемочных работ, подбор и расстановка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планировать виды ГРР, необходимых для выполнения задач и планов.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разработкой основных направлений перспективных и текущих планов развития геологоразведочных (геофизических, гидрогеологических) работ, годовых и поэтапных геологических заданий.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современную технику и технологию, совершенствовать производственные процессы и организовывать труд.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Этапы стадийности геологоразведки.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и согласования планов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Конституция РК, Законодательство о недрах и недропользовании РК, о трудовых отношениях, о противодействии коррупции и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Научно-технические достижения в соответствующем виде экономической деятельности и опыт передовых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геологической организации и координация взаимодействия структурных подразделений организации по выполнению планов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проведение комплексного изучения геологического строения земных недр на территории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контроль проведения геологической съемки поверхности: изучения глубинного геологического строения, первичной оценки перспективных участков; работ по составлению и подготовке к изданию карт геологического содержания масштабов 1:500 000, 1:200 000, 1:100 000.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внедрение в производство рациональных методов регионального геологического изучения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Обеспечивать контроль качества и сроками выполнения всех видов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современного менеджмента и умение применять их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Конституция РК, Законодательство о недрах и недропользовании РК, о трудовых отношениях, о противодействии коррупции и иные нормативные документы,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инновационной деятельностью по развитию новых знаний о геологии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общее руководство процессами обработки и анализа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 анализ, систематизацию и обобщение геологической информации и других фактических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контроль геологической интерпретации геофизических и геохимических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и контролировать составление сводных и обзорных карт, атласов, обобщающих геологическую информацию о геологическом строении и минерагении крупных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проведение широких межрегиональных и глобальных геологических построений и сопоставлять геолого-геофизические и другие профили.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руководство по построению цифровых и электронных моделей недр Земли.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зарубежный опыт обработки данных геологосъемочных работ: статистических данных, данные региональных геохимических, геологических, геофизических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оформлением отчетов о результатах ГРР по региону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контроль составления графических геологических материалов: геологических карт масштаба 1:500 000, 1:200 000. геологических разрезов, стратиграфических колонок, легенды геологических карт с нанесением результатов геологосъемочных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руководство и контроль подготовки отчетов о результатах ГРР в регионе.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геологической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о результатах по региональному геологическому изучению недр и подготовка рекомендации для дальнейших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Защищать отчеты в уполномоченных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перспективные планы развития дальнейших геологических работ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Состояние и перспективы развития минерально-сырьевой базы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Геолого-промышленные типы месторождений полезных ископаемых на определенные виды перспективного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развития горнодобывающей промышленности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единого кадастра государственного фонда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геолог-съемщик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"Главный геолог-поисковик":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геолог-поисковик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1 . Главный геолог (геофизик, гидрогеолог) организации.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2114-1-005 - Геологоразведчик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организации и контроль геологоразведочными работами для поисков и оценки МТПИ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Оценка потенциала региона на перспективные ТПИ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ГРР в регионе для поисковых и оценочных работ на новые месторождения ТПИ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инновационной деятельностью по развитию новых знаний о геологии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потенциала региона на перспективные ТПИ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перспективности региона на ТПИ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анализ, сопоставлять, обобщать, оценивать имеющуюся геологическую информацию для определения перспективных на ТПИ участков региона на основе системного анализа геологических материалов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Знать правила подачи и рассмотрения заявлений на выдачу лицензий на геологическое изучение недр.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Системный анализ и подход при решении геологических задач различного уровня сложности.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подачи и рассмотрения заявлений на выдачу лицензий на геологическое изучение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Степень геологической (геофизической, гидрогеологической) изученности района работ, состояние и перспективы развития минерально-сырьевой базы геологического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Перспективы развития горнодобывающей промышленности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требования, предъявляемые промышленностью к минеральному сырью.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целей и задач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постановку целей и задач геологической организации по поиску новых перспективных участков региона на МТПИ.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и планировать виды ГРР, необходимых для выполнения задач и планов по поиску новых перспективных участков на ТПИ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Решения органов государственной власти и управления, определяющие приоритетные направления развития экономики и соответствующего вида экономической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Перспективы технического, экономического и социального развития вида экономической деятельности и бизнес-план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ГРР в регионе для поисковых и оценочных работ на новые месторождения ТПИ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видов ГРР, необходимых для организации поисковых и оценочных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анализ потенциала организации по решению геологических задач при используемом комплексе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планировать виды ГРР, необходимых для выполнения задач и планов по поиску новых перспективных участков на ТПИ.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Руководить разработкой основных направлений перспективных и текущих планов развития геологоразведочных (геофизических, гидрогеологических) работ, годовых и поэтапных геологических заданий, планов завершения геологических работ и списания затрат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Внедрять современные техники и технологии, совершенства производственных процессов и организации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стадийности геологоразведки, инструкция по составлению проектных документов по геологическому изучению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Научно-технические достижения в соответствующем виде экономической деятельности и опыт передовых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составления и согласования планов производственно-хозяйственной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Конституция РК, Законодательство о недрах и недропользовании РК, о трудовых отношениях, о противодействии коррупции и иные нормативные документы,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деятельностью геологической организации и координировать взаимодействие структурных подразделений организации по выполнению планов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проведение комплексного изучения геологического строения земных недр на территории проведения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внедрение в производство рациональных методов поисков полезных ископаемых.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контроль качества и сроков выполнения всех видов ГРР.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Экономика и организация производства,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современного менеджмента и умение применять их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Конституция РК, Законодательство о недрах и недропользовании РК, о трудовых отношениях, о противодействии коррупции и иные нормативные документы,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разработке проектов рекультивации нарушенных земель, Требования к составлению плана горных работ, Требования к составлению плана ликвидации.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инновационной деятельностью по развитию новых знаний о геологии региона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Камеральная обработка, интерпретация, анализ и обобщение геологической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процессами обработки и анализа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Делать анализ, систематизацию и обобщение геологической информации и других фактических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геологическую интерпретацию геофизических и геохимических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геологические модели недр Земли для понимания геологического строения, характеристик горных пород и вероятного распределения минерального компонента.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оформлению отчетов о геологическом изучении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геологических (геофизических, гидрогеологических)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Передовой отечественный и зарубежный опыт обработки данных геолого-поисковых работ: геохимические анализы, статистические данные, данные региональных геофизических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контроль подготовки и оформления отчетов о результатах ГРР по региону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составление различных геологических материалов: геологических карт масштаба 1:500 000, 1:200 000 геологических разрезов, стратиграфических колонок, легенды геологических карт с нанесением результатов поисковых и оценочных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и контролировать подготовкой отчетов о результатах ГРР в регионе.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геологической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о результатах поисковых работ и подготовка рекомендаций для дальнейших ГРР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Защищать отчеты в уполномоченных органах.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перспективные планы развития дальнейших геологических работ региона.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Состояние и перспективы развития минерально-сырьевой базы региона.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Геолого-промышленные типы месторождений полезных ископаемых на определенные виды перспективного сырья.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Перспективы развития горнодобывающей промышленности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ведения единого кадастра государственного фонда недр.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Пунктуальность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 поисковик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"Главный геолог-картограф":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геолог-картограф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Типовых квалификационных характеристик должностей руководителей и специалистов организаций геологии и разведки недр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29 августа 2018 года № 619. Зарегистрирован в Министерстве юстиции Республики Казахстан 22 сентября 2018 года № 17407 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1, параграф 1 . Главный геолог (геофизик, гидрогеолог) организации.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- более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2165-2-007 - Картограф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геолого-съемочными работами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отдельных видов геолого-съемочных работ разного масштаба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отдельных видов геолого-съемочных работ разного масштаба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эффективности геолого-съемочных работ, качества обеспечения геоинформационных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отдельных видов геолого-съемочных работ разного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технического задания и постановка исполнителям задач по сбору исходной информации для разработки решения на выполнения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нормативно - техническую документацию для планирования и выполнения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Уметь анализировать технические задания и поставить задачу исполнителям.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работы геологической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и планы работ геологической организации по геологической съемке разного масштаба.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взаимодействия структурных подразделений организации по выполнению планов 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Направлять деятельности структурных подразделений организации на повышение эффективности и качества геолого-съемочных работ и сопутствующих им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о недрах и недропользовании РК, иные нормативные документы и основы правовых знаний в области геологии и недропользования.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отдельных видов геолого-съемочных работ разного масштаба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соответствия заданий исполнителями техническому заданию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Распределять задания на выполнение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полноту и соответствие заданий исполнителей геолого-съемных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исполнителями геолого-съемочных работ, определение сроков, содержание и последовательность предоставления информации в организацию.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Организационно-распорядительные документы и методические материалы, касающиеся геологической и производственно-хозяйственной деятельности геологической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Геология района и методов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Технология планирования и выполнения всех видов работ по геологической съемке.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анализ результатов геолого-съемочных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качества геологической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проверки, обеспечение 100%-ной проверки полученных результатов, контроль выполнения полевых и камеральных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внедрение новых методов обработки и интерпретации геологической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планирования и выполнения всех видов работ по геологической съемке и требования, предъявляемые к их качеству.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и методы делового общения,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норм охраны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требования правил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требования санитарно-гигиенических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Соблюдать меры по охране недр и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требования правил по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Порядок соблюдения на рабочем месте требований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геолого-съемочных работ, качества обеспечения геоинформационных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отзывов и заключений на проекты нормативно-правовых актов, связанных с геолого-съемочными работами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Делать поиск, хранить, обрабатывать и анализировать информацию из печатных и электронных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методические пособия по освоению новых технологий в геолого-съемочных работах.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Осваивать и внедрять в производство передовые геологические приборы, инструменты и программное обеспечение.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Получать, обрабатывать и представлять геологическую информацию.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Перспективные средства, методы и программное обеспечение производства и обработки материалов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Передовой отечественный и зарубежный опыт обработки данных геологоразведочных (геофизических, гидрогеологических)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обобщение опыта геолого-съемочных работ и качества обеспечения геоинформационных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планы организационно-технических мероприятий по совершенствованию средств и методов геолого-съемочных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Подготавливать и предоставлять материалы геолого-съемочных работ для публикации, а также презентационные материалы на семинарах и конференциях по актуальным вопросам геолого-съемочных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Требования, предъявляемые к качеству геологических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Перечень, содержание и порядок представления производственной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авторского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обращения с секретными документами (при работе с секретными материалами).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внутреннего трудового распорядка, промышленной безопасности и охраны труда, нормы по охране окружающей среды, производственной санитарии, требования пожарной безопасности, средства коллективной и индивидуальной защиты от воздействия опасных и вредных производственных и природных факторов и другие.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EN 16228-2-2017 Оборудование для бурения и устройства фундаментов Безопасность Часть 2. Самоходные буровые установки для гражданского строительства, инженерной геологии, карьерных и горных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Геолог-инженер-картограф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геолог-картограф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</w:t>
            </w:r>
          </w:p>
        </w:tc>
      </w:tr>
    </w:tbl>
    <w:bookmarkStart w:name="z1960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59"/>
    <w:bookmarkStart w:name="z196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Наименование государственного органа:</w:t>
      </w:r>
    </w:p>
    <w:bookmarkEnd w:id="960"/>
    <w:bookmarkStart w:name="z196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bookmarkEnd w:id="961"/>
    <w:bookmarkStart w:name="z196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Организации (предприятия) участвующие в разработке:</w:t>
      </w:r>
    </w:p>
    <w:bookmarkEnd w:id="962"/>
    <w:bookmarkStart w:name="z196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"НГС".</w:t>
      </w:r>
    </w:p>
    <w:bookmarkEnd w:id="963"/>
    <w:bookmarkStart w:name="z196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Отраслевой совет по профессиональным квалификациям.</w:t>
      </w:r>
    </w:p>
    <w:bookmarkEnd w:id="964"/>
    <w:bookmarkStart w:name="z1966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Национальный орган по профессиональным квалификациям.</w:t>
      </w:r>
    </w:p>
    <w:bookmarkEnd w:id="965"/>
    <w:bookmarkStart w:name="z1967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НПП Казахстан "Атамекен".</w:t>
      </w:r>
    </w:p>
    <w:bookmarkEnd w:id="966"/>
    <w:bookmarkStart w:name="z1968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Номер версии и год выпуска: версия 1, 2024 г.</w:t>
      </w:r>
    </w:p>
    <w:bookmarkEnd w:id="967"/>
    <w:bookmarkStart w:name="z1969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Дата ориентировочного пересмотра: 30.09.2027 г.</w:t>
      </w:r>
    </w:p>
    <w:bookmarkEnd w:id="9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