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53f3" w14:textId="52a5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ноября 2024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Казахстан. от 7 сентября 2023 года № 377 (зарегистрированный в Реестре государственной регистрации нормативных правовых актов за № 33401),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промышленности и строительства Республики Казахстан "Услуги промышленного альпинизма при содержании и ремонте многоэтажных жилых домов и зданий",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градостроительной и жилищно-коммунальной политики Министерства промышленности и строительства Республики Казахстан 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"Услуги промышленного альпинизма при содержании и ремонте многоэтажных жилых домов и зданий"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"Услуги промышленного альпинизма при содержании и ремонте многоэтажных жилых домов и зданий"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промышленный альпинизм – технология безопасного выполнения высотных работ на зданиях, сооружениях и природных рельефах, где используется альпинистское снаряжение для получения доступа к рабочему месту, фиксации там и возвращению в безопасное место с использованием методов промышленного альпинизма, передвижения и страховки;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промышленного альпинизма – совокупность технологий, способов достижения рабочего места, передвижения в пространстве и возвращению в безопасное место при выполнении производственного задания с использованием альпинистских технологий передвижения, альпинистского снаряжения и страховки;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промышленный альпинист – работник, соответственно обученный, теоретический и практический подготовленный для выполнения технических задач с использованием методов промышленного альпинизма и прошедший соответствующую аттестацию;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высотные работы – работы, представляющие угрозу падения с высоты или на глубину более 1,3 м от уровня земли, перекрытия или рабочего настила;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экономической деятельности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Услуги промышленного альпинизма при содержании и ремонте многоэтажных жилых домов и зданий.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F43999037.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Специализированные строительные работы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43.9 Прочие специализированные строительные работы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43.99 Прочие специализированные строительные работы, не включенные в другие группировки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43.99.9 Прочие строительные работы, требующие специальной квалификации.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"Услуги промышленного альпинизма при содержании и ремонте многоэтажных жилых домов и зданий" разработан в соответствии со статьей 5 Закона Республики Казахстан "О профессиональных квалификациях" и содержит требования к специалистам, выполняющим работы в сфере промышленного альпинизма, необходимым при содержании и ремонте многоэтажных жилых домов и зданий.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Промышленный альпинист - 3 уровень ОРК;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Монтажник-высотник - 3 уровень ОРК;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по техническому содержанию и ремонту высотных частей зданий - 2 уровень ОРК.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"Промышленный альпинист":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альпинист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в сфере промышленного альпинизма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связанных со строительством, реконструкцией, расширением, ремонтом и техническим обслуживанием высотных зданий и сооружений, при которых доступ к зданиям и сооружениям обеспечивается с использованием веревок, свешенных с такого здания или сооружения, без применения средств подмащивания (без твердой точки опоры).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безопасного выполнения работ с эксплуатацией подъемных сооружений и крановых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ведения работ подъемными сооружениями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выполнения работ с эксплуатацией подъемных сооружений и крановых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реконструкции, расширению, ремонту высотных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выбор и идентификацию оборудования и альпинистского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осмотр, уход и обслуживание альпинистского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технологические операции в безопорном пространстве с применением альпинистских технологий при производстве ремонтно-строительных работ на высотных конструкциях, радио и телевышках, опорах, мостах, дымовых трубах, газоходах, сводах тоннелей, ледобойных быках мостов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ревизии, осмотры и выявление дефектов высотных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Реставрировать уникальные архитектурные объекты, храмы, памятники, купола, стеллы, фасады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Ремонтировать облицовки, архитектурных элементов и украшений, балконов, карнизов, кровель ливнестоков и др. с применением грузоподъемных механизмов: лебедок, талей, гиней.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Ремонтировать, проводить монтаж и сервисное обслуживание систем кондиционирования, рекуперацию и вентиляцию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Ремонтировать, проводить монтаж и сервисное обслуживание систем декоративной подсветки фасадов зданий, сооружений и природных рельефов.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Ремонтировать, проводить монтаж и сервисное обслуживание систем связи, расположенных на зданиях, сооружениях и природных рельефах.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Проводить оборку горных склонов около автомобильных и железных дорог, удаление или закрепление опасных, свободно лежащих камней в зонах производственной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Обеспечивать лавинную и камнепадную безопасность при проведении экспедиций и экскурсий в труднодоступные горные районы.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Обеспечивать противолавинные мероприятия.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газо- или электросварочные работы, плазменную резку, торкретирование на высоте совместно с экипажами вертолетов.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Выполнять работы с применением электронно-цифровых комплексов, радиодальномеров, магнитометров, гиротеодолитов, лазерных отражателей и приборов с источниками радиоактивного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особенности безопасности высотных работ и соответствующих документаций при производстве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конструктивных особенностей объектов и технологий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особенности работ и соответствующую документацию при производстве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правил испытаний и нормы наработки на отказ для альпинистского снаряжения;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устройства и принцип действия ручных и механических лебедок, талей, гиней; сигналы и порядок их применения при взаимодействии с работниками, управляющими грузоподъемными механизмами; организацию систем подъема и спуска людей и грузов на высоте, перемещения в безопорном пространстве с использованием альпинистского снаряжения, элементов конструкций и горного рельефа.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проведения газо- или электросварочных работ, плазменной резки, торкретирования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Устройство и методы работы с электронно-цифровыми комплексами, радиодальномерами, магнитометрами, гиротеодолитами, лазерными отражателями и приборами с источниками радиоактивного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основные методы промышленного альпинизма: двойная защита и страховка при работах на высоте; использование рабочих и страховочных систем; использование узлов; организация навески и снятие рабочих и страховочных веревок; зонирование безопасности рабочего пространства; защита третьих лиц при высотных работах; средства связи и контакта другими участниками рабочей бригады; идентификация и оценка опасностей 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промышленного альпинизма при чрезвычайных и аварийных ситуациях при выполнении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работы по обеспечению безопасности деятельности на горном рельефе.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технику безопасности при выполнении газо- или электросварочных работ, плазменной резки, торкретированию на высоте совместно с экипажами вертолетов.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технику безопасности при выполнении работ с применением электронно-цифровых комплексов, радиодальномеров, магнитометров, гиротеодолитов, лазерных отражателей и приборов с источниками радиоактивного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спасательных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безопасного использования веревок, тросов, альпинистского снаряжения при выполнении работ на высотных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при выполнении газо- или электросварочных работ, плазменной резки, торкретированию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7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защиты от радиоактивного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ведения работ подъемными сооружениями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высотных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покрытие различных поверхностей антикоррозионными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малярные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заделку межпанельных стыков, замену водосточных труб, мойку окон.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монтаж и демонтаж подъемно-спускового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правил испытаний и норм наработки на отказ для альпинистского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устройств и принципов действия ручных и механических лебедок, талей, гиней.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сигналов и порядка их применения при взаимодействии с работниками, управляющими грузоподъемными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применения и основных свойств узлов для соединения веревок, канатов и тросов.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Знания организаций систем подъема и спуска людей и грузов на высоте, перемещение в безопорном пространстве с использованием альпинистского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подход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грамотно руководить персоналом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Монтажник-высотник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"Монтажник-высотник":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Монтажник-высотник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выполнения работ с эксплуатацией подъемных сооружений и крановых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Организация эксплуатации подъемных сооружений.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контроль ведения работ подъемными сооружениями.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подъемных сооружений.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строительных, монтажных или погрузочно- разгрузочных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основные методы эксплуатации подъемных сооружений: выбор и идентификация оборудования; осмотр, уход и обслуживание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руководителями организаций (служб) и персоналом с целью осуществления мер по подготовке подъемных сооружений к проведению строительных, монтажных или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машинистов подъемных сооружений и стропальщиков, ставить цели, формулировать задачи, определять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Вырабатывать варианты решений и оценивать риски, связанные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результаты деятельности машинистов подъемных сооружений, стропальщиков и оценивать качество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деятельность машинистов подъемных сооружений и стропальщиков.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в работе нормативно-техническую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организации и производства строительных, монтажных и погрузочно-разгрузочных работ с применением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технического надзора и безопасного обслуживания подъемных сооружений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крановым путям.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складирования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сведения по устройству грузоподъемных сооружений (их параметры и грузовые характеристики, назначение приборов безопасности, устойчивость при работе).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организации обеспечения безопасного производства работ стреловыми самоходными кранами вблизи линий электропередачи.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оформления и выдачи нарядов-допусков.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Знаковая сигнализация, применяемая при перемещении грузов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браковки грузозахватных приспособлений, тары, стальных канатов и цепей.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действий в случаях возникновения аварий и инцидентов при работе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электробезопасности при организации и ведении строительных, монтажных и погрузочно- разгрузочных работ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 охраны труда и пожарной безопасности при организации и ведении строительных, монтажных и погрузочно-разгрузочных работ подъемных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ведения работ подъемными сооружениями.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ведения работ подъемными сооружениями в соответствии с правилами безопасности, проектами производства работ, технологическими картами, технологическими регламентами и нарядами- допусками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собственную деятельность и деятельность машинистов подъемных сооружений и стропальщиков, давать поручения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выполнения требований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в соответствии с проектом, технологической картой и нарядом-допуском.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безопасное место установки стреловых самоходных подъемных сооружений вблизи линии электропередачи.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контроль условий эксплуатации подъемных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организации и производства строительных, монтажных и погрузочно-разгрузочных работ с применением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организации технического надзора и безопасного обслуживания подъемных сооружений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крановым путям.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складирования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сведения по устройству кранов (их параметры и грузовые характеристики, назначение приборов безопасности, устойчивость при работе).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организации обеспечения безопасного производства работ стреловыми самоходными кранами вблизи линии электропередачи.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оформления и выдачи нарядов-допусков.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Знаковая сигнализация, применяемая при перемещении грузов подъемных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браковки грузозахватных приспособлений, тары, стальных канатов и цепей.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Требования охраны труда и пожарной безопасности при организации и ведении строительных, монтажных и погрузочно-разгрузочных работ подъемных сооружений.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"Рабочий по техническому содержанию и ремонту высотных частей зданий":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техническому содержанию и ремонту высотных частей зданий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обслуживанию зданий, разряд 4.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состояния, поддержание работоспособности или исправности, наладка и регулировка, подготовка к сезонной эксплуатации здания или объекта в целом и его элементов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работ по управлению и содержанию жилых зданий.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Выполнения требований безопасности в процессе проведения ремонта высотных частей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управлению и содержанию жилых зданий.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работы по содержанию жилых зданий.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зданий и сооружений с целью выявления случаев нарушения правил и условий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к сезонной эксплуатации здания или объекта в целом и его элементов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ремонт и обслуживание фасадов, кровли, оконных конструкций, водосточных систем и других элементов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осмотры и диагностику состояния высотных частей зданий для выявления повреждений и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различными инструментами и оборудованием для ремонта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чертежами и технической документацией для точного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Инспектировать здание и сооружение с целью выявления случаев нарушения правил и условий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контроль за правильной технической эксплуатацией и содержанием жилых, служебно-технических и административных зданий и сооружений, их санитарно-технического оборудования в соответствии с требованиями стандартов, правил, инструкций, чертежей, за выполнением установленного объема строительно-монтажных работ, качеством их производства, соблюдением строительных норм, технических условий и технологий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Принимать в установленном порядке выполнение строительных и монтажных работ,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Текущий ремонт обслуживаемых высотных частей зданий, сооружений с выполнением всех видов ремонтно-строительных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Обслуживание и периодическая проверка технического состояния высотных частей зданий и сооружений всех типов вышек, башен, шпилей, карнизов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Предупреждение и принятие мер к недопущению обвалов, падений с высоты любых предметов, а также частей конструкций зданий,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В зимнее время очистка крыш высотных зданий и сооружений от снега и льда.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Содержание в исправности и чистоте подъемных механизмов,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Выполнение работ по ремонту и обеспечению нормальной эксплуатации инженерного оборудования зданий: электрооборудования и контрольно-измерительных приборов и автоматических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особенности безопасности высотных работ, особенности технологических задач и соответствующих документаций при производстве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особенности работ и соответствующих документаций при производстве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особенности безопасности высотных работ, особенности технологических задач и соответствующих документаций при производстве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особенности работ и соответствующих документаций при производстве работ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основных конструктивны особенностей объектов и технологий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нормативных правовых актов, регламентирующих вопросы жилищных отношений, жилищно-коммунального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норм и правил технической эксплуатации жилищного фонда, правил содержания объекта кондоминиума.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Постановления местных органов по вопросам санитарии, внешнего содержания зданий, сооружений и т.п.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санитарии и гигиены по содержанию улиц,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 и правила эксплуатации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безопасности при выполнении ремонтно-строительных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требований безопасности в процессе проведения ремонта высотных частей зданий.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Безопасно использовать строительные леса, подъемники, альпинистское снаряжение и другие специальные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идентификацию запасных выходов и основных способов спасения для информирования находящихся в зданиях и сооружениях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ограничение доступа к оборудованиям, конструкциям и к другим элементам, оказывающих негативное влияние на жизнедеятельность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безопасное маневрирование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комиссионных осмотрах зданий и сооружений, освидетельствовании и определении качества скрытых работ согласно чертежам и актам на эти работы при вводе новых объектов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Выявление потребностей в ремонте и составление дефектных актов на текущий ремонт зданий и сооружений, а также дефектных актов на капитальный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нарушения в ремонте и эксплуатации зданий и сооружений и принимать меры к их устранению, в необходимых случаях выносить запрета на сдачу объектов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обнаруженные при эксплуатации зданий и сооружений неисправности, принимать меры к их предупреждению 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срочное выполнение аварийных и неотложных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Текущий ремонт обслуживаемых высотных частей зданий, сооружений с выполнением всех видов ремонтно-строительных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Обслуживание и периодическая проверка технического состояния высотных частей зданий и сооружений всех типов вышек, башен, шпилей, карнизов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Предупреждение и принятие мер к недопущению обвалов, падений с высоты любых предметов, а также частей конструкций зданий,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В зимнее время очистка крыш высотных зданий и сооружений от снега и льда.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Содержание в исправности и чистоте подъемных механизмов,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Выполнение работ по ремонту и обеспечению нормальной эксплуатации инженерного оборудования зданий: электрооборудования и контрольно-измерительных приборов и автоматических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Безопасность механических и автоматизированных средств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средства индивидуальной и коллективной защиты, их применение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в случае аварийных ситуаций и нештатных происшествий, а также методы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методов оценки физического износа конструктивных элементов и инженерных систем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методологии визуального осмотра конструктивных элементов и систем инженерного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Постановления местных органов по вопросам санитарии, внешнего содержания зданий, сооружений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Правила санитарии и гигиены по содержанию улиц, зданий и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правила эксплуатации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безопасности при выполнении ремонтно-строительных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Монтажник-высотник</w:t>
            </w:r>
          </w:p>
        </w:tc>
      </w:tr>
    </w:tbl>
    <w:bookmarkStart w:name="z2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9"/>
    <w:bookmarkStart w:name="z2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90"/>
    <w:bookmarkStart w:name="z2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Казахстан.</w:t>
      </w:r>
    </w:p>
    <w:bookmarkEnd w:id="91"/>
    <w:bookmarkStart w:name="z2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92"/>
    <w:bookmarkStart w:name="z2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"КазЦентр ЖКХ".</w:t>
      </w:r>
    </w:p>
    <w:bookmarkEnd w:id="93"/>
    <w:bookmarkStart w:name="z2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квалификациям.</w:t>
      </w:r>
    </w:p>
    <w:bookmarkEnd w:id="94"/>
    <w:bookmarkStart w:name="z2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квалификациям.</w:t>
      </w:r>
    </w:p>
    <w:bookmarkEnd w:id="95"/>
    <w:bookmarkStart w:name="z2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НПП Казахстан "Атамекен".</w:t>
      </w:r>
    </w:p>
    <w:bookmarkEnd w:id="96"/>
    <w:bookmarkStart w:name="z2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2024 г.</w:t>
      </w:r>
    </w:p>
    <w:bookmarkEnd w:id="97"/>
    <w:bookmarkStart w:name="z2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31.08.2027 г.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