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37f135" w14:textId="a37f13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профессиональных стандартов в сфере машиностроения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промышленности и строительства Республики Казахстан от 1 марта 2024 года № 84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"О профессиональных квалификациях",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Профессиональный стандарт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"Общие профессии электротехнического производства"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Профессиональный стандарт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 "Резка металлов"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Профессиональный стандарт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 "Изготовление электро-и радиотехнических электронных изделий"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>Профессиональный стандарт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 "Способы обработки давлением"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</w:t>
      </w:r>
      <w:r>
        <w:rPr>
          <w:rFonts w:ascii="Times New Roman"/>
          <w:b w:val="false"/>
          <w:i w:val="false"/>
          <w:color w:val="000000"/>
          <w:sz w:val="28"/>
        </w:rPr>
        <w:t>Профессиональный стандарт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 "Производство аккумуляторов и батарей"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</w:t>
      </w:r>
      <w:r>
        <w:rPr>
          <w:rFonts w:ascii="Times New Roman"/>
          <w:b w:val="false"/>
          <w:i w:val="false"/>
          <w:color w:val="000000"/>
          <w:sz w:val="28"/>
        </w:rPr>
        <w:t>Профессиональный стандарт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 "Способы литья металлов"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 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</w:t>
      </w:r>
      <w:r>
        <w:rPr>
          <w:rFonts w:ascii="Times New Roman"/>
          <w:b w:val="false"/>
          <w:i w:val="false"/>
          <w:color w:val="000000"/>
          <w:sz w:val="28"/>
        </w:rPr>
        <w:t>Профессиональный стандарт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 "Сварочное производство в машиностроении"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</w:t>
      </w:r>
      <w:r>
        <w:rPr>
          <w:rFonts w:ascii="Times New Roman"/>
          <w:b w:val="false"/>
          <w:i w:val="false"/>
          <w:color w:val="000000"/>
          <w:sz w:val="28"/>
        </w:rPr>
        <w:t>Профессиональный стандарт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"Обработка металлических и неметаллических изделий"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промышленности Министерства промышленности и строительства Республики Казахстан в установленном законодательством Республики Казахстан порядке обеспечить: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течение пяти календарных дней после подписания настоящего приказа направление его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 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промышленности и строительства Республики Казахстан.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промышленности и строительства Республики Казахстан.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И.о. Министра промышленности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 строительства 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Бейспеков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20" w:id="15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труда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социальной защиты населения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промышленности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строительства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марта 2024 года № 84</w:t>
            </w:r>
          </w:p>
        </w:tc>
      </w:tr>
    </w:tbl>
    <w:bookmarkStart w:name="z22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Профессиональный стандарт "Общие профессии электротехнического производства"</w:t>
      </w:r>
    </w:p>
    <w:bookmarkEnd w:id="16"/>
    <w:bookmarkStart w:name="z23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Область применения профессионального стандарта: профессиональный стандарт "Общие профессии электротехнического производства" разработан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профессиональных квалификациях", устанавливает требования к формированию образовательных программ, в том числе обучения персонала на предприятиях, признания профессиональной квалификации работников и выпускников организаций образования и решений широкого круга задач в области управления персоналом в организациях и на предприятиях, осуществляющих деятельность в сфере машиностроения.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настоящем профессиональном стандарте применяются следующие термины и определения: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знание – изученная и усвоенная информация, необходимая для выполнения действий в рамках профессиональной задачи;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навык – способность применять знания и умения, позволяющая выполнять профессиональную задачу целиком;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информальное образование – вид образования, получаемый в ходе повседневной деятельности вне организаций образования и организаций, предоставляющих образовательные услуги, и не сопровождаемый выдачей документа, подтверждающего результаты обучения;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профессия – род занятий, осуществляемый физическим лицом и требующий определенной квалификации для его выполнения;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профессиональная квалификация – стандарт, определяющий в конкретной области профессиональной деятельности требования к уровню квалификации, компетенций, содержанию, качеству и условиям труда;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профессиональный стандарт – письменный официальный документ, устанавливающий общие требования к знаниям, умениям, навыкам, опыту работы с учетом формального и (или) неформального, и (или) информального образования, уровню квалификации и компетентности, содержанию, качеству и условиям труда в конкретной области профессиональной деятельности;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компетенция – способность применять навыки, позволяющие выполнять одну или несколько профессиональных задач, составляющих трудовую функцию;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умение – способность физически и (или) умственно выполнять отдельные единичные действия в рамках профессиональной задачи;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неформальное образование – вид образования, запланированный, организованный и осуществляемый организациями, которые предоставляют образовательные услуги, оказываемые без учета места, сроков и формы обучения, и сопровождаемый выдачей документа, подтверждающего результаты обучения.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настоящем профессиональном стандарте применяются следующие сокращения: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КС – Квалификационный справочник;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ЕТКС – Единый тарифно-квалификационный справочник работ и профессий рабочих;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ОРК – Отраслевая рамка квалификации;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ОКЭД – Общий государственный классификатор видов экономической деятельности.</w:t>
      </w:r>
    </w:p>
    <w:bookmarkEnd w:id="33"/>
    <w:bookmarkStart w:name="z40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Паспорт профессионального стандарта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Название профессионального стандарта: Общие профессии электротехнического производства.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Код профессионального стандарта: С25620.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Указание секции, раздела, группы, класса и подкласса согласно ОКЭД: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C Обрабатывающая промышленность;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 Производство готовых металлических изделий, кроме машин и оборудования;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25.5 Ковка, прессование, штамповка, профилирование металла; порошковая металлургия;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25.50 Ковка, прессование, штамповка, профилирование металла; порошковая металлургия;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25.50.1 Производство готовых металлических изделий или полуфабрикатов путем ковки, прессования, штамповки и профилирования;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C Обрабатывающая промышленность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 Производство готовых металлических изделий, кроме машин и оборудования;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25.6 Обработка металлов и нанесение покрытий на металлы; основные технологические процессы машиностроения;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25.62 Основные технологические процессы машиностроения;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25.62.0 Основные технологические процессы машиностроения.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Краткое описание профессионального стандарта: общие профессии электротехнического производства (далее – ПС) определяет в области профессиональной деятельности "Электротехническое производство" требования к уровню квалификации, компетенции, содержанию, качеству и условиям труда.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Перечень карточек профессий: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испытатель электрических машин, аппаратов и приборов - 2 уровень ОРК;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регулировщик-градуировщик электроизмерительных приборов - 2 уровень ОРК;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сборщик ртутных выпрямителей - 2 уровень ОРК;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сборщик сильноточных конденсаторов - 2 уровень ОРК;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сборщик трансформаторов - 2 уровень ОРК;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сборщик электроизмерительных приборов - 2 уровень ОРК;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сборщик электрических машин и аппаратов - 2 уровень ОРК;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электромонтажник-схемщик - 2 уровень ОРК;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испытатель электрических машин, аппаратов и приборов - 3 уровень ОРК;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регулировщик-градуировщик электроизмерительных приборов - 3 уровень ОРК;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сборщик ртутных выпрямителей - 3 уровень ОРК;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сборщик сильноточных конденсаторов - 3 уровень ОРК;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сборщик трансформаторов - 3 уровень ОРК;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сборщик электроизмерительных приборов - 3 уровень ОРК;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сборщик электрических машин и аппаратов - 3 уровень ОРК;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электромонтажник-схемщик - 3 уровень ОРК;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испытатель электрических машин, аппаратов и приборов - 4 уровень ОРК;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контролер сборки электрических машин, аппаратов и приборов - 4 уровень ОРК;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регулировщик-градуировщик электроизмерительных приборов - 4 уровень ОРК;</w:t>
      </w:r>
    </w:p>
    <w:bookmarkEnd w:id="68"/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сборщик трансформаторов - 4 уровень ОРК;</w:t>
      </w:r>
    </w:p>
    <w:bookmarkEnd w:id="69"/>
    <w:bookmarkStart w:name="z7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сборщик электроизмерительных приборов - 4 уровень ОРК;</w:t>
      </w:r>
    </w:p>
    <w:bookmarkEnd w:id="70"/>
    <w:bookmarkStart w:name="z7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сборщик электрических машин и аппаратов - 4 уровень ОРК;</w:t>
      </w:r>
    </w:p>
    <w:bookmarkEnd w:id="71"/>
    <w:bookmarkStart w:name="z7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электромонтажник-схемщик - 4 уровень ОРК;</w:t>
      </w:r>
    </w:p>
    <w:bookmarkEnd w:id="72"/>
    <w:bookmarkStart w:name="z7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электромеханик - 5 уровень ОРК.</w:t>
      </w:r>
    </w:p>
    <w:bookmarkEnd w:id="73"/>
    <w:bookmarkStart w:name="z80" w:id="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Карточки профессий</w:t>
      </w:r>
    </w:p>
    <w:bookmarkEnd w:id="7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Карточка профессии "Испытатель электрических машин, аппаратов и приборов":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8214-2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8214-2-003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Испытатель электрических машин, аппаратов и приборов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 типовых квалификационных характеристик: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Испытатель электрических машин, аппаратов и приборов, 2-6 разряд.</w:t>
            </w:r>
          </w:p>
          <w:bookmarkEnd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труда и социальной защиты населения Республики Казахстан от 4 июля 2017 года № 191 "Об утверждении Единого тарифно-квалификационного справочника работ и профессий рабочих (выпуски 5, 11, 13, 15, 17, 19)" (зарегистрирован в Реестре государственной регистрации нормативных правовых актов за № 15924)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основное среднее образование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Практический опыт работы не менее 6 месяцев по профессиям: сборщик трансформаторов; сборщик электроизмерительных приборов; сборщик электрических машин и аппаратов; контролер сборки электрических машин, аппаратов и приборов; регулировщик-градуировщик электроизмерительных приборов; сборщик сильноточных конденсаторов.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Сертификаты и краткосрочные курсы обучения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электрических, механических и термических испытаний электрических машин, аппаратов и приборов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Проведение подготовительных работ к испытания электрических машин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подготовительных работ к испытания электрических машин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работ к различным испытаниям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2-3 разряд</w:t>
            </w:r>
          </w:p>
          <w:bookmarkEnd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Выполнение вспомогательных работ к различным испытаниям;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Транспортировка изделий к месту испытаний;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Сборка простых электрических, водяных и пневматических схем;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Электрические, механические и термические испытания, не требующие изменения режимов, простых электрических машин, аппаратов и приборов в соответствии с техническими условиями;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Контрольные электрические испытания погружных электронагревательных приборов, электробытовых машин и приборов;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Монтаж несложных схем испытаний и подключение к ним испытываемых изделий;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Установка на испытательный стенд изделий, не требующих выверки;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Проведение простых измерений по готовой схеме;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Определение пробивного напряжения образцов;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Ремонт простого испытательного оборудования;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Подготовка документации и ведение записи показаний контрольно-измерительных приборов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2-3 разряд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Основы технологии изготовления испытываемых изделий;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Назначение и правила применения контрольно-измерительных приборов и установок;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Расчет выходной мощности, освещенности, абсолютной, относительной и приведенной погрешностей и вариации при испытании электроизмерительных приборов;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Принцип работы испытываемых изделий и правила их эксплуатации;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Правила проверки установок для испытания эталонами;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Правила пользования пересчетными таблицами, графиками, формулами;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Электрическую схему испытаний и правила включения в схему контрольно-измерительных приборов;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Правила ведения журнала испытаний;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Основы электротехники в пределах выполняемой работы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2-3 разряд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Соблюдение требований инструкции по охране труда на работе.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Использование средств индивидуальной и коллективной защиты.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Использование средств пожаротушения.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Применение правил оказания первой медицинской помощи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2-3 разряд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Требования инструкции по охране труда на работе;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Правила безопасного выполнения работ;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Требования пожарной безопасности;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Правила пользования средств индивидуальной защиты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ответственность, пунктуальность, аккуратность, выносливость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ГОСТ 12.1.019-2017. Межгосударственный стандарт. Система стандартов безопасности труда. Электробезопасность. Общие требования и номенклатура видов защиты;</w:t>
            </w:r>
          </w:p>
          <w:bookmarkEnd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ГОСТ 12.2.007.3-75. Межгосударственный стандарт. Система стандартов безопасности труда. Электротехнические устройства на напряжение свыше 1000 В. Требования безопасности;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ГОСТ 15543.1-89. Межгосударственный стандарт. Изделия электротехнические и другие технические изделия. Общие требования в части стойкости к климатическим внешним воздействующим факторам;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ГОСТ IEC 60950-1-2014. Межгосударственный стандарт. Оборудование информационных технологий Требования безопасности. Часть 1. Общие требования;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ГОСТ 7746-2015. Межгосударственный стандарт. Трансформаторы тока. Общие технические условия.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Испытатель электрических машин, аппаратов и приборов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Испытатель электрических машин, аппаратов и приборов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Дефектоскописты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Техники-электрики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Супервайзер (бригадир)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Карточка профессии "Регулировщик-градуировщик электроизмерительных приборов":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7412-4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7412-4-043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Регулировщик-градуировщик электроизмерительных приборов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 типовых квалификационных характеристик: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Регулировщик-градуировщик электроизмерительных приборов, 2-5 разряд.</w:t>
            </w:r>
          </w:p>
          <w:bookmarkEnd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труда и социальной защиты населения Республики Казахстан от 4 июля 2017 года № 191 "Об утверждении Единого тарифно-квалификационного справочника работ и профессий рабочих (выпуски 5, 11, 13, 15, 17, 19)" (зарегистрирован в Реестре государственной регистрации нормативных правовых актов за № 15924)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основное среднее образование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требований к опыту работы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Сертификаты и краткосрочные курсы обучения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Сборщик электронного оборудования</w:t>
            </w:r>
          </w:p>
          <w:bookmarkEnd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Сборщик элементов электронного оборудования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Электромеханик сборщик по ремонту и обслуживанию электронной медицинской аппаратуры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градуировки шкал и регулировка электроизмерительных приборов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Градуировка шкал электроизмерительных приборов класса 1,5 и менее и до 0,5 на специальных градуировочных установках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Градуировка шкал электроизмерительных приборов класса 1,5 и менее и до 0,5 на специальных градуировочных установках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градуировки шкал электроизмерительных приборов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разряд</w:t>
            </w:r>
          </w:p>
          <w:bookmarkEnd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Градуировка шкал электроизмерительных приборов класса 1,5 и менее на специальных градуировочных установках;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Электрическая и механическая регулировка и настройка электроизмерительных приборов на настроенных специальных установках;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Сборка и разборка простых схем, испытание сопротивления и изоляции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разряд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Устройство, назначение и принцип действия узлов и механизмов регулируемых приборов;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Устройство простых регулировочных и градуировочных установок и правила пользования ими;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Основные свойства токопроводящих и изоляционных материалов;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Способы измерения сопротивлений в различных звеньях цепи;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Элементарные сведения о системе допусков и посадок;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Основные правила электробезопасности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разряд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Соблюдение требований инструкции по охране труда на работе.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Использование средств индивидуальной и коллективной защиты.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Использование средств пожаротушения.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Применение правил оказания первой медицинской помощи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разряд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Требования инструкции по охране труда на работе;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Правила безопасного выполнения работ;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Требования пожарной безопасности;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Правила пользования средств индивидуальной защиты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ответственность, пунктуальность, аккуратность, выносливость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ГОСТ 12.1.019-2017. Межгосударственный стандарт. Система стандартов безопасности труда. Электробезопасность. Общие требования и номенклатура видов защиты;</w:t>
            </w:r>
          </w:p>
          <w:bookmarkEnd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ГОСТ 12.2.007.3-75. Межгосударственный стандарт. Система стандартов безопасности труда. Электротехнические устройства на напряжение свыше 1000 В. Требования безопасности;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ГОСТ 15543.1-89. Межгосударственный стандарт. Изделия электротехнические и другие технические изделия. Общие требования в части стойкости к климатическим внешним воздействующим факторам;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ГОСТ IEC 60950-1-2014. Межгосударственный стандарт. Оборудование информационных технологий Требования безопасности. Часть 1. Общие требования;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ГОСТ 7746-2015. Межгосударственный стандарт. Трансформаторы тока. Общие технические условия.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Регулировщик-градуировщик электроизмерительных приборов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Регулировщик-градуировщик электроизмерительных приборов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Сборщики электронного оборудования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Испытатели электронного оборудования и изделий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Дефектоскописты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Техники-электроники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Супервайзер (бригадир)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Карточка профессии "Сборщик ртутных выпрямителей":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8212-1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8212-1-015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Сборщик ртутных выпрямителей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 типовых квалификационных характеристик: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Сборщик ртутных выпрямителей 1-4 разряд.</w:t>
            </w:r>
          </w:p>
          <w:bookmarkEnd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труда и социальной защиты населения Республики Казахстан от 4 июля 2017 года № 191 "Об утверждении Единого тарифно-квалификационного справочника работ и профессий рабочих (выпуски 5, 11, 13, 15, 17, 19)" (зарегистрирован в Реестре государственной регистрации нормативных правовых актов за № 15924)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основное среднее образование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требований к опыту работы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Сертификаты и краткосрочные курсы обучения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Сборщик ртутно-цинковых, магниевых и других источников тока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Сборка и подгонка узлов ртутных выпрямителей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Сборка простых узлов ртутных выпрямителей под руководством сборщика более высокой квалификации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Сборка простых узлов ртутных выпрямителей под руководством сборщика более высокой квалификации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сборки простых узлов ртутных выпрямителей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 разряд</w:t>
            </w:r>
          </w:p>
          <w:bookmarkEnd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Сборка простых узлов ртутных выпрямителей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Слесарная обработка и вакуумная сборка отдельных узлов ртутных выпрямителей в соответствии с техническими требованиями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Выбор измерительного и режущего инструмента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Пользование простым оборудованием и приспособлениями для слесарной обработки и сборки деталей и узлов ртутных выпрямителей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Несложные испытания собираемых узлов и деталей.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1-2 разряд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Виды и назначение подготовительных работ перед вакуумной сборкой.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Назначение и принцип действия собираемых узлов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Устройство, назначение и правила пользования механическим оборудованием, приспособлениями и инструментами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Правила проведения необходимых испытаний и их назначение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Основные требования к вакуумной сборке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Элементарные сведения по вакуумной технике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1-2 разряд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Соблюдение требований инструкции по охране труда на работе.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Использование средств индивидуальной и коллективной защиты.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Использование средств пожаротушения.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Применение правил оказания первой медицинской помощи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1-2 разряд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Требования инструкции по охране труда на работе;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Правила безопасного выполнения работ;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Требования пожарной безопасности;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Правила пользования средств индивидуальной защиты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Ответственность, пунктуальность, аккуратность, выносливость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ГОСТ 12.1.019-2017. Межгосударственный стандарт. Система стандартов безопасности труда. Электробезопасность. Общие требования и номенклатура видов защиты;</w:t>
            </w:r>
          </w:p>
          <w:bookmarkEnd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ГОСТ 12.2.007.3-75. Межгосударственный стандарт. Система стандартов безопасности труда. Электротехнические устройства на напряжение свыше 1000 В. Требования безопасности;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ГОСТ 15543.1-89. Межгосударственный стандарт. Изделия электротехнические и другие технические изделия. Общие требования в части стойкости к климатическим внешним воздействующим факторам;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ГОСТ IEC 60950-1-2014. Межгосударственный стандарт. Оборудование информационных технологий Требования безопасности. Часть 1. Общие требования;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ГОСТ 7746-2015. Межгосударственный стандарт. Трансформаторы тока. Общие технические условия.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Сборщик ртутных выпрямителей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Сборщики электрического оборудования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Испытатели электрического оборудования и изделий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Техник-электрик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Супервайзер (бригадир)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Карточка профессии "Сборщик сильноточных конденсаторов":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8212-1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8212-1-017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Сборщик сильноточных конденсаторов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 типовых квалификационных характеристик: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Сборщик сильноточных конденсаторов, 1-4 разряд.</w:t>
            </w:r>
          </w:p>
          <w:bookmarkEnd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труда и социальной защиты населения Республики Казахстан от 4 июля 2017 года № 191 "Об утверждении Единого тарифно-квалификационного справочника работ и профессий рабочих (выпуски 5, 11, 13, 15, 17, 19)" (зарегистрирован в Реестре государственной регистрации нормативных правовых актов за № 15924)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основное среднее образование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требований к опыту работы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Сертификаты и краткосрочные курсы обучения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Сборщик электрического оборудования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Сборка и подгонка узлов сильноточных конденсаторов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Сборка простых узлов ртутных выпрямителей под руководством сборщика более высокой квалификации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Сборка простых узлов ртутных выпрямителей под руководством сборщика более высокой квалификации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простой сборки из непропитанных пакетов выемной части сильноточных конденсаторов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Сборка из непропитанных пакетов выемной части сильноточных конденсаторов под руководством сборщика более высокой квалификации;</w:t>
            </w:r>
          </w:p>
          <w:bookmarkEnd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Осмотр внешнего вида и протирка деталей перед сборкой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Корректировка действий в соответствии с условиями рабочей ситуации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Установление проблемы, ее причины и решение проблемы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Назначение основных деталей собираемых узлов конденсаторов;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Правила пользования применяемыми инструментами и приспособлениями;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Технические требования, предъявляемые к собираемым узлам;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Схемы соединений отводов;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Свойства материалов, применяемых при сборке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Знания о предмете труда сборщика сильноточных конденсаторов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Знания о простых инструментах и оборудовании.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Знание техники безопасности, охраны труда, промышленной и пожарной безопасности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и устранение дефектов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Решение стандартных практических задач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Применение основных практических и познавательных навыков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Соблюдение требований инструкции по охране труда на работе.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Использование средств индивидуальной и коллективной защиты.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Использование средств пожаротушения.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Применение правил оказания первой медицинской помощи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Корректировка действий в соответствии с условиями рабочей ситуации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Установление проблемы, ее причины и решение проблемы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Требования инструкции по охране труда на работе;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Правила безопасного выполнения работ;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Требования пожарной безопасности;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Правила пользования средств индивидуальной защиты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ответственность, пунктуальность, аккуратность, выносливость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ГОСТ 12.1.019-2017. Межгосударственный стандарт. Система стандартов безопасности труда. Электробезопасность. Общие требования и номенклатура видов защиты;</w:t>
            </w:r>
          </w:p>
          <w:bookmarkEnd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ГОСТ 12.2.007.3-75. Межгосударственный стандарт. Система стандартов безопасности труда. Электротехнические устройства на напряжение свыше 1000 В. Требования безопасности;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ГОСТ 15543.1-89. Межгосударственный стандарт. Изделия электротехнические и другие технические изделия. Общие требования в части стойкости к климатическим внешним воздействующим факторам;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ГОСТ IEC 60950-1-2014. Межгосударственный стандарт. Оборудование информационных технологий Требования безопасности. Часть 1. Общие требования;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ГОСТ 7746-2015. Межгосударственный стандарт. Трансформаторы тока. Общие технические условия.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Сборщик сильноточных конденсаторов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Сборщики электрического оборудования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Испытатели электрического оборудования и изделий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Дефектоскописты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Техники-электрики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Супервайзер (бригадир)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 Карточка профессии "Сборщик трансформаторов":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8212-1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8212-1-019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Сборщик трансформаторов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 типовых квалификационных характеристик: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Сборщик трансформаторов, 1-6 разряд.</w:t>
            </w:r>
          </w:p>
          <w:bookmarkEnd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труда и социальной защиты населения Республики Казахстан от 4 июля 2017 года № 191 "Об утверждении Единого тарифно-квалификационного справочника работ и профессий рабочих (выпуски 5, 11, 13, 15, 17, 19)" (зарегистрирован в Реестре государственной регистрации нормативных правовых актов за № 15924)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основное среднее образование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Практический опыт работы не менее 6 месяцев по профессиям: Сборщик обмоток трансформаторов; Сборщик сердечников трансформаторов; Сборщик электрических машин и аппаратов; Сборщик электрического оборудования; Сборщик электрической части промышленного оборудования; Сборщик-отдельщик катушек трансформаторов.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Сертификаты и краткосрочные курсы обучения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Сборщик электрического оборудования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Сборка и подгонка узлов трансформаторов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Выполнение отдельных типовых операций по сборке силовых трансформаторов</w:t>
            </w:r>
          </w:p>
          <w:bookmarkEnd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Выполнение работ по первой, второй третьей сборкам силовых трансформаторов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отдельных типовых операций по сборке силовых трансформаторов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к работам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 разряд</w:t>
            </w:r>
          </w:p>
          <w:bookmarkEnd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Выполнение отдельных типовых операций по сборке силовых трансформаторов;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Гибка металлов в холодном состоянии по шаблонам, опиловка, шихтовка, выполнение простых изолировочных работ;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Работы по подготовке обмоток к насадке на стержень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1-2 разряд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Устройство и назначение собираемых узлов и предъявляемые к ним требования;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Основные методы слесарно - сборочных работ;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Применяемые материалы, инструмент и приспособления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повседневных мероприятий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1-2 разряд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Соблюдение требований инструкции по охране труда на работе.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Использование средств индивидуальной и коллективной защиты.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Использование средств пожаротушения.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Применение правил оказания первой медицинской помощи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1-2 разряд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Требования инструкции по охране труда на работе;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Правила безопасного выполнения работ;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Требования пожарной безопасности;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Правила пользования средств индивидуальной защиты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</w:t>
            </w:r>
          </w:p>
          <w:bookmarkEnd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работ по первой, второй третьей сборкам силовых трансформаторов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работ по сборке трансформаторов до 100 киловольт-ампер, напряжением 10 киловольт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 разряд</w:t>
            </w:r>
          </w:p>
          <w:bookmarkEnd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Выполнение работ по первой, второй и третьей сборкам силовых трансформаторов мощностью до 100 киловольт-ампер, напряжением 10 киловольт;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Сборка автотрансформаторов малой мощности и малогабаритных трансформаторов цепей управления;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Монтажные работы по разделке выводных концов (зачистка, установка наконечников, пайка выводных концов к контактным болтам и лепесткам, подсоединение выводов) с использованием сборочных приспособлений и инструментов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Корректировка действий в соответствии с условиями рабочей ситуации, установление проблемы, ее причины и решение проблемы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1-2 разряд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Основные сведения о трансформаторах;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Типовые технологические процессы сборки силовых трансформаторов малой мощности;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Устройство, назначение, принцип работы силовых трансформаторов малой мощности;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Технические требования, предъявляемые к сборке;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Оборудование, используемое в процессе сборки;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Правила проверка качества сборочно-монтажных работ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ответственность, пунктуальность, аккуратность, выносливость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ГОСТ 12.1.019-2017. Межгосударственный стандарт. Система стандартов безопасности труда. Электробезопасность. Общие требования и номенклатура видов защиты;</w:t>
            </w:r>
          </w:p>
          <w:bookmarkEnd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ГОСТ 12.2.007.3-75. Межгосударственный стандарт. Система стандартов безопасности труда. Электротехнические устройства на напряжение свыше 1000 В. Требования безопасности;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ГОСТ 15543.1-89. Межгосударственный стандарт. Изделия электротехнические и другие технические изделия. Общие требования в части стойкости к климатическим внешним воздействующим факторам;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ГОСТ IEC 60950-1-2014. Межгосударственный стандарт. Оборудование информационных технологий Требования безопасности. Часть 1. Общие требования;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ГОСТ 7746-2015. Межгосударственный стандарт. Трансформаторы тока. Общие технические условия.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Сборщик трансформаторов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Сборщик трансформаторов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Испытатели электрического оборудования и изделий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Техники-технологи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Супервайзеры (бригадиры)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 Карточка профессии "Сборщик электроизмерительных приборов":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8212-9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8212-9-004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Сборщик электроизмерительных приборов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 типовых квалификационных характеристик: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Сборщик электроизмерительных приборов, 1-6 разряд.</w:t>
            </w:r>
          </w:p>
          <w:bookmarkEnd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труда и социальной защиты населения Республики Казахстан от 4 июля 2017 года № 191 "Об утверждении Единого тарифно-квалификационного справочника работ и профессий рабочих (выпуски 5, 11, 13, 15, 17, 19)" (зарегистрирован в Реестре государственной регистрации нормативных правовых актов за № 15924)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основное среднее образование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Практический опыт работы не менее 6 месяцев по профессиям: Слесарь-сборщик по контрольно-измерительным приборам и автоматике; Оператор контрольно-измерительных машин; Сборщик электрических машин и аппаратов; Сборщик электрического оборудования; Сборщик электрической части промышленного оборудования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Сертификаты и краткосрочные курсы обучения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Сборщик электрического оборудования</w:t>
            </w:r>
          </w:p>
          <w:bookmarkEnd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Сборщик электрической части промышленного оборудования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Сборка, градуировка и регулирование электроизмерительных приборов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Выполнение подготовительных сборочных работ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подготовительных сборочных работ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проведение простых сборочных работ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 разряд</w:t>
            </w:r>
          </w:p>
          <w:bookmarkEnd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Выполнение подготовительных сборочных работ: очистка, протирка, промывка, комплектование деталей для сборки;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Пользование простым ручным и механизированным инструментом с электрическим и пневматическим приводом;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Сборка простых узлов и групп деталей для измерительных приборов с подгонкой мест сопряжения деталей и их взаимного крепления с применением простых универсальных приспособлений и инструментов;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Сборка по схеме и настройка простых электроизмерительных установок для регулировки измерительных приборов;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Подготовка простых узлов и групп деталей к пайке;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Определение и устранение дефектов, обнаруженных при сборке узлов и деталей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1-2 разряд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Назначение, устройство и принцип действия собираемых узлов;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Технические требования, предъявляемые к сборке;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Способы механической и электрической регулировки;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Устройство и принцип работы специальных приспособлений и оборудования, применяемых при сборке и регулировке;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Назначение контрольных электроизмерительных приборов и установок и правила их применения;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Основные сведения по системе допусков и посадок, квалитетам и параметрам шероховатости;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Основы электротехники в пределах выполняемой работы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1-2 разряд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Соблюдение требований инструкции по охране труда на работе.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Использование средств индивидуальной и коллективной защиты.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Использование средств пожаротушения.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Применение правил оказания первой медицинской помощи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1-2 разряд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Требования инструкции по охране труда на работе;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Правила безопасного выполнения работ;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Требования пожарной безопасности;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Правила пользования средств индивидуальной защиты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ответственность, пунктуальность, аккуратность, выносливость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ГОСТ 12.1.019-2017. Межгосударственный стандарт. Система стандартов безопасности труда. Электробезопасность. Общие требования и номенклатура видов защиты;</w:t>
            </w:r>
          </w:p>
          <w:bookmarkEnd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ГОСТ 12.2.007.3-75. Межгосударственный стандарт. Система стандартов безопасности труда. Электротехнические устройства на напряжение свыше 1000 В. Требования безопасности;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ГОСТ 15543.1-89. Межгосударственный стандарт. Изделия электротехнические и другие технические изделия. Общие требования в части стойкости к климатическим внешним воздействующим факторам;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ГОСТ IEC 60950-1-2014. Межгосударственный стандарт. Оборудование информационных технологий Требования безопасности. Часть 1. Общие требования;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ГОСТ 7746-2015. Межгосударственный стандарт. Трансформаторы тока. Общие технические условия.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Сборщик электроизмерительных приборов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Сборщик электроизмерительных приборов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Испытатели электрического оборудования и изделий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Дефектоскописты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Техники-электрики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Супервайзеры (бригадиры)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 Карточка профессии "Сборщик электрических машин и аппаратов":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8212-1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8212-1-020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Сборщик электрических машин и аппаратов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 типовых квалификационных характеристик: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Сборщик электрических машин и аппаратов, 1-6 разряд.</w:t>
            </w:r>
          </w:p>
          <w:bookmarkEnd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труда и социальной защиты населения Республики Казахстан от 4 июля 2017 года № 191 "Об утверждении Единого тарифно-квалификационного справочника работ и профессий рабочих (выпуски 5, 11, 13, 15, 17, 19)" (зарегистрирован в Реестре государственной регистрации нормативных правовых актов за № 15924)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основное среднее образование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Практический опыт работы не менее 6 месяцев по профессиям: Сборщик электрических машин и аппаратов; Сборщик электрического оборудования; Сборщик электрической части промышленного оборудования; Слесарь-сборщик по контрольно-измерительным приборам и автоматике; Электрослесарь по ремонту электрических машин.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Сертификаты и краткосрочные курсы обучения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Сборщик электрического оборудования</w:t>
            </w:r>
          </w:p>
          <w:bookmarkEnd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Сборщик электрической части промышленного оборудования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Сборка и регулировка электрических машин и аппаратов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Сборка простых узлов электрических машин и аппаратов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Сборка простых узлов электрических машин и аппаратов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сборки простых узлов электрических машин и аппаратов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 разряд</w:t>
            </w:r>
          </w:p>
          <w:bookmarkEnd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Сборка простых узлов машин, низковольтных и высоковольтных аппаратов и электротехнических изделий при полной взаимозаменяемости деталей с применением специальных приспособлений и инструмента;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Нарезание резьбы плашками или метчиками вручную или на станке;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Определение и устранение дефектов в собранных узлах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1-2 разряд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Устройство, назначение и принцип работы собираемых узлов и изделий;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Порядок технологических операций при сборке;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Назначение и правила применения простых приспособлений, инструментов и установок;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Основные свойства и назначение применяемых металлов;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Основные сведения о системе допусков и посадок;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Основные определения и понятия, относящиеся к мерам электрических величин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1-2 разряд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Соблюдение требований инструкции по охране труда на работе.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Использование средств индивидуальной и коллективной защиты.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Использование средств пожаротушения.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Применение правил оказания первой медицинской помощи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Требования инструкции по охране труда на работе;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Правила безопасного выполнения работ;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Требования пожарной безопасности;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Правила пользования средств индивидуальной защиты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Ответственность, пунктуальность, аккуратность, выносливость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ГОСТ 12.1.019-2017. Межгосударственный стандарт. Система стандартов безопасности труда. Электробезопасность. Общие требования и номенклатура видов защиты;</w:t>
            </w:r>
          </w:p>
          <w:bookmarkEnd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ГОСТ 12.2.007.3-75. Межгосударственный стандарт. Система стандартов безопасности труда. Электротехнические устройства на напряжение свыше 1000 В. Требования безопасности;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ГОСТ 15543.1-89. Межгосударственный стандарт. Изделия электротехнические и другие технические изделия. Общие требования в части стойкости к климатическим внешним воздействующим факторам;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ГОСТ IEC 60950-1-2014. Межгосударственный стандарт. Оборудование информационных технологий Требования безопасности. Часть 1. Общие требования;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ГОСТ 7746-2015. Межгосударственный стандарт. Трансформаторы тока. Общие технические условия.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Сборщик электроизмерительных приборов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Сборщик электрических машин и аппаратов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 – технолог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Инженер-технолог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по производству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завода/предприятия/организации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 Карточка профессии "Электромонтажник-схемщик":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7411-0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7411-0-021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Электромонтажник-схемщик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 типовых квалификационных характеристик: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Электромонтажник-схемщик, 1-6 разряд.</w:t>
            </w:r>
          </w:p>
          <w:bookmarkEnd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труда и социальной защиты населения Республики Казахстан от 4 июля 2017 года № 191 "Об утверждении Единого тарифно-квалификационного справочника работ и профессий рабочих (выпуски 5, 11, 13, 15, 17, 19)" (зарегистрирован в Реестре государственной регистрации нормативных правовых актов за № 15924)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основное среднее образование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Практический опыт работы не менее 6 месяцев по профессиям: Электромонтажник по аккумуляторным батареям; Электромонтажник по вторичным цепям; Электромонтажник по кабельным сетям; Электромонтажник по освещению и осветительным сетям; Электромонтажник по распределительным устройствам; Электромонтажник по сигнализации, централизации и блокировке на железнодорожном транспорте и наземных линиях метрополитена; Электромонтажник по силовым сетям и электрооборудованию; Электромонтажник по электрическим машинам; Электромонтажник судовой; Электромонтажник-наладчик.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Сертификаты и краткосрочные курсы обучения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Электромонтер по надзору за трассами кабельных сетей</w:t>
            </w:r>
          </w:p>
          <w:bookmarkEnd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Электромонтажник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Монтаж и наладка электросхем электрических машин, аппаратов и приборов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Выполнение вспомогательных работ, связанных с монтажом электросхем электрических машин, аппаратов и приборов</w:t>
            </w:r>
          </w:p>
          <w:bookmarkEnd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Выполнение монтажа простых электросхем электрических машин, аппаратов и приборов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вспомогательных работ, связанных с монтажом электросхем электрических машин, аппаратов и приборов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к работе, связанной с монтажом с монтажом электросхем электрических машин, аппаратов и приборов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0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 разряд</w:t>
            </w:r>
          </w:p>
          <w:bookmarkEnd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Выполнение вспомогательных работ, связанных с монтажом электросхем узлов и изделий;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Резка защитных и маркировочных трубок и провода в размер на пневматических, механических и ручных ножницах по упору или образцу;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Зачистка провода и установка кабельных наконечников;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Изготовление скоб, хомутиков и кабельных наконечников небольшого размера;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Разметка с применением простых шаблонов;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Окраска проводников в установленные цвета;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Изолировка проводников и маркировка кабеля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7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1-2 разряд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Правила монтажа простых схем по шаблону и образцу;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Наименование, назначение и способ применения простейшего слесарного и электромонтажного инструмента и приспособлений;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Правила резки, правки и зачистки изоляции проводников;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Назначение простейших электрических машин;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Приемы работы по прокладке проводников;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Способы изготовления гибкого монтажа;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Элементарные сведения по электротехнике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5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</w:t>
            </w:r>
          </w:p>
          <w:bookmarkEnd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монтажа простых электросхем электрических машин, аппаратов и приборов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6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работы по монтажу простых электросхем электрических машин, аппаратов и приборов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7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 разряд</w:t>
            </w:r>
          </w:p>
          <w:bookmarkEnd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Монтаж и вязка простых электросхем по чертежам и образцам;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Связывание групп проводников и изолирование их, пропитка изоляции лаком;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Изготовление несложных шин силовой цепи по чертежу или шаблону и установка их на изделие;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Укладка монтажа по схеме;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Прокладка проводов и групповых соединений до эскизов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2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1-2 разряд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Правила монтажа простых схем;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Способы изготовления мягкого монтажа простых схем из проводников различного сечения и марок;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Назначение и правила применения инструмента и приспособлений, применяемых при монтаже;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Условные обозначения основных узлов схем;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Марки и сечения проводов;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Чтение чертежей и схем, в пределах выполняемой работы;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Основы электротехники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0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1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1-2 разряд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Соблюдение требований инструкции по охране труда на работе.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Использование средств индивидуальной и коллективной защиты.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Использование средств пожаротушения.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Применение правил оказания первой медицинской помощи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6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1-2 разряд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Требования инструкции по охране труда на работе;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Правила безопасного выполнения работ;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Требования пожарной безопасности;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Правила пользования средств индивидуальной защиты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Ответственность, пунктуальность, аккуратность, выносливость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1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ГОСТ 12.1.019-2017. Межгосударственный стандарт. Система стандартов безопасности труда. Электробезопасность. Общие требования и номенклатура видов защиты;</w:t>
            </w:r>
          </w:p>
          <w:bookmarkEnd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ГОСТ 12.2.007.3-75. Межгосударственный стандарт. Система стандартов безопасности труда. Электротехнические устройства на напряжение свыше 1000 В. Требования безопасности;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ГОСТ 15543.1-89. Межгосударственный стандарт. Изделия электротехнические и другие технические изделия. Общие требования в части стойкости к климатическим внешним воздействующим факторам;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ГОСТ IEC 60950-1-2014. Межгосударственный стандарт. Оборудование информационных технологий Требования безопасности. Часть 1. Общие требования;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ГОСТ 7746-2015. Межгосударственный стандарт. Трансформаторы тока. Общие технические условия.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Электромонтажник-схемщик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Электромонтажник-схемщик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Супервайзер (бригадир)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Техники-электрики (общий профиль)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Техники-электрики (общий профиль)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Помощники инженеров-электриков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 Карточка профессии "Испытатель электрических машин, аппаратов и приборов":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8214-2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8214-2-003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Испытатель электрических машин, аппаратов и приборов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 типовых квалификационных характеристик: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5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Испытатель электрических машин, аппаратов и приборов, 2-6 разряд.</w:t>
            </w:r>
          </w:p>
          <w:bookmarkEnd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труда и социальной защиты населения Республики Казахстан от 4 июля 2017 года № 191 "Об утверждении Единого тарифно-квалификационного справочника работ и профессий рабочих (выпуски 5, 11, 13, 15, 17, 19)" (зарегистрирован в Реестре государственной регистрации нормативных правовых актов за № 15924)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6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ТиПО (рабочие профессии)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7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Электрооборудование (по видам и отраслям)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Практический опыт работы не менее 2 лет по профессиям: Сборщик трансформаторов; Сборщик электроизмерительных приборов; Сборщик электрических машин и аппаратов; Контролер сборки электрических машин, аппаратов и приборов; Регулировщик-градуировщик электроизмерительных приборов; Сборщик сильноточных конденсаторов.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электрических, механических и термических испытаний электрических машин, аппаратов и приборов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Испытания электрических машин, аппаратов и приборов средней конструкции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8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Испытания электрических машин, аппаратов и приборов средней конструкции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9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электрических, механических и термических испытаний и приборов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0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4-5 разряд</w:t>
            </w:r>
          </w:p>
          <w:bookmarkEnd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Электрические, механические и термические испытания электрических машин, аппаратов и приборов средней сложности и сложных электрических машин, высоковольтных и низковольтных аппаратов, трансформаторов, электроизмерительных приборов высокого класса точности;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Самостоятельная сборка схем средней сложности, а также сложных электрических машин для испытания преобразователей с системами автоматического поддержания и регулирования параметров;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Выбор наивыгоднейшего режима испытаний, обеспечивающего наилучшие параметры;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Настройка измерительных установок;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Высоковольтные испытания изделий в импульсном режиме;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Выполнение необходимых расчетов, связанных с испытанием электрических машин, аппаратов, конденсаторов, трансформаторов и приборов;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Измерение и исследование виброаккустических характеристик электродвигателей, измерение уровня шума с исследованием характера его составляющих;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Испытания основных типов силовых конденсаторов и их пакетов;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Подготовка и исследование под нагрузкой мотор-генераторов, асинхронных машин и машин постоянного тока;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Испытание крупных масляных выключателей;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Определение дефектов испытываемых изделий и их устранение;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Составление технической документации по результатам испытаний и измерений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2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4-5 разряд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Технологию изготовления, назначение, принцип работы и правила эксплуатации испытываемых электротехнических изделий;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Правила подготовки и сборки схем для испытаний;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Последовательность проведения испытаний;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Принцип работы и управление автоматизированных испытательных средств;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Правила подсчета основных и дополнительных погрешностей;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Расчет ускорений при испытании приборов и изделий на вибропрочность и тряскопрочность;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Основные вида и свойства применяемых материалов;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Технические условия и инструкции на испытываемые изделия;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Правила оформления окончательных результатов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2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3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4-5 разряд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Соблюдение требований инструкции по охране труда на работе.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Использование средств индивидуальной и коллективной защиты.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Использование средств пожаротушения.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Применение правил оказания первой медицинской помощи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8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4-5 разряд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Требования инструкции по охране труда на работе;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Правила безопасного выполнения работ;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Требования пожарной безопасности;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Правила пользования средств индивидуальной защиты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ответственность, пунктуальность, аккуратность, выносливость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3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ГОСТ 12.1.019-2017. Межгосударственный стандарт. Система стандартов безопасности труда. Электробезопасность. Общие требования и номенклатура видов защиты;</w:t>
            </w:r>
          </w:p>
          <w:bookmarkEnd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ГОСТ 12.2.007.3-75. Межгосударственный стандарт. Система стандартов безопасности труда. Электротехнические устройства на напряжение свыше 1000 В. Требования безопасности;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ГОСТ 15543.1-89. Межгосударственный стандарт. Изделия электротехнические и другие технические изделия. Общие требования в части стойкости к климатическим внешним воздействующим факторам;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ГОСТ IEC 60950-1-2014. Межгосударственный стандарт. Оборудование информационных технологий Требования безопасности. Часть 1. Общие требования;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ГОСТ 7746-2015. Межгосударственный стандарт. Трансформаторы тока. Общие технические условия.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Испытатель электрических машин, аппаратов и приборов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Дефектоскописты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Техники-электрики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Супервайзер (бригадир)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 Карточка профессии "Регулировщик-градуировщик электроизмерительных приборов":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7412-4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7412-4-043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Регулировщик-градуировщик электроизмерительных приборов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 типовых квалификационных характеристик: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7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Регулировщик-градуировщик электроизмерительных приборов, 2-5 разряд.</w:t>
            </w:r>
          </w:p>
          <w:bookmarkEnd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труда и социальной защиты населения Республики Казахстан от 4 июля 2017 года № 191 "Об утверждении Единого тарифно-квалификационного справочника работ и профессий рабочих (выпуски 5, 11, 13, 15, 17, 19)" (зарегистрирован в Реестре государственной регистрации нормативных правовых актов за № 15924)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8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ТиПО (рабочие профессии)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9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Электрооборудование (по видам и отраслям)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Опыт работы не менее 1 года в соответствии со специализацией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0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Сборщик электронного оборудования</w:t>
            </w:r>
          </w:p>
          <w:bookmarkEnd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Сборщик элементов электронного оборудования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Электромеханик сборщик по ремонту и обслуживанию электронной медицинской аппаратуры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градуировки шкал и регулировка электроизмерительных приборов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2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Градуировка шкал электроизмерительных приборов класса 1,5 до 0,5 и 0,5 до 0,1</w:t>
            </w:r>
          </w:p>
          <w:bookmarkEnd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Диагностика неисправностей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3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Градуировка шкал электроизмерительных приборов класса 1,5 до 0,5 и 0,5 до 0,1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4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градуировки шкал электроизмерительных приборов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5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3-4 разряд</w:t>
            </w:r>
          </w:p>
          <w:bookmarkEnd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Градуировка шкал электроизмерительных приборов класса 1,5 до 0,5 и 0,5 до 0,1 на специальных градуировочных установках;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Электрическая и механическая регулировка электроизмерительных приборов методом подгонки катушек магнитным шунтом, размагничиванием, подбором стандартных катушек и другими способами на самостоятельно собранных по схеме и настроенных специальных установках;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Проведение испытаний регулируемых и градуируемых электроизмерительных приборов;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Определение причин неисправности приборов и устранение обнаруженных дефектов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9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3-4 разряд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Устройство и взаимодействие различных узлов и механизмов в собранном приборе;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Устройство и назначение применяемых регулировочных и градуировочных установок и правила их настройки;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Принцип действия различных систем электромагнитных, магнитоэлектрических, счетных, часовых и других аналогичных механизмов;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Методы механической и слесарной обработки и сборки приборов;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Основы электротехники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5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</w:t>
            </w:r>
          </w:p>
          <w:bookmarkEnd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Диагностика неисправностей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6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Диагностика неисправностей и их устранение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7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3-4 разряд</w:t>
            </w:r>
          </w:p>
          <w:bookmarkEnd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Чтение и проверка электрических схем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Проведение электроизмерений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Нахождение и устранение неисправностей в работе электронной аппаратуры и приборов со сменой отдельных элементов и узлов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Проверка сборки и монтажа с применением простых электроизмерительных приборов и приспособлений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Устранение неисправностей и повреждений в электрических схемах электронной аппаратуры средней сложности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Выявление и устранение механических неполадок, дефектов в работе аппаратуры, приборов и комплектующих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3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3-4 разряд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Требования единой системы технологической документации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Назначение, устройство, конструктивные особенности, принцип действия основных узлов радиоэлектронной аппаратуры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Технология производства электронной аппаратуры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Методы монтажа, сборки, настройки и регулировки узлов и блоков электронной аппаратуры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Назначение, виды, последовательность проведения регулировочных работ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Калибровка измерительных приборов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Методы испытаний электронной аппаратуры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Методы выявления неисправностей и способы их устранения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Устройство, методы и способы механической и электрической регулировки электромеханических приборов и систем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Устройство и назначение применяемых контрольно-измерительных приборов и приспособлений, правила пользования ими и подключения их к регулируемой аппаратуре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Способы расшифровки показаний приборов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 Теория погрешностей и методы обработки результатов измерений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 Способы и средства контроля качества сборочных и монтажных работ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 Правила эксплуатации электронной аппаратуры и приборов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 Правила организации рабочего места и выбор приемов работы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 Требования к инструментам и оборудованию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 Требования охраны труда, электробезопасности и пожарной безопасности на рабочем месте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ответственность, пунктуальность, аккуратность, выносливость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1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ГОСТ 12.1.019-2017. Межгосударственный стандарт. Система стандартов безопасности труда. Электробезопасность. Общие требования и номенклатура видов защиты;</w:t>
            </w:r>
          </w:p>
          <w:bookmarkEnd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ГОСТ 12.2.007.3-75. Межгосударственный стандарт. Система стандартов безопасности труда. Электротехнические устройства на напряжение свыше 1000 В. Требования безопасности;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ГОСТ 15543.1-89. Межгосударственный стандарт. Изделия электротехнические и другие технические изделия. Общие требования в части стойкости к климатическим внешним воздействующим факторам;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ГОСТ IEC 60950-1-2014. Межгосударственный стандарт. Оборудование информационных технологий Требования безопасности. Часть 1. Общие требования;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ГОСТ 7746-2015. Межгосударственный стандарт. Трансформаторы тока. Общие технические условия.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Регулировщик-градуировщик электроизмерительных приборов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Сборщики электронного оборудования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Испытатели электронного оборудования и изделий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Дефектоскописты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Техники-электроники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Супервайзер (бригадир)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 Карточка профессии "Сборщик ртутных выпрямителей":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8212-1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8212-1-015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Сборщик ртутных выпрямителей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 типовых квалификационных характеристик: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5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Сборщик ртутных выпрямителей 1-4 разряд.</w:t>
            </w:r>
          </w:p>
          <w:bookmarkEnd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труда и социальной защиты населения Республики Казахстан от 4 июля 2017 года № 191 "Об утверждении Единого тарифно-квалификационного справочника работ и профессий рабочих (выпуски 5, 11, 13, 15, 17, 19)" (зарегистрирован в Реестре государственной регистрации нормативных правовых актов за № 15924)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6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ТиПО (рабочие профессии)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7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Электрооборудование (по видам и отраслям)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Опыт работы не менее одного года в соответствии со специализацией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Сертификаты и краткосрочные курсы обучения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Сборщик ртутно-цинковых, магниевых и других источников тока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Сборка и подгонка узлов ртутных выпрямителей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Сборка простых узлов ртутных выпрямителей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8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Сборка простых узлов ртутных выпрямителей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9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сборки простых узлов ртутных выпрямителей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0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3-4 разряд</w:t>
            </w:r>
          </w:p>
          <w:bookmarkEnd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Сборка сложных узлов и опытных образцов ртутных выпрямителей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Вакуумная сборка сложных ртутных выпрямителей с подгонкой собираемых узлов и деталей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Сборка и испытание формовочных стендов и пультов управления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Определение и устранение дефектов при сборке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4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3-4 разряд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Назначение и принципы действия собираемых узлов.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Устройство, назначение и принцип работы ртутных насосов, вакуумметров, формовочных стендов и пультов управления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Правила проведения необходимых испытаний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Все виды слесарной обработки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Методы контроля качества сборки ртутных выпрямителей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Оформление технической документации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1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2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3-4 разряд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Соблюдение требований инструкции по охране труда на работе.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Использование средств индивидуальной и коллективной защиты.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Использование средств пожаротушения.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Применение правил оказания первой медицинской помощи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7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3-4 разряд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Требования инструкции по охране труда на работе;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Правила безопасного выполнения работ;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Требования пожарной безопасности;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Правила пользования средств индивидуальной защиты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Ответственность, пунктуальность, аккуратность, выносливость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2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ГОСТ 12.1.019-2017. Межгосударственный стандарт. Система стандартов безопасности труда. Электробезопасность. Общие требования и номенклатура видов защиты;</w:t>
            </w:r>
          </w:p>
          <w:bookmarkEnd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ГОСТ 12.2.007.3-75. Межгосударственный стандарт. Система стандартов безопасности труда. Электротехнические устройства на напряжение свыше 1000 В. Требования безопасности;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ГОСТ 15543.1-89. Межгосударственный стандарт. Изделия электротехнические и другие технические изделия. Общие требования в части стойкости к климатическим внешним воздействующим факторам;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ГОСТ IEC 60950-1-2014. Межгосударственный стандарт. Оборудование информационных технологий Требования безопасности. Часть 1. Общие требования;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ГОСТ 7746-2015. Межгосударственный стандарт. Трансформаторы тока. Общие технические условия.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Сборщики электрического оборудования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Испытатели электрического оборудования и изделий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Техник-электрик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Супервайзер (бригадир)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 Карточка профессии "Сборщик сильноточных конденсаторов":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8212-1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8212-1-017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Сборщик сильноточных конденсаторов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 типовых квалификационных характеристик: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6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Сборщик сильноточных конденсаторов, 1-4 разряд.</w:t>
            </w:r>
          </w:p>
          <w:bookmarkEnd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труда и социальной защиты населения Республики Казахстан от 4 июля 2017 года № 191 "Об утверждении Единого тарифно-квалификационного справочника работ и профессий рабочих (выпуски 5, 11, 13, 15, 17, 19)" (зарегистрирован в Реестре государственной регистрации нормативных правовых актов за № 15924)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7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ТиПО (рабочие профессии)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8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Электрооборудование (по видам и отраслям)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Опыт работы не менее 2 лет в соответствии со специализацией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Сборщик электрического оборудования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Сборка и подгонка узлов сильноточных конденсаторов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Сборка из непропитанных пакетов выемной части сильноточных конденсаторов, состоящей из одного пакета и выше с корпусом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9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Сборка из непропитанных пакетов выемной части сильноточных конденсаторов, состоящей из одного пакета и выше с корпусом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0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сборки из непропитанных пакетов выемной части сильноточных конденсаторов, состоящей из одного пакета и вышес корпусом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1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Сборка и пайка электрической схемы выемной части конденсаторов.</w:t>
            </w:r>
          </w:p>
          <w:bookmarkEnd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Навыки по сборке сильноточных конденсаторов.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Сборка пропитанной выемной части сильноточных конденсаторов, состоящей из одного пакета и выше с корпусом;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Подгонка емкости выемной части;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Пайка отводов и шин;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Определение и устранение дефектов в пропитанных конденсаторах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Умение решения стандартных практических задач с применением основных практических и познавательных навыков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решения стандартных практических задач с применением основных практических и познавательных навыков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8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Принцип работы и назначение собираемых конденсаторов;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Их основные электрические характеристики;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Причины неисправностей в работе конденсаторов;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Правила разборки, устранения дефектов в сборке конденсаторов после пропитки;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Основные сведения по электротехнике в пределах выполняемой работы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3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4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Соблюдение требований инструкции по охране труда на работе.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Использование средств индивидуальной и коллективной защиты.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Использование средств пожаротушения.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Применение правил оказания первой медицинской помощи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8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Требования инструкции по охране труда на работе;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Правила безопасного выполнения работ;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Требования пожарной безопасности;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Правила пользования средств индивидуальной защиты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Ответственность, пунктуальность, аккуратность, выносливость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2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ГОСТ 12.1.019-2017. Межгосударственный стандарт. Система стандартов безопасности труда. Электробезопасность. Общие требования и номенклатура видов защиты;</w:t>
            </w:r>
          </w:p>
          <w:bookmarkEnd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ГОСТ 12.2.007.3-75. Межгосударственный стандарт. Система стандартов безопасности труда. Электротехнические устройства на напряжение свыше 1000 В. Требования безопасности;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ГОСТ 15543.1-89. Межгосударственный стандарт. Изделия электротехнические и другие технические изделия. Общие требования в части стойкости к климатическим внешним воздействующим факторам;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ГОСТ IEC 60950-1-2014. Межгосударственный стандарт. Оборудование информационных технологий Требования безопасности. Часть 1. Общие требования;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ГОСТ 7746-2015. Межгосударственный стандарт. Трансформаторы тока. Общие технические условия.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Сборщики электрического оборудования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Испытатели электрического оборудования и изделий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Дефектоскописты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Техники-электрики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Супервайзер (бригадир)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 Карточка профессии "Сборщик трансформаторов":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8212-1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8212-1-019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Сборщик трансформаторов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 типовых квалификационных характеристик: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6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Сборщик трансформаторов, 1-6 разряд.</w:t>
            </w:r>
          </w:p>
          <w:bookmarkEnd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труда и социальной защиты населения Республики Казахстан от 4 июля 2017 года № 191 "Об утверждении Единого тарифно-квалификационного справочника работ и профессий рабочих (выпуски 5, 11, 13, 15, 17, 19)" (зарегистрирован в Реестре государственной регистрации нормативных правовых актов за № 15924)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7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ТиПО (рабочие профессии)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8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Точное машиностроение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Практический опыт работы не менее 2 лет по профессиям: Сборщик обмоток трансформаторов; Сборщик сердечников трансформаторов; Сборщик электрических машин и аппаратов; Сборщик электрического оборудования; Сборщик электрической части промышленного оборудования; Сборщик-отдельщик катушек трансформаторов.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Сборщик электрического оборудования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Сборка и подгонка узлов трансформаторов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Выполнение работ по первой, второй третьей сборкам силовых трансформаторов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9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работ по первой, второй третьей сборкам силовых трансформаторов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0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работ по сборке трансформаторов до свыше 100 до 2000 киловольт-ампер, напряжением 35 киловольт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1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3-4 разряд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Выполнение работ по первой, второй и третьей сборкам силовых трансформаторов мощностью свыше 100 до 2000 киловольт-ампер, напряжением 35 киловольт;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Выполнение работ по сборке силовых трансформаторов с алюминиевыми обмотками мощностью до 3200 киловольт-ампер и напряжением 35 киловольт;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Сборка сухих трансформаторов малой мощности, трансформаторов с шихтованным и витым магнитопроводом и ферритовым сердечником;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Полная сборка трансформаторов для сварочных машин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Умение применять основные практические и познавательные навыки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7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3-4 разряд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Чертеж, схемы и технологический процесс первой, второй и третьей сборок силовых трансформаторов, сухих малой мощности и с алюминиевыми обмотками;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Устройство, принцип работы и назначение собираемых трансформаторов;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Приспособления для насадки обмоток;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Оборудование, используемое сборщиком в процессе сборки;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Технологию пайки отводов, установку активной части трансформатора в бак;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Проверку изоляционных расстояний;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Правила проверки качества сборочных работ после каждой сборки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5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6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3-4 разряд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Соблюдение требований инструкции по охране труда на рабочем месте.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Использование средств индивидуальной и коллективной защиты.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Использование средств пожаротушения.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Применение правил оказания первой медицинской помощи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1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3-4 разряд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Требования инструкции по охране труда на рабочем месте;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Правила безопасного выполнения работ;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Требования пожарной безопасности;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Правила пользования средств индивидуальной защиты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ответственность, пунктуальность, аккуратность, выносливость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6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ГОСТ 12.1.019-2017. Межгосударственный стандарт. Система стандартов безопасности труда. Электробезопасность. Общие требования и номенклатура видов защиты;</w:t>
            </w:r>
          </w:p>
          <w:bookmarkEnd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ГОСТ 12.2.007.3-75. Межгосударственный стандарт. Система стандартов безопасности труда. Электротехнические устройства на напряжение свыше 1000 В. Требования безопасности;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ГОСТ 15543.1-89. Межгосударственный стандарт. Изделия электротехнические и другие технические изделия. Общие требования в части стойкости к климатическим внешним воздействующим факторам;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ГОСТ IEC 60950-1-2014. Межгосударственный стандарт. Оборудование информационных технологий Требования безопасности. Часть 1. Общие требования;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ГОСТ 7746-2015. Межгосударственный стандарт. Трансформаторы тока. Общие технические условия.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Сборщик трансформаторов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Испытатели электрического оборудования и изделий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Техники-технологи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Супервайзеры (бригадиры)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 Карточка профессии "Сборщик электроизмерительных приборов":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8212-9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8212-9-004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Сборщик электроизмерительных приборов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 типовых квалификационных характеристик: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0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Сборщик электроизмерительных приборов, 1-6 разряд.</w:t>
            </w:r>
          </w:p>
          <w:bookmarkEnd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труда и социальной защиты населения Республики Казахстан от 4 июля 2017 года № 191 "Об утверждении Единого тарифно-квалификационного справочника работ и профессий рабочих (выпуски 5, 11, 13, 15, 17, 19)" (зарегистрирован в Реестре государственной регистрации нормативных правовых актов за № 15924)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1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ТиПО (рабочие профессии)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2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Электрооборудование (по видам и отраслям)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Практический опыт работы не менее 2 лет по профессиям: Слесарь-сборщик по контрольно-измерительным приборам и автоматике; Оператор контрольно-измерительных машин; Сборщик электрических машин и аппаратов; Сборщик электрического оборудования; Сборщик электрической части промышленного оборудования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3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Сборщик электрического оборудования</w:t>
            </w:r>
          </w:p>
          <w:bookmarkEnd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Сборщик электрической части промышленного оборудования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Сборка, градуировка и регулирование электроизмерительных приборов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Сборка простых электроизмерительных приборов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4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Сборка простых электроизмерительных приборов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5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сборки простых измерительных приборов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6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3-4 разряд</w:t>
            </w:r>
          </w:p>
          <w:bookmarkEnd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Сборка, механическая и электрическая регулировка простых электроизмерительных приборов;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Слесарная и механическая обработка деталей на сверлильных, токарных и фрезерных станках;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Пайка мягкими припоями и лужение;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Закалка и отпуск малоответственных деталей с последующей доводкой;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Пользование контрольными электроизмерительными приборами и несложными специальными установками с самостоятельной настройкой для электрической и механической регулировки собираемых узлов и приборов;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Определение сопротивления, напряжения, силы тока, мощности и так далее;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Испытание изготавливаемых приборов с устранением всех обнаруженных дефектов.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3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3-4 разряд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Устройство, назначение и принцип действия отдельных механизмов и приборов, способы их механической и электрической регулировки;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Способы слесарной и механической обработки деталей;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Устройство простых токарных, сверлильных и фрезерных станков и правила работы на них;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Устройство специальных и универсальных приспособлений и их назначение;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Назначение и правила пользования контрольно-измерительными приборами и инструментом;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Состав мягких припоев и флюсов;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Систему допусков и посадок, квалитеты и параметры шероховатости;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Способы измерения напряжения, силы тока в цепи постоянного и переменного тока;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Особенности измерения малых, средних и больших сопротивлений;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Правила организации бригадной сборки и ведения учета выполнения производственного задания бригадой.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4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5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3-4 разряд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Читать техническую документацию, в том числе операционные эскизы и маршрутные карты для осуществления соответствующих трудовых действий;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Подготавливать выводы электрорадиоэлементов к сборке;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Формировать разъемные и неразъемные соединения с использованием ручных приспособлений;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Соблюдать требования инструкции по охране труда на работе;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Использовать средства индивидуальной и коллективной защиты;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Использовать средства пожаротушения;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Применять правила оказания первой медицинской помощи.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3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3-4 разряд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Назначение и правила эксплуатации используемых ручных приспособлений;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Назначение и правила эксплуатации контрольно-измерительных приборов и оборудования, применяемых для контроля паяного соединения;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Основные технологические требования, предъявляемые к собираемым изделиям;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Марки и характеристики лаков, эмалей, клеев;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Требования охраны труда;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Требования к организации рабочего места при выполнении работ;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Опасные и вредные производственные факторы при выполнении работ;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Правила производственной санитарии;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Виды и правила применения для безопасного проведения работ средств индивидуальной защиты.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3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</w:t>
            </w:r>
          </w:p>
          <w:bookmarkEnd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Пунктуальность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Аккуратность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Выносливость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6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ГОСТ 12.1.019-2017. Межгосударственный стандарт. Система стандартов безопасности труда. Электробезопасность. Общие требования и номенклатура видов защиты;</w:t>
            </w:r>
          </w:p>
          <w:bookmarkEnd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ГОСТ 12.2.007.3-75. Межгосударственный стандарт. Система стандартов безопасности труда. Электротехнические устройства на напряжение свыше 1000 В. Требования безопасности;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ГОСТ 15543.1-89. Межгосударственный стандарт. Изделия электротехнические и другие технические изделия. Общие требования в части стойкости к климатическим внешним воздействующим факторам;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ГОСТ IEC 60950-1-2014. Межгосударственный стандарт. Оборудование информационных технологий Требования безопасности. Часть 1. Общие требования;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ГОСТ 7746-2015. Межгосударственный стандарт. Трансформаторы тока. Общие технические условия.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Сборщик электроизмерительных приборов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Испытатели электрического оборудования и изделий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Дефектоскописты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Техники-электрики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Супервайзеры (бригадиры)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 Карточка профессии "Сборщик электрических машин и аппаратов":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8212-1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8212-1-020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Сборщик электрических машин и аппаратов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 типовых квалификационных характеристик: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0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Сборщик электрических машин и аппаратов, 1-6 разряд.</w:t>
            </w:r>
          </w:p>
          <w:bookmarkEnd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труда и социальной защиты населения Республики Казахстан от 4 июля 2017 года № 191 "Об утверждении Единого тарифно-квалификационного справочника работ и профессий рабочих (выпуски 5, 11, 13, 15, 17, 19)" (зарегистрирован в Реестре государственной регистрации нормативных правовых актов за № 15924)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1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ТиПО (рабочие профессии)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2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Электрооборудование (по видам и отраслям)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Практический опыт работы не менее 2 лет по профессиям: Сборщик электрических машин и аппаратов; Сборщик электрического оборудования; Сборщик электрической части промышленного оборудования; Слесарь-сборщик по контрольно-измерительным приборам и автоматике; Электрослесарь по ремонту электрических машин.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3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Сборщик электрического оборудования</w:t>
            </w:r>
          </w:p>
          <w:bookmarkEnd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Сборщик электрической части промышленного оборудования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Сборка и регулировка электрических машин и аппаратов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Сборка средней сложности электрических машин и аппаратов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4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Сборка средней сложности электрических машин и аппаратов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5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сборки п средней сложности электрических машин и аппаратов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6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3-4 разряд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Сборка и регулировка электрических машин и аппаратов средней сложности;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Притирка и пришабривание сопрягаемых поверхностей деталей и узлов;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Опрессование активной стали статоров гидрогенераторов переносными гидропрессами;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Шихтовка сердечников из сегментов статоров турбо- и гидрогенераторов;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Крупных высокочастотных электрических машин высотой свыше 600 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2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3-4 разряд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Устройство и конструктивные особенности электрических машин и приборов;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Принцип работы и способы настройки установок и контрольно-измерительных приборов;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Особенности сборки и регулировки высоковольтной аппаратуры;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Общие технические требования к изоляции высоковольтных аппаратов;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Назначение и классификацию высоковольтных испытаний, величины испытательных напряжений;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Технические условия на собираемые и испытуемые изделия;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Дефекты, возникающие при оборке и испытании, и способы их устранения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0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1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3-4 разряд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Соблюдение требований инструкции по охране труда на работе.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Использование средств индивидуальной и коллективной защиты.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Использование средств пожаротушения.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Применение правил оказания первой медицинской помощи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6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3-4 разряд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Требования инструкции по охране труда на работе;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Правила безопасного выполнения работ;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Требования пожарной безопасности;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Правила пользования средств индивидуальной защиты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ответственность, пунктуальность, аккуратность, выносливость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1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ГОСТ 12.1.019-2017. Межгосударственный стандарт. Система стандартов безопасности труда. Электробезопасность. Общие требования и номенклатура видов защиты;</w:t>
            </w:r>
          </w:p>
          <w:bookmarkEnd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ГОСТ 12.2.007.3-75. Межгосударственный стандарт. Система стандартов безопасности труда. Электротехнические устройства на напряжение свыше 1000 В. Требования безопасности;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ГОСТ 15543.1-89. Межгосударственный стандарт. Изделия электротехнические и другие технические изделия. Общие требования в части стойкости к климатическим внешним воздействующим факторам;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ГОСТ IEC 60950-1-2014. Межгосударственный стандарт. Оборудование информационных технологий Требования безопасности. Часть 1. Общие требования;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ГОСТ 7746-2015. Межгосударственный стандарт. Трансформаторы тока. Общие технические условия.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Сборщик электроизмерительных приборов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 – технолог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Инженер-технолог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по производству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завода/предприятия/организации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 Карточка профессии "Электромонтажник-схемщик":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7411-0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7411-0-021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Электромонтажник-схемщик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 типовых квалификационных характеристик: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5"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Электромонтажник-схемщик, 1-6 разряд.</w:t>
            </w:r>
          </w:p>
          <w:bookmarkEnd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труда и социальной защиты населения Республики Казахстан от 4 июля 2017 года № 191 "Об утверждении Единого тарифно-квалификационного справочника работ и профессий рабочих (выпуски 5, 11, 13, 15, 17, 19)" (зарегистрирован в Реестре государственной регистрации нормативных правовых актов за № 15924)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6"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ТиПО (рабочие профессии)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7"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Электроснабжение (по отраслям)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Практический опыт работы не менее 2 лет по профессиям: Электромонтажник по аккумуляторным батареям; Электромонтажник по вторичным цепям; Электромонтажник по кабельным сетям; Электромонтажник по освещению и осветительным сетям; Электромонтажник по распределительным устройствам; Электромонтажник по сигнализации, централизации и блокировке на железнодорожном транспорте и наземных линиях метрополитена; Электромонтажник по силовым сетям и электрооборудованию; Электромонтажник по электрическим машинам; Электромонтажник судовой; Электромонтажник-наладчик.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8"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Электромонтер по надзору за трассами кабельных сетей</w:t>
            </w:r>
          </w:p>
          <w:bookmarkEnd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Электромонтажник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Монтаж и наладка электросхем электрических машин, аппаратов и приборов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9"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Подготовка к монтажу электросхем и электрооборудования</w:t>
            </w:r>
          </w:p>
          <w:bookmarkEnd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Выполнение монтажа сложных электросхем электрических машин, аппаратов и приборов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0"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к монтажу электросхем и электрооборудования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1"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подготовительных работ по монтажу сложных электросхем электрических машин, аппаратов и приборов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2"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Приемка монтируемого электрооборудования от заказчика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Чтение монтажных чертежей, спецификации, руководства по эксплуатации, паспорта, формуляры монтируемого электрооборудования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Применение прикладных компьютерных программ по нормативно-технической документации по монтажу электрооборудования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Изготовление деталей для крепления электрооборудования, не требующих точных размеров, и установка деталей крепления электрооборудования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Выполнение разметки и подготовка поверхностей полов, стен, колонн, перекрытий для прокладки кабелей и установки электрооборудования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Подготовка кабельной продукции, материалов и оборудования к монтажу электрооборудования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8"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Правила работы с чертежами и функциональными, структурными, электрическими и монтажными схемами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Документы, подтверждающие качество монтируемого электрооборудования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Основы разработки графической части проектной и рабочей документации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Правила распаковки монтируемого электрооборудования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Правила приемки монтируемого электрооборудования от заказчика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Номенклатура монтируемого электрооборудования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Профессиональные компьютерные программные средства для работы с нормативно-технической документации по монтажу электрооборудования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5"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6"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Применение средств индивидуальной защиты, пожаротушения и первой помощи пострадавшим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Соблюдение требований охраны труда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Соблюдение требований пожарной и экологической безопасности при выполнении работ по монтажу электрооборудования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9"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Правила по охране труда при эксплуатации электроустановок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Правила пользования средствами индивидуальной защиты, пожаротушения и первой помощи пострадавшим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Требования охраны труда, пожарной и экологической безопасности при выполнении работ по монтажу электрооборудования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Требования, предъявляемые к рациональной организации труда на рабочем месте при монтаже электрооборудования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3"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</w:t>
            </w:r>
          </w:p>
          <w:bookmarkEnd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монтажа сложных электросхем электрических машин, аппаратов и приборов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4"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работы по монтажу сложных электросхем электрических машин, аппаратов и приборов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5"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Монтаж и вязка сложных электросхем по чертежам, эскизам, образцам или по месту;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Резка шин и гибка на ребро в нескольких плоскостях с отжигом мест гибки на нагревательных установках и приспособлениях;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Изготовление эталонных шаблонов сложной схемы;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Монтаж электрического и пневматического оборудования, пневматических цепей в электровозах постоянного и переменного тока;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Проверка сопротивления изоляции мегометром или другими приборами;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Подбор гибких монтажных проводов по электрической схеме;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Нахождение и устранение дефектов монтажа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2"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Устройство и принцип действия пускорегулирующей аппаратуры, контрольно-измерительных приборов и установок, применяемых для монтажа;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Допустимые радиусы изгиба медных шин на ребро в зависимости от сечения;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Назначение и принципиальные монтажные схемы изготовляемых изделий;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Технологическую последовательность монтажа;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Классификацию гибких монтажных проводов;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Назначение изоляционных материалов, их виды и свойства;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Дефекты, возникающие при сборке и монтаже электрических машин, аппаратов и приборов, и способы их устранения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ответственность, пунктуальность, аккуратность, выносливость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9"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ГОСТ 12.1.019-2017. Межгосударственный стандарт. Система стандартов безопасности труда. Электробезопасность. Общие требования и номенклатура видов защиты;</w:t>
            </w:r>
          </w:p>
          <w:bookmarkEnd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ГОСТ 12.2.007.3-75. Межгосударственный стандарт. Система стандартов безопасности труда. Электротехнические устройства на напряжение свыше 1000 В. Требования безопасности;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ГОСТ 15543.1-89. Межгосударственный стандарт. Изделия электротехнические и другие технические изделия. Общие требования в части стойкости к климатическим внешним воздействующим факторам;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ГОСТ IEC 60950-1-2014. Межгосударственный стандарт. Оборудование информационных технологий Требования безопасности. Часть 1. Общие требования;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ГОСТ 7746-2015. Межгосударственный стандарт. Трансформаторы тока. Общие технические условия.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Электромонтажник-схемщик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Супервайзер (бригадир)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Техники-электрики (общий профиль)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Техники-электрики (общий профиль)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Помощники инженеров-электриков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 Карточка профессии "Испытатель электрических машин, аппаратов и приборов":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8214-2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8214-2-003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Испытатель электрических машин, аппаратов и приборов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 типовых квалификационных характеристик: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3"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Испытатель электрических машин, аппаратов и приборов, 2-6 разряд.</w:t>
            </w:r>
          </w:p>
          <w:bookmarkEnd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труда и социальной защиты населения Республики Казахстан от 4 июля 2017 года № 191 "Об утверждении Единого тарифно-квалификационного справочника работ и профессий рабочих (выпуски 5, 11, 13, 15, 17, 19)" (зарегистрирован в Реестре государственной регистрации нормативных правовых актов за № 15924)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4"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ТиПО (специалист среднего звена)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5"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Электрооборудование (по видам и отраслям)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6"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Практический опыт работы не менее 3 лет по профессиям: Сборщик трансформаторов; Сборщик электроизмерительных приборов; Сборщик электрических машин и аппаратов; Контролер сборки электрических машин, аппаратов и приборов; Регулировщик-градуировщик электроизмерительных приборов; Сборщик сильноточных конденсаторов.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электрических, механических и термических испытаний электрических машин, аппаратов и приборов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Испытания электрических машин, аппаратов и приборов опытных и уникальных образцов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7"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Испытания электрических машин, аппаратов и приборов опытных и уникальных образцов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8"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электрических, механических и термических испытаний и приборов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9"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разряд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Электрические, механические и термические испытания опытных и уникальных образцов электрических машин, высоковольтных аппаратов, трансформаторов, конденсаторов и электроизмерительных приборов;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Комплектные испытания опытных образцов электрических машин и преобразователей совместно с аппаратурой управления и автоматического регулирования параметров;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Настройка и регулировка терристорных схем бесщеточных систем возбуждения;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Монтаж особо сложных схем испытаний, пультов управления для испытания электрических машин и аппаратов;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Исследование новых образцов электрических машин, аппаратов и приборов, требующих специальной приемки, с регулировкой их до заданных параметров;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Управление комплексом сложного испытательного оборудования;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Настройка и регулировка телеаппаратуры при испытании роторов турбогенераторов на разнос;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Устранение дефектов, выявленных при испытании;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Выполнение сложных расчетов, связанных с проведением испытаний и исследований;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Составление графиков, диаграмм по материалам испытаний и исследований;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Оформление протоколов результатов испытаний и исследований образцов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1"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разряд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Устройство, принцип работы, назначение и технологию изготовления опытных и уникальных образцов изделий;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Конструкцию, правила эксплуатации и наладки различного комплексного оборудования, применяемого при испытании;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Элементы электроники;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Методику испытаний и исследований;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Полную электрическую схему испытательной станции или лаборатории;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Конструкцию и принцип действия всех сложных электроизмерительных приборов;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Сборку схемы проверки электрических параметров приборов;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Расчет погрешности потенциометров;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Технические условия и государственные стандарты на испытываемые образцы и материалы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1"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2"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разряд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Соблюдение требований инструкции по охране труда на работе.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Использование средств индивидуальной и коллективной защиты.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Использование средств пожаротушения.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Применение правил оказания первой медицинской помощи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7"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разряд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Требования инструкции по охране труда на работе;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Правила безопасного выполнения работ;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Требования пожарной безопасности;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Правила пользования средств индивидуальной защиты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ответственность, пунктуальность, аккуратность, выносливость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2"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ГОСТ 12.1.019-2017. Межгосударственный стандарт. Система стандартов безопасности труда. Электробезопасность. Общие требования и номенклатура видов защиты;</w:t>
            </w:r>
          </w:p>
          <w:bookmarkEnd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ГОСТ 12.2.007.3-75. Межгосударственный стандарт. Система стандартов безопасности труда. Электротехнические устройства на напряжение свыше 1000 В. Требования безопасности;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ГОСТ 15543.1-89. Межгосударственный стандарт. Изделия электротехнические и другие технические изделия. Общие требования в части стойкости к климатическим внешним воздействующим факторам;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ГОСТ IEC 60950-1-2014. Межгосударственный стандарт. Оборудование информационных технологий Требования безопасности. Часть 1. Общие требования;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ГОСТ 7746-2015. Межгосударственный стандарт. Трансформаторы тока. Общие технические условия.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Дефектоскописты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Техники-электрики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Супервайзер (бригадир)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 Карточка профессии "Контролер сборки электрических машин, аппаратов и приборов":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8200-0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8200-0-001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Контролер сборки электрических машин, аппаратов и приборов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 типовых квалификационных характеристик: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6"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Контролер сборки электрических машин, аппаратов и приборов.</w:t>
            </w:r>
          </w:p>
          <w:bookmarkEnd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труда и социальной защиты населения Республики Казахстан от 4 июля 2017 года № 191 "Об утверждении Единого тарифно-квалификационного справочника работ и профессий рабочих (выпуски 5, 11, 13, 15, 17, 19)" (зарегистрирован в Реестре государственной регистрации нормативных правовых актов за № 15924)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7"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ТиПО (специалист среднего звена)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8" w:id="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Электрооборудование (по видам и отраслям)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9"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Практический опыт работы не менее 3 лет по профессиям: Испытатель электрических машин, аппаратов и приборов; Сборщик трансформаторов; Сборщик электроизмерительных приборов; Сборщик сильноточных конденсаторов; Электромонтажник-схемщик.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Супервайзер производства электронного оборудования и восстановления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Проверка качества сборки и приемка электрических машин, аппаратов и приборов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Проверка основных характеристик сложных и особо ответственных электрических машин, аппаратов, и приборов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0"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Проверка основных характеристик сложных и особо ответственных электрических машин, аппаратов, и приборов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1"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контроля и приемки собранных электрических машин, аппаратов и приборов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2" w:id="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5-6 разряд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Контроль и окончательная приемка сборки сложных и особо ответственных электрических машин специального назначения, турбо и гидрогенераторов, высоковольтных крупногабаритных силовых трансформаторов, особо ответственных и уникальных электрических аппаратов, станций и пультов управления, образцовых электроизмерительных приборов и установок высокого класса точности с выполнением всех предусмотренных техническими условиями испытаний;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Участие в исследованиях дефектов, выявленных при контроле и испытании, и в разработке мероприятий по устранению и предупреждению этих дефектов;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Составление паспортов и формуляров на принятую продукцию, оформление приемных актов и протоколов испытаний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Участие в исследованиях дефектов, выявленных при контроле и испытании, и в разработке мероприятий по устранению и предупреждению этих дефектов.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Составление паспортов и формуляров на принятую продукцию.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Оформление приемных актов и протоколов испытаний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9" w:id="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5-6 разряд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Устройство, назначение, принцип работы и конструктивные особенности принимаемых электротехнических изделий;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Технологию сборки, монтажа и испытания сложных и особо ответственных электрических машин, аппаратов и приборов;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Методы контроля и испытаний принимаемых изделий;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Применяемое для контроля и испытания оборудование и установки, способы их наладки и регулировки;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Основные виды и причины дефектов, выявляемых при сборке, монтаже, испытании и эксплуатации принимаемых изделий, и способы их устранения и предупреждения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5" w:id="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6" w:id="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5-6 разряд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Составление паспортов на изготовляемые изделия и оформление приемных актов и протоколов испытаний;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Выполнение работ по профилактике брака.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Ведение учета и отчетности по принятой и забракованной продукции.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Соблюдение требований инструкции по охране труда на работе.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Использование средств индивидуальной и коллективной защиты.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Использование средств пожаротушения.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Применение правил оказания первой медицинской помощи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4" w:id="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5-6 разряд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Государственные стандарты на изготовляемые изделия;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Правила ведения учета и отчетности по принятой и забракованной продукции;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Способы обнаружения и предупреждения брака.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Требования инструкции по охране труда на работе;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Правила безопасного выполнения работ;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Требования пожарной безопасности;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Правила пользования средств индивидуальной защиты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ответственность, пунктуальность, аккуратность, выносливость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2" w:id="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ГОСТ 12.1.019-2017. Межгосударственный стандарт. Система стандартов безопасности труда. Электробезопасность. Общие требования и номенклатура видов защиты;</w:t>
            </w:r>
          </w:p>
          <w:bookmarkEnd w:id="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ГОСТ 12.2.007.3-75. Межгосударственный стандарт. Система стандартов безопасности труда. Электротехнические устройства на напряжение свыше 1000 В. Требования безопасности;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ГОСТ 15543.1-89. Межгосударственный стандарт. Изделия электротехнические и другие технические изделия. Общие требования в части стойкости к климатическим внешним воздействующим факторам;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ГОСТ IEC 60950-1-2014. Межгосударственный стандарт. Оборудование информационных технологий Требования безопасности. Часть 1. Общие требования;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ГОСТ 7746-2015. Межгосударственный стандарт. Трансформаторы тока. Общие технические условия.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Сборщики электрического оборудования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Испытатели электрического оборудования и изделий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Техники-электрики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 Карточка профессии "Регулировщик-градуировщик электроизмерительных приборов":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7412-4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7412-4-043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Регулировщик-градуировщик электроизмерительных приборов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 типовых квалификационных характеристик: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6" w:id="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Регулировщик-градуировщик электроизмерительных приборов, 2-5 разряд.</w:t>
            </w:r>
          </w:p>
          <w:bookmarkEnd w:id="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труда и социальной защиты населения Республики Казахстан от 4 июля 2017 года № 191 "Об утверждении Единого тарифно-квалификационного справочника работ и профессий рабочих (выпуски 5, 11, 13, 15, 17, 19)" (зарегистрирован в Реестре государственной регистрации нормативных правовых актов за № 15924)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7" w:id="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ТиПО (специалист среднего звена)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8" w:id="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Электрооборудование (по видам и отраслям)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9" w:id="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Опыт работы не менее 2 лет в соответствии со специализацией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0" w:id="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Сборщик электронного оборудования</w:t>
            </w:r>
          </w:p>
          <w:bookmarkEnd w:id="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Сборщик элементов электронного оборудования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Электромеханик сборщик по ремонту и обслуживанию электронной медицинской аппаратуры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градуировки шкал и регулировка электроизмерительных приборов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2" w:id="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Градуировка шкал электроизмерительных приборов класса 0,1 и выше</w:t>
            </w:r>
          </w:p>
          <w:bookmarkEnd w:id="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Диагностика неисправностей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3" w:id="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Градуировка шкал электроизмерительных приборов класса 0,1 и выше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4" w:id="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градуировки шкал электроизмерительных приборов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5" w:id="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разряд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Градуировка шкал, электрическая и механическая регулировка электроизмерительных приборов класса 0,1 и выше на специальных установках;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Регулировка, подгонка и градуировка образцовых и эталонных электроизмерительных приборов, а также опытных образцов приборов класса 0,5 и выше, находящихся в стадии экспериментальной разработки и освоения;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Настройка сложных специальных измерительных установок;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Расчет электроизмерительных приборов;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Составление таблиц и проведение испытаний приборов со снятием характеристик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1" w:id="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разряд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Устройство, назначение, принцип работы и конструктивные особенности электроизмерительных приборов высокого класса точности;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Схемы сложных электроизмерительных установок и правила их настройки;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Требования к эталонным и образцовым приборам;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Правила проведения испытаний приборов и снятия характеристик по результатам испытаний;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Методы расчета электроизмерительных приборов;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Правила построения графиков по результатам замеров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8" w:id="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</w:t>
            </w:r>
          </w:p>
          <w:bookmarkEnd w:id="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Диагностика неисправностей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9" w:id="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Диагностика неисправностей и их устранение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0" w:id="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разряд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Диагностировать неисправности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Приводить в соответствующее функциональным требованиям состояние электронную аппаратуру и приборы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Составлять и использовать электрические принципиальные и монтажные схемы электронной аппаратуры, приборов и систем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Использовать контрольно-измерительные приборы, подключать их к регулируемой аппаратуре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Пользоваться конструкторской, производственно-технологической и нормативной документацией для выполнения данной трудовой функции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6" w:id="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разряд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Требования единой системы технологической документации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Назначение, устройство, конструктивные особенности, принцип действия основных узлов радиоэлектронной аппаратуры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Технология производства электронной аппаратуры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Методы монтажа, сборки, настройки и регулировки узлов и блоков электронной аппаратуры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Назначение, виды, последовательность проведения регулировочных работ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Калибровка измерительных приборов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Методы испытаний электронной аппаратуры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Методы выявления неисправностей и способы их устранения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Устройство, методы и способы механической и электрической регулировки электромеханических приборов и систем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Устройство и назначение применяемых контрольно-измерительных приборов и приспособлений, правила пользования ими и подключения их к регулируемой аппаратуре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Способы расшифровки показаний приборов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 Теория погрешностей и методы обработки результатов измерений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 Способы и средства контроля качества сборочных и монтажных работ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 Правила эксплуатации электронной аппаратуры и приборов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 Правила организации рабочего места и выбор приемов работы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 Требования к инструментам и оборудованию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 Требования охраны труда, электробезопасности и пожарной безопасности на рабочем месте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ответственность, пунктуальность, аккуратность, выносливость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4" w:id="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ГОСТ 12.1.019-2017. Межгосударственный стандарт. Система стандартов безопасности труда. Электробезопасность. Общие требования и номенклатура видов защиты;</w:t>
            </w:r>
          </w:p>
          <w:bookmarkEnd w:id="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ГОСТ 12.2.007.3-75. Межгосударственный стандарт. Система стандартов безопасности труда. Электротехнические устройства на напряжение свыше 1000 В. Требования безопасности;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ГОСТ 15543.1-89. Межгосударственный стандарт. Изделия электротехнические и другие технические изделия. Общие требования в части стойкости к климатическим внешним воздействующим факторам;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ГОСТ IEC 60950-1-2014. Межгосударственный стандарт. Оборудование информационных технологий Требования безопасности. Часть 1. Общие требования;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ГОСТ 7746-2015. Межгосударственный стандарт. Трансформаторы тока. Общие технические условия.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Сборщики электронного оборудования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Испытатели электронного оборудования и изделий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Дефектоскописты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Техники-электроники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Супервайзер (бригадир)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 Карточка профессии "Сборщик трансформаторов":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8212-1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8212-1-019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Сборщик трансформаторов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 типовых квалификационных характеристик: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8" w:id="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Сборщик трансформаторов, 1-6 разряд.</w:t>
            </w:r>
          </w:p>
          <w:bookmarkEnd w:id="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труда и социальной защиты населения Республики Казахстан от 4 июля 2017 года № 191 "Об утверждении Единого тарифно-квалификационного справочника работ и профессий рабочих (выпуски 5, 11, 13, 15, 17, 19)" (зарегистрирован в Реестре государственной регистрации нормативных правовых актов за № 15924)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9" w:id="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ТиПО (специалист среднего звена)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0" w:id="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Точное машиностроение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1" w:id="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Практический опыт работы не менее 3 лет по профессиям: Сборщик обмоток трансформаторов; Сборщик сердечников трансформаторов; Сборщик электрических машин и аппаратов; Сборщик электрического оборудования; Сборщик электрической части промышленного оборудования; Сборщик-отдельщик катушек трансформаторов.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Сборщик электрического оборудования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Сборка и подгонка узлов трансформаторов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Выполнение работ по первой, второй и третьей сборкам силовых трансформаторов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2" w:id="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работ по первой, второй и третьей сборкам силовых трансформаторов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3" w:id="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работ по сборке трансформаторов мощностью свыше 2000 до 31500 киловольт-ампер, напряжением до 750 киловольт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4" w:id="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5-6 разряд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Выполнение работ по первой, второй и третьей сборкам силовых трансформаторов мощностью свыше 2000 до 31500 киловольт-ампер, напряжением до 750 киловольт;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Выполнение работ по первой, второй третьей сборкам силовых трансформаторов с регулировкой под нагрузкой мощностью свыше 5600 до 40000 киловольт-ампер, напряжением до 750 киловольт;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Выполнение работ по первой, второй и третьей сборкам электропечных трансформаторов мощностью свыше 2000 до 60000 киловольт-ампер, напряжением свыше 10 до 150 киловольт;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Полная сборка вольтодобавочных трансформаторов мощностью 180000 киловольт-ампер и выше, напряжением 35 киловольт;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Заготовка и сборка отводов для трансформаторов свыше третьего габарита;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Подготовка трансформаторов к испытаниям;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Устранение дефектов, обнаруженных при испытаниях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2" w:id="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5-6 разряд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Конструктивные особенности различных типов мощных трансформаторов;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Правила подготовка трансформаторов к испытаниям;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Рабочие напряжения или перенапряжения, действующие в условиях эксплуатации трансформаторов (их уровень);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Схемы соединения отводов трансформаторов свыше третьего габарита;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Методы испытаний изоляции и нормы испытательных напряжений;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Особенности сборки трансформаторов с регулированием напряжения под нагрузкой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9" w:id="3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3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0" w:id="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5-6 разряд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Соблюдение требований инструкции по охране труда на рабочем месте.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Использование средств индивидуальной и коллективной защиты.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Использование средств пожаротушения.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Применение правил оказания первой медицинской помощи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5" w:id="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5-6 разряд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Требования инструкции по охране труда на рабочем месте;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Правила безопасного выполнения работ;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Требования пожарной безопасности;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Правила пользования средств индивидуальной защиты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ответственность, пунктуальность, аккуратность, выносливость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0" w:id="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ГОСТ 12.1.019-2017. Межгосударственный стандарт. Система стандартов безопасности труда. Электробезопасность. Общие требования и номенклатура видов защиты;</w:t>
            </w:r>
          </w:p>
          <w:bookmarkEnd w:id="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ГОСТ 12.2.007.3-75. Межгосударственный стандарт. Система стандартов безопасности труда. Электротехнические устройства на напряжение свыше 1000 В. Требования безопасности;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ГОСТ 15543.1-89. Межгосударственный стандарт. Изделия электротехнические и другие технические изделия. Общие требования в части стойкости к климатическим внешним воздействующим факторам;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ГОСТ IEC 60950-1-2014. Межгосударственный стандарт. Оборудование информационных технологий Требования безопасности. Часть 1. Общие требования;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ГОСТ 7746-2015. Межгосударственный стандарт. Трансформаторы тока. Общие технические условия.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Испытатели электрического оборудования и изделий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Техники-технологи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Супервайзеры (бригадиры)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 Карточка профессии "Сборщик электроизмерительных приборов":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8212-9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8212-9-004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Сборщик электроизмерительных приборов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 типовых квалификационных характеристик: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4" w:id="3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Сборщик электроизмерительных приборов, 1-6 разряд.</w:t>
            </w:r>
          </w:p>
          <w:bookmarkEnd w:id="3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труда и социальной защиты населения Республики Казахстан от 4 июля 2017 года № 191 "Об утверждении Единого тарифно-квалификационного справочника работ и профессий рабочих (выпуски 5, 11, 13, 15, 17, 19)" (зарегистрирован в Реестре государственной регистрации нормативных правовых актов за № 15924)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5" w:id="3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3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ТиПО (специалист среднего звена)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6" w:id="3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3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Электрооборудование (по видам и отраслям)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7" w:id="3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3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Практический опыт работы не менее 3 лет по профессиям: Слесарь-сборщик по контрольно-измерительным приборам и автоматике; Оператор контрольно-измерительных машин; Сборщик электрических машин и аппаратов; Сборщик электрического оборудования; Сборщик электрической части промышленного оборудования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8" w:id="3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Сборщик электрического оборудования</w:t>
            </w:r>
          </w:p>
          <w:bookmarkEnd w:id="3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Сборщик электрической части промышленного оборудования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Сборка, градуировка и регулирование электроизмерительных приборов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Сборка сложных электроизмерительных приборов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9" w:id="3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3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Сборка сложных электроизмерительных приборов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0" w:id="3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3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сборки и испытания электроизмерительных приборов сложной сложности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1" w:id="3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3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5-6 разряд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Сборка, механическая и электрическая регулировка и градуировка сложных и особо сложных опытных, эталонных и уникальных образцов электроизмерительных приборов;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Изготовление ответственных узлов на разнообразном универсальном и специальном оборудовании с самостоятельной его наладкой;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Составление различных припоев и пайка сложных схем;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Закалка и отпуск ответственных деталей с последующей их рихтовкой и доводкой;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Пользование сложными электроизмерительными установками и контрольно-измерительными приборами;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Расчет и изготовление специального режущего инструмента;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Участие в проведении всевозможных испытаний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9" w:id="3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3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5-6 разряд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Устройство, назначение, принцип действия и конструкции сложных и особо сложных опытных, эталонных и уникальных образцов электроизмерительных приборов, устройство, назначение, способы наладки и правила эксплуатации разнообразного универсального и специального оборудования и электроизмерительных установок;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Правила закалки, цементации и отпуск сталей различных марок;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Расчеты и геометрические построения, необходимые при изготовлении инструмента;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Основа расчета электроизмерительных приборов;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Электрические характеристики приборов: основная и дополнительные погрешности приборов, вариация показаний прибора, чувствительность и постоянная прибора, время успокоения, собственное потребление энергии, перегрузочная способность, прочность изоляции, уравновешенность и так далее;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Определение припусков для дальнейшей обработки;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Технические и эксплуатационные требования к собираемым и испытываемым приборам и установкам;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Правила оформления технической документации по результатам сборки и испытания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8" w:id="3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3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9" w:id="3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3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5-6 разряд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Читать техническую документацию, в том числе операционные эскизы и маршрутные карты для осуществления соответствующих трудовых действий;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Подготавливать выводы электрорадиоэлементов к сборке;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Формировать разъемные и неразъемные соединения с использованием ручных приспособлений;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Соблюдать требования инструкции по охране труда на работе;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Использовать средства индивидуальной и коллективной защиты;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Использовать средства пожаротушения;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Применять правила оказания первой медицинской помощи.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7" w:id="3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3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5-6 разряд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Назначение и правила эксплуатации используемых ручных приспособлений;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Назначение и правила эксплуатации контрольно-измерительных приборов и оборудования, применяемых для контроля паяного соединения;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Основные технологические требования, предъявляемые к собираемым изделиям;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Марки и характеристики лаков, эмалей, клеев;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Требования охраны труда;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Требования к организации рабочего места при выполнении работ;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Опасные и вредные производственные факторы при выполнении работ;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Правила производственной санитарии;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Виды и правила применения для безопасного проведения работ средств индивидуальной защиты.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ответственность, пунктуальность, аккуратность, выносливость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7" w:id="3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ГОСТ 12.1.019-2017. Межгосударственный стандарт. Система стандартов безопасности труда. Электробезопасность. Общие требования и номенклатура видов защиты;</w:t>
            </w:r>
          </w:p>
          <w:bookmarkEnd w:id="3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ГОСТ 12.2.007.3-75. Межгосударственный стандарт. Система стандартов безопасности труда. Электротехнические устройства на напряжение свыше 1000 В. Требования безопасности;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ГОСТ 15543.1-89. Межгосударственный стандарт. Изделия электротехнические и другие технические изделия. Общие требования в части стойкости к климатическим внешним воздействующим факторам;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ГОСТ IEC 60950-1-2014. Межгосударственный стандарт. Оборудование информационных технологий Требования безопасности. Часть 1. Общие требования;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ГОСТ 7746-2015. Межгосударственный стандарт. Трансформаторы тока. Общие технические условия.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Испытатели электрического оборудования и изделий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Дефектоскописты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Техники-электрики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Супервайзеры (бригадиры)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 Карточка профессии "Сборщик электрических машин и аппаратов":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8212-1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8212-1-020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Сборщик электрических машин и аппаратов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 типовых квалификационных характеристик: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1" w:id="3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Сборщик электрических машин и аппаратов, 1-6 разряд.</w:t>
            </w:r>
          </w:p>
          <w:bookmarkEnd w:id="3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труда и социальной защиты населения Республики Казахстан от 4 июля 2017 года № 191 "Об утверждении Единого тарифно-квалификационного справочника работ и профессий рабочих (выпуски 5, 11, 13, 15, 17, 19)" (зарегистрирован в Реестре государственной регистрации нормативных правовых актов за № 15924)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2" w:id="3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3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ТиПО (специалист среднего звена)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3" w:id="3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3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Электрооборудование (по видам и отраслям)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Практический опыт работы не менее 3 лет по профессиям: Сборщик электрических машин и аппаратов; Сборщик электрического оборудования; Сборщик электрической части промышленного оборудования; Слесарь-сборщик по контрольно-измерительным приборам и автоматике; Электрослесарь по ремонту электрических машин.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4" w:id="3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Сборщик электрического оборудования</w:t>
            </w:r>
          </w:p>
          <w:bookmarkEnd w:id="3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Сборщик электрической части промышленного оборудования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Сборка и регулировка электрических машин и аппаратов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Сборка особо сложных электрических машин и аппаратов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5" w:id="3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3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Сборка особо сложных электрических машин и аппаратов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6" w:id="3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3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сборки особо сложных электрических машин и аппаратов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7" w:id="3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3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5-6 разряд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Окончательная сборка, регулировка особо сложных, ответственных и уникальных электрических машин и аппаратов;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Сборка и регулировка турбогенераторов с водородным и смешанным охлаждением;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Подбор сборочных приспособлений, контрольно-измерительных приборов и установок;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Определение рациональной технической последовательности сборки;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Выполнение расчетов и эскизов, необходимых при сборке изделий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3" w:id="3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3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5-6 разряд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Конструктивные особенности, устройство и принцип работы собираемых электротехнических изделий;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Способы проверки режимов работы и нагрузок;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Снятия эксплуатационных характеристик и диаграмм;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Теоретические основы электротехники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8" w:id="3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3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9" w:id="3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3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5-6 разряд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Соблюдение требований инструкции по охране труда на работе.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Использование средств индивидуальной и коллективной защиты.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Использование средств пожаротушения.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Применение правил оказания первой медицинской помощи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4" w:id="3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3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5-6 разряд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Требования инструкции по охране труда на работе;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Правила безопасного выполнения работ;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Требования пожарной безопасности;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Правила пользования средств индивидуальной защиты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ответственность, пунктуальность, аккуратность, выносливость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9" w:id="3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ГОСТ 12.1.019-2017. Межгосударственный стандарт. Система стандартов безопасности труда. Электробезопасность. Общие требования и номенклатура видов защиты;</w:t>
            </w:r>
          </w:p>
          <w:bookmarkEnd w:id="3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ГОСТ 12.2.007.3-75. Межгосударственный стандарт. Система стандартов безопасности труда. Электротехнические устройства на напряжение свыше 1000 В. Требования безопасности;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ГОСТ 15543.1-89. Межгосударственный стандарт. Изделия электротехнические и другие технические изделия. Общие требования в части стойкости к климатическим внешним воздействующим факторам;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ГОСТ IEC 60950-1-2014. Межгосударственный стандарт. Оборудование информационных технологий Требования безопасности. Часть 1. Общие требования;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ГОСТ 7746-2015. Межгосударственный стандарт. Трансформаторы тока. Общие технические условия.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 – технолог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Инженер-технолог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по производству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завода/предприятия/организации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 Карточка профессии "Электромонтажник-схемщик":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7411-0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7411-0-021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Электромонтажник-схемщик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 типовых квалификационных характеристик: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3" w:id="3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Электромонтажник-схемщик, 1-6 разряд.</w:t>
            </w:r>
          </w:p>
          <w:bookmarkEnd w:id="3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труда и социальной защиты населения Республики Казахстан от 4 июля 2017 года № 191 "Об утверждении Единого тарифно-квалификационного справочника работ и профессий рабочих (выпуски 5, 11, 13, 15, 17, 19)" (зарегистрирован в Реестре государственной регистрации нормативных правовых актов за № 15924)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4" w:id="3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3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ТиПО (специалист среднего звена)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5" w:id="3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3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Электроснабжение (по отраслям)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6" w:id="3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3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Практический опыт работы не менее 3 лет по профессиям: Электромонтажник по аккумуляторным батареям; Электромонтажник по вторичным цепям; Электромонтажник по кабельным сетям; Электромонтажник по освещению и осветительным сетям; Электромонтажник по распределительным устройствам; Электромонтажник по сигнализации, централизации и блокировке на железнодорожном транспорте и наземных линиях метрополитена; Электромонтажник по силовым сетям и электрооборудованию; Электромонтажник по электрическим машинам; Электромонтажник судовой; Электромонтажник-наладчик.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7" w:id="3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Электромонтер по надзору за трассами кабельных сетей</w:t>
            </w:r>
          </w:p>
          <w:bookmarkEnd w:id="3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Электромонтажник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Монтаж и наладка электросхем электрических машин, аппаратов и приборов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8" w:id="3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Подготовка к монтажу электросхем и электрооборудования</w:t>
            </w:r>
          </w:p>
          <w:bookmarkEnd w:id="3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Выполнение монтажа опытных и экспериментальных электросхем электрических машин, аппаратов и приборов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9" w:id="3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3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к монтажу электросхем и электрооборудования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0" w:id="3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3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подготовительных работ по монтажу особо сложных электросхем, а также опытных и экспериментальных электросхем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1" w:id="3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3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Подбор инструментов, оборудования для наладки дифференциальной и направленной защиты силовых трансформаторов, двигателей и схем оперативного управления постоянного тока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Наладка дифференциальной и направленной защиты силовых трансформаторов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Наладка дифференциальной и направленной защиты двигателей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Наладка схем оперативного управления постоянного тока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Чтение монтажных чертежей, электрических схем, схем (таблиц) соединений, руководства по эксплуатации, технологических карт, производственных инструкций по дифференциальной и направленной защите силовых трансформаторов, двигателей и схем оперативного управления постоянного тока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Умение пользоваться ручным и электрифицированным ручным инструментом, измерительными приборами, используемыми при наладке дифференциальной и направленной защиты силовых трансформаторов, двигателей и схем оперативного управления постоянного тока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Умение пользоваться технологическим оборудованием, используемым при наладке дифференциальной и направленной защиты силовых трансформаторов, двигателей и схем оперативного управления постоянного тока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Применение прикладных компьютерных программ для работы с нормативно-технической документацией по монтажу электрооборудования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9" w:id="3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3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Условные изображения на чертежах и схемах дифференциальной и направленной защиты силовых трансформаторов, двигателей и схем оперативного управления постоянного тока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Правила наладки дифференциальной и направленной защиты силовых трансформаторов, двигателей и схем оперативного управления постоянного тока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Правила пользования ручным и электрифицированным ручным инструментом, измерительными приборами, используемыми при наладке дифференциальной и направленной защиты силовых трансформаторов, двигателей и схем оперативного управления постоянного тока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Правила пользования технологическим оборудованием, используемым при наладке дифференциальной и направленной защиты силовых трансформаторов, двигателей и схем оперативного управления постоянного тока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Основы электротехники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4" w:id="3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</w:t>
            </w:r>
          </w:p>
          <w:bookmarkEnd w:id="3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монтажа опытных и экспериментальных электросхем электрических машин, аппаратов и приборов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5" w:id="3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3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работы по монтажу опытных и экспериментальных электросхем электрических машин, аппаратов и приборов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6" w:id="3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3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Монтаж опытных и экспериментальных электросхем с большим количеством проводников различного сечения, аппаратуры и приборов;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Подбор монтажного провода в зависимости от аппаратуры, силы тока, напряжения и вида исполнения аппаратов и приборов;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Проверка работы установок с последующим устранением дефектов монтажа и сборки, заменой участков схемы на более рациональное расположение;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Наладка наиболее сложной защитной и коммутационной аппаратуры и электромеханизмов уникального и прецизионного оборудования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Применение средств индивидуальной защиты, пожаротушения и первой помощи пострадавшим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Соблюдение требования охраны труда, пожарной и экологической безопасности при выполнении работ по монтажу электрооборудования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2" w:id="3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3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Конструктивные особенности и принцип работы собираемых электрических машин, аппаратов и приборов;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Правила и технические условия по монтажу оборудования, разного рода сложных электрических сетей любой мощности и напряжения;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Допустимые нагрузки и перегревы в схемах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Правила по охране труда при эксплуатации электроустановок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Производственная инструкция по наладке электроприводов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Правила пользования средствами индивидуальной защиты, пожаротушения и первой помощи пострадавшим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Профессиональные компьютерные программные средства для просмотра нормативно-технической документации по монтажу электрооборудования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Требования охраны труда, пожарной и экологической безопасности при выполнении работ по монтажу электрооборудования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Требования, предъявляемые к рациональной организации труда на рабочем месте при монтаже электрооборудования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Санитарные нормы и правила проведения работ при монтаже электрооборудования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ответственность, пунктуальность, аккуратность, выносливость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2" w:id="3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ГОСТ 12.1.019-2017. Межгосударственный стандарт. Система стандартов безопасности труда. Электробезопасность. Общие требования и номенклатура видов защиты;</w:t>
            </w:r>
          </w:p>
          <w:bookmarkEnd w:id="3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ГОСТ 12.2.007.3-75. Межгосударственный стандарт. Система стандартов безопасности труда. Электротехнические устройства на напряжение свыше 1000 В. Требования безопасности;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ГОСТ 15543.1-89. Межгосударственный стандарт. Изделия электротехнические и другие технические изделия. Общие требования в части стойкости к климатическим внешним воздействующим факторам;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ГОСТ IEC 60950-1-2014. Межгосударственный стандарт. Оборудование информационных технологий Требования безопасности. Часть 1. Общие требования;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ГОСТ 7746-2015. Межгосударственный стандарт. Трансформаторы тока. Общие технические условия.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Супервайзер (бригадир)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Техники-электрики (общий профиль)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Техники-электрики (общий профиль)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Помощники инженеров-электриков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 Карточка профессии "Электромеханик":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3115-1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3115-1-017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Электромеханик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 типовых квалификационных характеристик: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6" w:id="3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Электромеханик.</w:t>
            </w:r>
          </w:p>
          <w:bookmarkEnd w:id="3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труда и социальной защиты населения Республики Казахстан от 4 июля 2017 года № 191 "Об утверждении Единого тарифно-квалификационного справочника работ и профессий рабочих (выпуски 5, 11, 13, 15, 17, 19)" (зарегистрирован в Реестре государственной регистрации нормативных правовых актов за № 15924)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7" w:id="3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3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послесреднее образование (прикладной бакалавриат)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8" w:id="3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3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обслуживание, ремонт и эксплуатация электромеханического оборудования (по видам и отраслям)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Практический опыт работы не менее 3 лет по профессиям: Техник-механик (общий профиль); Электромеханик; Электромеханик (судовой); Электромеханик линейный флота (по флоту); Электромеханик на плавучем кране; Электромеханик подводного аппарата; Электромеханик судов внутреннего водного плавания; Электромеханик перегрузочных машин; Электромеханик по подъемным установкам.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выполнения работ производственной деятельности по техническому обслуживанию и ремонту устройств. Руководство рабочими с принятием ответственности за результат их действий на конкретном участке технологического процесса. Эксплуатация и ремонт электрических и электромеханических оборудований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9" w:id="3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Выполнения работ производственной деятельности по техническому обслуживанию и ремонту устройств</w:t>
            </w:r>
          </w:p>
          <w:bookmarkEnd w:id="3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Организационные мероприятия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0" w:id="3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3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Выполнения работ производственной деятельности по техническому обслуживанию и ремонту устройств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1" w:id="3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3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ремонта, технологическое обслуживание оборудования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2" w:id="3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3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Обеспечивает бесперебойную, производительную и безопасную работу электромеханического оборудования и электроустановок на участке и соблюдение нормативов его использования;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Обеспечивает своевременную выдачу электромеханического оборудования с участка для его замены;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Обеспечивает надлежащее хранение резервных электрических машин, установок и электромеханического оборудования;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Обеспечивает проведение ремонтных работ с соблюдением персоналом порядка и инструкций по безопасности и охране труда;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Обеспечивает соблюдение персоналом порядка пожарной безопасности и организации технического надзора за безопасной эксплуатацией закрепленного за ним электромеханического оборудования;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Обеспечивает учет, сохранность закрепленного электромеханического оборудования и имущества, условий его хранения и складирования в соответствии с действующими требованиями;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Обеспечивает учет эффективности использования закрепленного электромеханического оборудования и основных средств;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9" w:id="3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3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Архитектуру, алгоритм функционирования и систему машинных команд заказных схем большой и средней степени интеграции,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Конструктивные и архитектурные особенности систем управления и систем передачи данных в локальных и глобальных сетях,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Методы диагностирования и устранения неисправностей функционирующих в реальном режиме РТК, ГПС и системах передачи данных с применением различных контроллеров,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Методы и способы переналадки электронного оборудования систем управления и аппаратуры передачи данных;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Технические характеристики, конструктивные особенности, назначение и режимы работы электромеханического оборудования участка;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4" w:id="3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3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5" w:id="3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3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Проводит выдачу нарядов под роспись персоналу участка на работы, предусмотренные графиком планово-предупредительных ремонтов электромеханического оборудования, работы по устранению обнаруженных в предыдущей смене неисправностей электромеханического оборудования и работы по техническому обслуживанию закрепленного оборудования;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Проводит выдачу нарядов под роспись персоналу участка на плановые и аварийные работы в выходные, праздничные дни и в ночное время;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Заполняет книги нарядов участка по установленным формам в соответствии с выданным нарядом;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Осуществляет получение (принятие) поступающего на участок электромеханического оборудования и его запасных частей;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Осуществляет оформление актов на преждевременный выход электромеханического оборудования и механизмов из строя;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Немедленно информирует начальника смены и начальника участка о происшедших несчастных случаях и авариях;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Осуществляет контроль безопасности окружающих его работников при выполнении своих должностных обязанностей.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2" w:id="3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3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Требования инструкции по охране труда на работе;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Правила безопасного выполнения работ;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Требования пожарной безопасности;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Правила пользования средств индивидуальной защиты.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6" w:id="3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</w:t>
            </w:r>
          </w:p>
          <w:bookmarkEnd w:id="3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Организационные мероприятия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7" w:id="3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3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процесса производственной деятельности на предприятии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8" w:id="3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Организовывает содержание в надлежащем порядке смазочного хозяйства на участке;</w:t>
            </w:r>
          </w:p>
          <w:bookmarkEnd w:id="3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Организовывает использование подчиненного персонала согласно его квалификации на ремонтах и эксплуатации закрепленного электромеханического оборудования;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Осуществляет контроль за эксплуатацией электромеханического оборудования в режимах, соответствующих заводским инструкциям и порядку технической эксплуатации;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Осуществляет контроль за нормальной работой и эксплуатацией кабельного хозяйства, электромеханического и передвижных линий электропередач;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Осуществляет контроль за соблюдением требований порядка и инструкций при проведении огневых работ на участке;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Осуществляет контроль за своевременной переподготовкой и повышением квалификации подчиненного персонала;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Осуществляет контроль за выполнением ремонтных работ в смене и централизованным техническим обслуживанием оборудования в соответствии с выданным нарядом на закрепленном электромеханическом оборудовании.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4" w:id="3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3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Организация смазочного хозяйства;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Основы технологии;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Трудовое законодательство,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Основы экономики, организации производства, труда и управления;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Порядок внутреннего трудового распорядка, по безопасности и охране труда, производственной санитарии, требования пожарной безопасности.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9" w:id="3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3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Организационно-технические мероприятия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0" w:id="3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3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Участвует в разработке планов и графиков осмотров и ремонтов электромеханического оборудования участка, планов подготовки электромеханического оборудования участка к работе в зимних условиях и обеспечение их выполнения;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Участвует в разработке организационно-технических мероприятий, обеспечивающих повышение технико-экономических показателей работы участка;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Участвует в расчете и обосновании потребности участка в электромеханическом оборудовании, запасных частях и материалах для ремонтно-эксплуатационных нужд;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Участвует в расследовании аварий с электромеханическим оборудованием на участке и разработке мероприятий по их предупреждению;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Участвует в составлении рекламационной документации;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Ведет техническую документацию, относящуюся к электромеханическому оборудованию участка, в соответствии с порядком по безопасности и охране труда, технической эксплуатации;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Ведет паспортизацию, учет наличия, хранения и своевременного списания электромеханического оборудования.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7" w:id="3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3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Законодательные и иные нормативные правовые акты, методические материалы, организационно-распорядительные и нормативные документы организации по вопросам своей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Систему планово-предупредительного ремонта, методы планирования, организацию и технологию ремонтных работ;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Порядок составления дефектных ведомостей и иной технической документации;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Основы экономики, организации производства, труда и управления.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ответственность, пунктуальность, аккуратность, выносливость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1" w:id="3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ГОСТ 12.1.019-2017. Межгосударственный стандарт. Система стандартов безопасности труда. Электробезопасность. Общие требования и номенклатура видов защиты;</w:t>
            </w:r>
          </w:p>
          <w:bookmarkEnd w:id="3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ГОСТ 12.2.007.3-75. Межгосударственный стандарт. Система стандартов безопасности труда. Электротехнические устройства на напряжение свыше 1000 В. Требования безопасности;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ГОСТ 15543.1-89. Межгосударственный стандарт. Изделия электротехнические и другие технические изделия. Общие требования в части стойкости к климатическим внешним воздействующим факторам;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ГОСТ IEC 60950-1-2014. Межгосударственный стандарт. Оборудование информационных технологий Требования безопасности. Часть 1. Общие требования;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ГОСТ 7746-2015. Межгосударственный стандарт. Трансформаторы тока. Общие технические условия.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Техник-механик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Инженер-электрик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Инженер-механик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механик</w:t>
            </w:r>
          </w:p>
        </w:tc>
      </w:tr>
    </w:tbl>
    <w:bookmarkStart w:name="z1055" w:id="3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Технические данные профессионального стандарта</w:t>
      </w:r>
    </w:p>
    <w:bookmarkEnd w:id="395"/>
    <w:bookmarkStart w:name="z1056" w:id="3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Наименование государственного органа: Министерство промышленности и строительства Республики Казахстан.</w:t>
      </w:r>
    </w:p>
    <w:bookmarkEnd w:id="396"/>
    <w:bookmarkStart w:name="z1057" w:id="3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34. Исполнитель: Кастаев Ж.А., +7 (705) 877 20 58, zhasulan.kastaev@mps.gov.kz. </w:t>
      </w:r>
    </w:p>
    <w:bookmarkEnd w:id="397"/>
    <w:bookmarkStart w:name="z1058" w:id="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Организации (предприятия) участвующие в разработке: -</w:t>
      </w:r>
    </w:p>
    <w:bookmarkEnd w:id="398"/>
    <w:bookmarkStart w:name="z1059" w:id="3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Отраслевой совет по профессиональным квалификациям в сфере машиностроения: протокол №4 от 13 декабря 2023 года.</w:t>
      </w:r>
    </w:p>
    <w:bookmarkEnd w:id="399"/>
    <w:bookmarkStart w:name="z1060" w:id="4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Национальный орган по профессиональным квалификациям: заключение от 12 декабря 2024 года.</w:t>
      </w:r>
    </w:p>
    <w:bookmarkEnd w:id="400"/>
    <w:bookmarkStart w:name="z1061" w:id="4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Национальная палата предпринимателей Республики Казахстан "Атамекен": № 00576/05 от 15 января 2024 года.</w:t>
      </w:r>
    </w:p>
    <w:bookmarkEnd w:id="401"/>
    <w:bookmarkStart w:name="z1062" w:id="4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Номер версии и год выпуска: версия 1, 2024 года.</w:t>
      </w:r>
    </w:p>
    <w:bookmarkEnd w:id="402"/>
    <w:bookmarkStart w:name="z1063" w:id="4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Дата ориентировочного пересмотра: 2027 год.</w:t>
      </w:r>
    </w:p>
    <w:bookmarkEnd w:id="40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строительства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марта 2024 года № 84</w:t>
            </w:r>
          </w:p>
        </w:tc>
      </w:tr>
    </w:tbl>
    <w:bookmarkStart w:name="z1065" w:id="4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Профессиональный стандарт "Резка металлов"</w:t>
      </w:r>
    </w:p>
    <w:bookmarkEnd w:id="404"/>
    <w:bookmarkStart w:name="z1066" w:id="4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405"/>
    <w:bookmarkStart w:name="z1067" w:id="4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Область применения профессионального стандарта: профессиональный стандарт "Резка металлов" разработан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профессиональных квалификациях", устанавливает требования к формированию образовательных программ, в том числе обучения персонала на предприятиях, признания профессиональной квалификации работников и выпускников организаций образования и решений широкого круга задач в области управления персоналом в организациях и на предприятиях, осуществляющих деятельность в сфере машиностроения.</w:t>
      </w:r>
    </w:p>
    <w:bookmarkEnd w:id="406"/>
    <w:bookmarkStart w:name="z1068" w:id="4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настоящем профессиональном стандарте применяются следующие термины и определения:</w:t>
      </w:r>
    </w:p>
    <w:bookmarkEnd w:id="407"/>
    <w:bookmarkStart w:name="z1069" w:id="4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знание – изученная и усвоенная информация, необходимая для выполнения действий в рамках профессиональной задачи;</w:t>
      </w:r>
    </w:p>
    <w:bookmarkEnd w:id="408"/>
    <w:bookmarkStart w:name="z1070" w:id="4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навык – способность применять знания и умения, позволяющая выполнять профессиональную задачу целиком;</w:t>
      </w:r>
    </w:p>
    <w:bookmarkEnd w:id="409"/>
    <w:bookmarkStart w:name="z1071" w:id="4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информальное образование – вид образования, получаемый в ходе повседневной деятельности вне организаций образования и организаций, предоставляющих образовательные услуги, и не сопровождаемый выдачей документа, подтверждающего результаты обучения;</w:t>
      </w:r>
    </w:p>
    <w:bookmarkEnd w:id="410"/>
    <w:bookmarkStart w:name="z1072" w:id="4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профессия – род занятий, осуществляемый физическим лицом и требующий определенной квалификации для его выполнения;</w:t>
      </w:r>
    </w:p>
    <w:bookmarkEnd w:id="411"/>
    <w:bookmarkStart w:name="z1073" w:id="4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профессиональная квалификация – стандарт, определяющий в конкретной области профессиональной деятельности требования к уровню квалификации, компетенций, содержанию, качеству и условиям труда;</w:t>
      </w:r>
    </w:p>
    <w:bookmarkEnd w:id="412"/>
    <w:bookmarkStart w:name="z1074" w:id="4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профессиональный стандарт – письменный официальный документ, устанавливающий общие требования к знаниям, умениям, навыкам, опыту работы с учетом формального и (или) неформального, и (или) информального образования, уровню квалификации и компетентности, содержанию, качеству и условиям труда в конкретной области профессиональной деятельности;</w:t>
      </w:r>
    </w:p>
    <w:bookmarkEnd w:id="413"/>
    <w:bookmarkStart w:name="z1075" w:id="4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компетенция – способность применять навыки, позволяющие выполнять одну или несколько профессиональных задач, составляющих трудовую функцию;</w:t>
      </w:r>
    </w:p>
    <w:bookmarkEnd w:id="414"/>
    <w:bookmarkStart w:name="z1076" w:id="4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умение – способность физически и (или) умственно выполнять отдельные единичные действия в рамках профессиональной задачи;</w:t>
      </w:r>
    </w:p>
    <w:bookmarkEnd w:id="415"/>
    <w:bookmarkStart w:name="z1077" w:id="4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неформальное образование – вид образования, запланированный, организованный и осуществляемый организациями, которые предоставляют образовательные услуги, оказываемые без учета места, сроков и формы обучения, и сопровождаемый выдачей документа, подтверждающего результаты обучения.</w:t>
      </w:r>
    </w:p>
    <w:bookmarkEnd w:id="416"/>
    <w:bookmarkStart w:name="z1078" w:id="4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настоящем профессиональном стандарте применяются следующие сокращения:</w:t>
      </w:r>
    </w:p>
    <w:bookmarkEnd w:id="417"/>
    <w:bookmarkStart w:name="z1079" w:id="4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КС – Квалификационный справочник;</w:t>
      </w:r>
    </w:p>
    <w:bookmarkEnd w:id="418"/>
    <w:bookmarkStart w:name="z1080" w:id="4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ЕТКС – Единый тарифно-квалификационный справочник работ и профессий рабочих;</w:t>
      </w:r>
    </w:p>
    <w:bookmarkEnd w:id="419"/>
    <w:bookmarkStart w:name="z1081" w:id="4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ОРК – Отраслевая рамка квалификации;</w:t>
      </w:r>
    </w:p>
    <w:bookmarkEnd w:id="420"/>
    <w:bookmarkStart w:name="z1082" w:id="4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ОКЭД – Общий государственный классификатор видов экономической деятельности.</w:t>
      </w:r>
    </w:p>
    <w:bookmarkEnd w:id="421"/>
    <w:bookmarkStart w:name="z1083" w:id="4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Паспорт профессионального стандарта</w:t>
      </w:r>
    </w:p>
    <w:bookmarkEnd w:id="422"/>
    <w:bookmarkStart w:name="z1084" w:id="4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Название профессионального стандарта: Резка металлов.</w:t>
      </w:r>
    </w:p>
    <w:bookmarkEnd w:id="423"/>
    <w:bookmarkStart w:name="z1085" w:id="4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Код профессионального стандарта: C25620.</w:t>
      </w:r>
    </w:p>
    <w:bookmarkEnd w:id="424"/>
    <w:bookmarkStart w:name="z1086" w:id="4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Указание секции, раздела, группы, класса и подкласса согласно ОКЭД:</w:t>
      </w:r>
    </w:p>
    <w:bookmarkEnd w:id="425"/>
    <w:bookmarkStart w:name="z1087" w:id="4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C Обрабатывающая промышленность;</w:t>
      </w:r>
    </w:p>
    <w:bookmarkEnd w:id="426"/>
    <w:bookmarkStart w:name="z1088" w:id="4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 Производство готовых металлических изделий, кроме машин и оборудования;</w:t>
      </w:r>
    </w:p>
    <w:bookmarkEnd w:id="427"/>
    <w:bookmarkStart w:name="z1089" w:id="4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25.6 Обработка металлов и нанесение покрытий на металлы; основные технологические процессы машиностроения;</w:t>
      </w:r>
    </w:p>
    <w:bookmarkEnd w:id="428"/>
    <w:bookmarkStart w:name="z1090" w:id="4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25.62 Основные технологические процессы машиностроения;</w:t>
      </w:r>
    </w:p>
    <w:bookmarkEnd w:id="429"/>
    <w:bookmarkStart w:name="z1091" w:id="4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25.62.0 Основные технологические процессы машиностроения.</w:t>
      </w:r>
    </w:p>
    <w:bookmarkEnd w:id="430"/>
    <w:bookmarkStart w:name="z1092" w:id="4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Краткое описание профессионального стандарта: в профессиональном стандарте приведено описание основных профессий, которые относятся к сфере машиностроения, а также характеристика работ (технология процесса по раскрою металла для заданных заготовок разных размеров, конфигураций и форм) и трудовые функции работников, осуществляющих деятельность в сфере машиностроения и смежных отраслях.</w:t>
      </w:r>
    </w:p>
    <w:bookmarkEnd w:id="431"/>
    <w:bookmarkStart w:name="z1093" w:id="4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Перечень карточек профессий:</w:t>
      </w:r>
    </w:p>
    <w:bookmarkEnd w:id="432"/>
    <w:bookmarkStart w:name="z1094" w:id="4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Газорезчик - 2 уровень ОРК;</w:t>
      </w:r>
    </w:p>
    <w:bookmarkEnd w:id="433"/>
    <w:bookmarkStart w:name="z1095" w:id="4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Резчик холодного металла - 2 уровень ОРК;</w:t>
      </w:r>
    </w:p>
    <w:bookmarkEnd w:id="434"/>
    <w:bookmarkStart w:name="z1096" w:id="4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Резчик металла на ножницах и прессах - 2 уровень ОРК;</w:t>
      </w:r>
    </w:p>
    <w:bookmarkEnd w:id="435"/>
    <w:bookmarkStart w:name="z1097" w:id="4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Резчик труб и заготовок - 2 уровень ОРК;</w:t>
      </w:r>
    </w:p>
    <w:bookmarkEnd w:id="436"/>
    <w:bookmarkStart w:name="z1098" w:id="4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Резчик на пилах, ножовках и станках - 2 уровень ОРК;</w:t>
      </w:r>
    </w:p>
    <w:bookmarkEnd w:id="437"/>
    <w:bookmarkStart w:name="z1099" w:id="4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Резчик металла на ножницах и прессах - 3 уровень ОРК;</w:t>
      </w:r>
    </w:p>
    <w:bookmarkEnd w:id="438"/>
    <w:bookmarkStart w:name="z1100" w:id="4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Газорезчик - 3 уровень ОРК;</w:t>
      </w:r>
    </w:p>
    <w:bookmarkEnd w:id="439"/>
    <w:bookmarkStart w:name="z1101" w:id="4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Резчик холодного металла - 3 уровень ОРК;</w:t>
      </w:r>
    </w:p>
    <w:bookmarkEnd w:id="440"/>
    <w:bookmarkStart w:name="z1102" w:id="4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Резчик труб и заготовок - 3 уровень ОРК;</w:t>
      </w:r>
    </w:p>
    <w:bookmarkEnd w:id="441"/>
    <w:bookmarkStart w:name="z1103" w:id="4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Резчик на пилах, ножовках и станках - 3 уровень ОРК;</w:t>
      </w:r>
    </w:p>
    <w:bookmarkEnd w:id="442"/>
    <w:bookmarkStart w:name="z1104" w:id="4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Газорезчик - 4 уровень ОРК;</w:t>
      </w:r>
    </w:p>
    <w:bookmarkEnd w:id="443"/>
    <w:bookmarkStart w:name="z1105" w:id="4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Резчик холодного металла - 4 уровень ОРК.</w:t>
      </w:r>
    </w:p>
    <w:bookmarkEnd w:id="444"/>
    <w:bookmarkStart w:name="z1106" w:id="4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Карточки профессий</w:t>
      </w:r>
    </w:p>
    <w:bookmarkEnd w:id="4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Карточка профессии "Газорезчик":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7212-2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7212-2-001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Газорезчик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 типовых квалификационных характеристик: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7" w:id="4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Газорезчик, 1-5 pазpяд.</w:t>
            </w:r>
          </w:p>
          <w:bookmarkEnd w:id="4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труда и социальной защиты населения Республики Казахстан от 1 марта 2012 года № 66-Ө-М "Об утверждении Единого тарифно-квалификационного справочника работ и профессий рабочих (выпуск 2)" (зарегистрирован в Реестре государственной регистрации нормативных правовых актов за № 7478)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8" w:id="4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4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основное среднее образование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9" w:id="4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4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0" w:id="4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4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первого разряда без опыта, а также для 2 разряда не менее 6 месяцев работ по профессиям: Газорезчик; Газосварщик; Оператор газового резака; Оператор проекционной аппаратуры и газорезательных машин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Сертификаты и краткосрочные курсы обучения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1" w:id="4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Газосварщик</w:t>
            </w:r>
          </w:p>
          <w:bookmarkEnd w:id="4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Электрогазосварщик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автоматической и роботизированной термической резки металлов.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2" w:id="4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Проведение подготовительных работ по газопламенной резке</w:t>
            </w:r>
          </w:p>
          <w:bookmarkEnd w:id="4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Выполнение операций по резке согласно технологическому процессу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Контроль качества выполненной резательной работы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4" w:id="4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4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подготовительных работ по газопламенной резке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5" w:id="4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4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к газопламенной резке металла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6" w:id="4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4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1-2 разряд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Проверка работоспособности и исправности оборудования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Проверка оснащенности поста газовой резки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Подготовка металла под резку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Настройка оборудования для газовой резки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Выполнение предварительного, сопутствующего (межслойного) подогрева металла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Разметка, подбоp по массе и пpофилям пpостого негабаpитного лома, pезка по заданным pазмеpам и укладка в штабеля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Контроль с применением мерительного инструмента на соответствие геометрических размеров требованиям конструкторской и производственно-технологической документации по резке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Соблюдение требований инструкции по охране труда на работе.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Использование средств индивидуальной и коллективной защиты;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Использование средств пожаротушения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Применение правил оказания первой медицинской помощи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8" w:id="4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4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1-2 разряд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Сборочные приспособления для сборки элементов конструкции (изделий, узлов, деталей) под резку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Требования инструкции по охране труда на работе;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Правила безопасного выполнения работ;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Требования пожарной безопасности;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Правила пользования средств индивидуальной защиты.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Методы использования ручного и механизированного инструмента для подготовки элементов конструкции (изделий, узлов, деталей) под резку, зачистки и удаления поверхностных дефектов после резки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Методы использования мерительных инструментов для контроля собранных элементов конструкции (изделий, узлов, деталей) на соответствие геометрических размеров требованиям конструкторской и производственно-технологической документации по резке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6" w:id="4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</w:t>
            </w:r>
          </w:p>
          <w:bookmarkEnd w:id="4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операций по резке согласно технологическому процессу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7" w:id="4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4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кислородной резки простых деталей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8" w:id="4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4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1-2 разряд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Ручная кислородная резка и резка бензоpезательными и кеpосиноpезательными аппаратами стального легковесного лома и стального тяжелого лома.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Подготовка отливок к pезке, зачистка от пpигаpа, пpибылей и литников и укладка их под pезку.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Заpядка и pазpядка газогенеpатоpной установки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Кислородная и воздушно-плазменная прямолинейная и фигурная резка в вертикальном и нижнем положении металла, простых деталей из углеродистой стали по разметке вручную на переносных и стационарных газоpезательных и плазменно-дуговых машинах.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Резка прибылей и литников у отливок толщиной до 300 мм с одним разъҰмом и открытыми стержневыми знаками.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Разметка, подбор по массе и профилям простого негабаритного лома, резка по заданным размерам и укладка в штабеля.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Выполнение газовой резки простых деталей неответственных конструкций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6" w:id="4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4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1-2 разряд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Основные приҰмы резки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Устройство применяемых горелок, резаков, редукторов, баллонов, цвета окраски газовых баллонов и правила обращения с ними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Основные свойства газов и жидкостей, применяемых при резке металла, и правила обращения с ними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Устройство обслуживаемого оборудования и инструмента для резки.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Допускаемое остаточное давление газа в баллонах.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Строение и свойства газового пламени и плазменной дуги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Приемы резки, требования, предъявляемые к газовой резке.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Назначение и условия применения специальных приспособлений, габариты лома по государственным стандартам, нормы расхода газа, меры предупреждения деформации про газовую резку.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Вторая группа допуска по электробезопасности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6" w:id="4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3:</w:t>
            </w:r>
          </w:p>
          <w:bookmarkEnd w:id="4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 качества выполненной резательной работы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7" w:id="4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4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 качества выполненной резательной работы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8" w:id="4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4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1-2 разряд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Оценка качества выпускаемой продукции в соответствии с нормативной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документацией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Выявление причин брака, предупреждать возможный брак при резательной работе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Использование измерительных инструментов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Определение визуальных дефектов по результату резки: приемлемого внешнего вида (при внешнем осмотре)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4" w:id="4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4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1-2 разряд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Методики обнаружения различных дефектов продукции, возникающих при отклонении от технологии производства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Виды дефектов поверхностей, образуемых в результате термической резки.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Меры предупреждения дефектов.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Способы устранения дефектов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Визуально определять дефекты обработанных поверхностей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Виды дефектов обработанных поверхностей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Способы определения дефектов поверхности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Роботизированные системы резки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Машиностроительное черчение в объеме, необходимом для выполнения работы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Метрология в объеме, необходимом для выполнения термической резки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Ответственность, пунктуальность, терпеливость, дисциплинированность, аккуратность, выносливость и усердие, концентрация и управление вниманием, проектное мышление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5" w:id="4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ГОСТ 31636.5 - 2012 (IEC 60519-5:1980). Межгосударственный стандарт Безопасность электротермического оборудования. Часть 5 "Частные требования к плазменным электротермическим установкам (IEC 60519-5:1980, MOD)";</w:t>
            </w:r>
          </w:p>
          <w:bookmarkEnd w:id="4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ГОСТ 14792-80. Межгосударственный стандарт. Детали и заготовки, вырезаемые кислородной и плазменно-дуговой резкой. Точность, качество поверхности реза;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ГОСТ EN 13898-2011. Межгосударственный стандарт. Безопасность металлообрабатывающих станков. Станки отрезные для холодной резки металлов;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"Об утверждении Технического регламента Республики Казахстан "Требования к безопасности металлических конструкций"" Постановление Правительства Республики Казахстан от 31 декабря 2008 года № 1353.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Газорезчик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Газорезчик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Супервайзеры (бригадиры) над рабочими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Карточка профессии "Резчик холодного металла":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7221-9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7221-9-011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Резчик холодного металла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 типовых квалификационных характеристик: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8" w:id="4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Резчик холодного металла, 1-6 разряд.</w:t>
            </w:r>
          </w:p>
          <w:bookmarkEnd w:id="4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труда и социальной защиты населения Республики Казахстан от 10 декабря 2020 года № 494 "Об утверждении Единого тарифно-квалификационного справочника работ и профессий рабочих (выпуск 7)" (зарегистрирован в Реестре государственной регистрации нормативных правовых актов за № 21775)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9" w:id="4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4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основное среднее образование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0" w:id="4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4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1" w:id="4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4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опыта работы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Сертификаты и краткосрочные курсы обучения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2" w:id="4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Резчик металла на ножницах и прессах</w:t>
            </w:r>
          </w:p>
          <w:bookmarkEnd w:id="4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Резчик труб и заготовок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Резчик на пилах, ножовках и станках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Токарь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Токарь-фрезеровщик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Получение заготовок из сортового и листового проката заданных геометрических размеров на оборудовании для резки металла в холодном состоянии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6" w:id="4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Проведение подготовительных работ по резке металлопроката в холодном состоянии</w:t>
            </w:r>
          </w:p>
          <w:bookmarkEnd w:id="4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Выполнение операций по резке металлопроката в холодном состоянии согласно технологическому процессу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Контроль качества выполненной работы по резке холодного металла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8" w:id="4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4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подготовительных работ по резке металлопроката в холодном состоянии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9" w:id="4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4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подготовительных работ по резке металлопроката в холодном состоянии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0" w:id="4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4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1-2 разряд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Проверять качество поступающего на резку металлопроката на соответствие техническим требованиям и сопроводительным документам.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Пользоваться мерительным инструментом при работе на агрегатах резки металлопроката в холодном состоянии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Пользоваться специальными механизмами, приспособлениями и инструментом при подготовительных работах на агрегатах резки металлопроката в холодном состоянии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Применять средства индивидуальной защиты, пожаротушения и пользоваться аварийным инструментом на участке резки металлопроката в холодном состоянии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Выполнять погрузочно-разгрузочные работы с применением подъемных сооружений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Пользоваться программным обеспечением рабочего места резчика холодного металла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7" w:id="4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4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1-2 разряд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Требования технологических инструкций по ведению и составу подготовительных работ на оборудовании резки металлопроката в холодном состоянии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Устройство, принципы работы, правила наладки и технической эксплуатации оборудования агрегатов резки металлопроката в холодном состоянии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Требования к качеству металлопроката, поступающего на агрегаты резки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Маркировка, марки и группы марок сталей, геометрические параметры металлопроката, поступающего на резку в холодном состоянии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Стандарты, технические условия на готовую продукцию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Правила эксплуатации подъемных сооружений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Правила и приемы локализации и ликвидации последствий аварий на участке резки металлопроката в холодном состоянии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Требования охраны труда, промышленной, экологической и пожарной безопасности на участке резки металлопроката в холодном состоянии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Программное обеспечение рабочего места резчика холодного металла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7" w:id="4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</w:t>
            </w:r>
          </w:p>
          <w:bookmarkEnd w:id="4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операций по резке металлопроката в холодном состоянии согласно технологическому процессу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8" w:id="4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4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технологического процесса по резке в холодном состоянии листового и сортового проката на станках, пилах различных типов, гильотинных ножницах и прессах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9" w:id="4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4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1-2 разряд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Резка отдельных тонких листов или форматов жести, полосок вязок на ножницах или станках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Участие в резке мелкосортного проката на ножницах, прессах и пилах, подаче металла к агрегатам резки и уборке его после резки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Увязка и уборка обрези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Уборка рабочего места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4" w:id="4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4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1-2 разряд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Принцип работы обслуживаемых ножниц, пил или станков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Виды и габаритные размеры лома и отходов черных и цветных металлов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Правила и приемы локализации и ликвидации последствий аварий на участке резки металлопроката в холодном состоянии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Требования охраны труда, промышленной, экологической и пожарной безопасности на участке резки металлопроката в холодном состоянии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Программное обеспечение рабочего места резчика холодного металла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0" w:id="4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3:</w:t>
            </w:r>
          </w:p>
          <w:bookmarkEnd w:id="4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 качества выполненной работы по резке холодного металла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1" w:id="4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4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Обеспечивать качество резки холодного металла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2" w:id="4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4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1-2 разряд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Оценка качества резки холодного металла в соответствии с нормативной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документацией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Выявление причин брака, предупреждение возможного брака при резательной работе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Использование измерительного инструмента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Определение визуальных дефектов по результатам резки: приемлемого внешнего вида (при внешнем осмотре)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8" w:id="4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4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1-2 разряд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Методики обнаружения различных дефектов продукции, возникающих при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отклонении от технологии производства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Виды дефектов поверхностей, образуемых в результате резки холодного металла.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Меры предупреждения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дефектов.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Способы устранения дефектов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Визуально определять дефекты обработанных поверхностей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Виды дефектов обработанных поверхностей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Способы определения дефектов поверхности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Машиностроительное черчение в объеме, необходимом для выполнения работы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Правила чтения технической документации (рабочих чертежей, технологических карт) в объеме, необходимом для выполнения работы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Пунктуальность, самостоятельность и ответственность, терпеливость, дисциплинированность, аккуратность, выносливость и усердие, концентрация и управление вниманием, проектное мышление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0" w:id="4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ГОСТ 31636.5 - 2012 (IEC 60519-5:1980). Межгосударственный стандарт Безопасность электротермического оборудования. Часть 5 "Частные требования к плазменным электротермическим установкам (IEC 60519-5:1980, MOD)";</w:t>
            </w:r>
          </w:p>
          <w:bookmarkEnd w:id="4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ГОСТ 14792-80. Межгосударственный стандарт. Детали и заготовки, вырезаемые кислородной и плазменно-дуговой резкой. Точность, качество поверхности реза;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ГОСТ EN 13898-2011. Межгосударственный стандарт. Безопасность металлообрабатывающих станков. Станки отрезные для холодной резки металлов;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4) "Об утверждении Технического регламента Республики Казахстан "Требования к безопасности металлических конструкций""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31 декабря 2008 года № 1353.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кузнецы, штамповщики, прессовщики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кузнецы, штамповщики, прессовщики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Супервайзеры (бригадиры) над рабочими по металлообработке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Карточка профессии "Резчик металла на ножницах и прессах":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7221-9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7221-9-010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Резчик металла на ножницах и прессах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 типовых квалификационных характеристик: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3" w:id="4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Резчик металла на ножницах и прессах, 1-4 разряд.</w:t>
            </w:r>
          </w:p>
          <w:bookmarkEnd w:id="4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труда и социальной защиты населения Республики Казахстан от 1 марта 2012 года № 66-Ө-М "Об утверждении Единого тарифно-квалификационного справочника работ и профессий рабочих (выпуск 2)" (зарегистрирован в Реестре государственной регистрации нормативных правовых актов за № 7478)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4" w:id="4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4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основное среднее образование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5" w:id="4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4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6" w:id="4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4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опыта работы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Сертификаты и краткосрочные курсы обучения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7" w:id="4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Токарь-полуавтоматчик</w:t>
            </w:r>
          </w:p>
          <w:bookmarkEnd w:id="4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Токарь-фрезеровщик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Токарь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Резчик на пилах, ножовках и станках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Получение заготовок из металла заданных геометрических размеров на оборудовании для резки металла на ножницах и прессах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0" w:id="4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Проведение подготовительных работ по резке на ножницах и прессах</w:t>
            </w:r>
          </w:p>
          <w:bookmarkEnd w:id="4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Выполнение операций по резке металлопроката на ножницах и прессах согласно технологическому процессу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Контроль качества выполненной резки на ножницах и прессах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2" w:id="4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4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подготовительных работ по резке на ножницах и прессах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3" w:id="4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4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подготовительных работ по резке на ножницах и прессах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4" w:id="4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4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1-2 разряд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Проверять качество поступающего на резку металлопроката на соответствие техническим требованиям и сопроводительным документам.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Пользоваться мерительным инструментом при работе на агрегатах резки металлопроката на ножницах и прессах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Пользоваться специальными механизмами, приспособлениями и инструментом при подготовительных работах на агрегатах резки металлопроката на ножницах и прессах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Применять средства индивидуальной защиты, пожаротушения и пользоваться аварийным инструментом на участке резки металлопроката на ножницах и прессах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Выполнять погрузочно-разгрузочные работы с применением подъемных сооружений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Пользоваться программным обеспечением рабочего места резчика на ножницах и прессах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1" w:id="4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4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1-2 разряд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Требования технологических инструкций по ведению и составу подготовительных работ на оборудовании резки металлопроката на ножницах и прессах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Устройство, принципы работы, правила наладки и технической эксплуатации оборудования агрегатов резки металлопроката на ножницах и прессах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Требования к качеству металлопроката, поступающего на агрегаты резки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Маркировка, марки и группы марок сталей, геометрические параметры металлопроката, поступающего на резку на ножницах и прессах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Стандарты, технические условия на готовую продукцию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Правила эксплуатации подъемных сооружений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Правила и приемы локализации и ликвидации последствий аварий на участке резки металлопроката на ножницах и прессах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Требования охраны труда, промышленной, экологической и пожарной безопасности на участке резки на ножницах и прессах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Программное обеспечение рабочего места резчика на ножницах и прессах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1" w:id="4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</w:t>
            </w:r>
          </w:p>
          <w:bookmarkEnd w:id="4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операций по резке металлопроката на ножницах и прессах согласно технологическому процессу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2" w:id="4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4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технологического процесса по резке на ножницах и прессах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3" w:id="4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4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1-2 разряд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Прямолинейная отрезка простых заготовок и деталей из листового металла толщиной до 3 мм на налаженных прессах, пресс-ножницах, гильотинных ножницах по упору, шаблону и разметке с соблюдением заданных размеров и допусков.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Отрезка деталей прямолинейного контура из листового металла толщиной свыше 3 мм и сортового металла разных марок различных сечений под руководством резчика более высокой квалификации.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Отрезка металла вручную ножницами. Прямолинейная отрезка заготовок и деталей из различных неметаллических материалов (ткань, картон, гетинакс и другие).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Подача металла к ножницам вручную или по рольгангу.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Уборка металла после отрезки, транспортирование его в указанные места и укладка по сортам и маркам.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Смазка прессов и ножниц.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Управление подъемно-транспортными механизмами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1" w:id="4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4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1-2 разряд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Принцип работы прессов и ножниц,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Приемы резки металла на ножницах,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Правила установки и крепления ножей и упоров,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Назначение и условия применения контрольно-измерительных инструментов и наиболее распространенных приспособлений,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Условная сигнализация при работе с резчиком более высокой квалификации, принцип работы грузозахватывающих и грузоподъемных механизмов,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Основы строповки, подъема и перемещения грузов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8" w:id="4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3:</w:t>
            </w:r>
          </w:p>
          <w:bookmarkEnd w:id="4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 качества выполненной резки на ножницах и прессах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9" w:id="4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4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Обеспечивать качество выполненной резки на ножницах и прессах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0" w:id="5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5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1-2 разряд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Оценка качества выпускаемой продукции в соответствии с нормативной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документацией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Выявление причин брака, предупреждать возможный брак при резательной работе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Использование измерительных инструментов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Определение визуальных дефектов по результату резки: приемлемого внешнего вида (при внешнем осмотре)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6" w:id="5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5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1-2 разряд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Методики обнаружения различных дефектов продукции, возникающих при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отклонении от технологии производства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Виды дефектов поверхностей, образуемых в результате резки на ножницах и прессах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Меры предупреждения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дефектов.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Способы устранения дефектов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Визуально определять дефекты обработанных поверхностей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Виды дефектов обработанных поверхностей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Способы определения дефектов поверхности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Роботизированные системы резки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Машиностроительное черчение в объеме, необходимом для выполнения работы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Ответственност, пунктуальность, терпеливость, дисциплинированность, аккуратность, выносливость и усердие, концентрация и управление вниманием, проектное мышление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8" w:id="5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ГОСТ 31636.5 - 2012 (IEC 60519-5:1980). Межгосударственный стандарт Безопасность электротермического оборудования. Часть 5 "Частные требования к плазменным электротермическим установкам (IEC 60519-5:1980, MOD)";</w:t>
            </w:r>
          </w:p>
          <w:bookmarkEnd w:id="5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ГОСТ 14792-80. Межгосударственный стандарт. Детали и заготовки, вырезаемые кислородной и плазменно-дуговой резкой. Точность, качество поверхности реза;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ГОСТ EN 13898-2011. Межгосударственный стандарт. Безопасность металлообрабатывающих станков. Станки отрезные для холодной резки металлов;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4) "Об утверждении Технического регламента Республики Казахстан "Требования к безопасности металлических конструкций""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31 декабря 2008 года № 1353.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кузнецы, штамповщики, прессовщики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кузнецы, штамповщики, прессовщики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Супервайзеры (бригадиры) над рабочими по металлообработке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Карточка профессии "Резчик труб и заготовок":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7214-1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7214-1-022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Резчик труб и заготовок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 типовых квалификационных характеристик: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1" w:id="5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Резчик труб и заготовок, 1-4 разряд.</w:t>
            </w:r>
          </w:p>
          <w:bookmarkEnd w:id="5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труда и социальной защиты населения Республики Казахстан от 10 декабря 2020 года № 494 "Об утверждении Единого тарифно-квалификационного справочника работ и профессий рабочих (выпуск 7)" (зарегистрирован в Реестре государственной регистрации нормативных правовых актов за № 21775)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2" w:id="5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5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основное среднее образование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3" w:id="5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5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4" w:id="5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5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опыта работы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Сертификаты и краткосрочные курсы обучения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5" w:id="5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Токарь-полуавтоматчик</w:t>
            </w:r>
          </w:p>
          <w:bookmarkEnd w:id="5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Токарь-фрезеровщик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Токарь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Разметка и резка труб и заготовок необходимой длины и заданных характеристик для дальнейшего сверления, и фасонирования изделий с целью их дальнейшего использования при строительстве зданий и других сооружений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7" w:id="5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Проведение подготовительных работ по резке труб и заготовок</w:t>
            </w:r>
          </w:p>
          <w:bookmarkEnd w:id="5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Выполнение операций по резке труб и заготовок согласно технологическому процессу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Контроль качества выполненной резки труб и заготовок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9" w:id="5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5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подготовительных работ по резке труб и заготовок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0" w:id="5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5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подготовительных работ по резке труб и заготовок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1" w:id="5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5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1-2 разряд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Проверять качество поступающего на резку металлопроката на соответствие техническим требованиям и сопроводительным документам.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Пользоваться мерительным инструментом при работе на агрегатах резки труб и заготовок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Пользоваться специальными механизмами, приспособлениями и инструментом при подготовительных работах на агрегатах резки труб и заготовок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Применять средства индивидуальной защиты, пожаротушения и пользоваться аварийным инструментом на участке резки труб и заготовок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Выполнять погрузочно-разгрузочные работы с применением подъемных сооружений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Пользоваться программным обеспечением рабочего места резчика труб и заготовок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8" w:id="5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5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1-2 разряд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Требования технологических инструкций по ведению и составу подготовительных работ на оборудовании резки труб и заготовок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Устройство, принципы работы, правила наладки и технической эксплуатации оборудования агрегатов труб и заготовок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Требования к качеству металлопроката, поступающего на агрегаты резки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Маркировка, марки и группы марок сталей, геометрические параметры металлопроката, поступающего на резку труб и заготовок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Стандарты, технические условия на готовую продукцию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Правила эксплуатации подъемных сооружений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Правила и приемы локализации и ликвидации последствий аварий на участке резки труб и заготовок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Требования охраны труда, промышленной, экологической и пожарной безопасности на участке резки труб и заготовок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Программное обеспечение рабочего места резчика труб и заготовок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8" w:id="5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</w:t>
            </w:r>
          </w:p>
          <w:bookmarkEnd w:id="5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операций по резке труб и заготовок согласно технологическому процессу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9" w:id="5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5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технологического процесса труб и заготовок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0" w:id="5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5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1-2 разряд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Навертка резьбовых соединительных частей: муфт, колец, ниппелей диаметром до 76,2 мм на трубы вручную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Участие в резке труб и заготовок на оборудовании различной конструкции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Сортировка металла перед резкой, пакетирование и уборка заготовок, труб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4" w:id="5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5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1-2 разряд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Назначение и способы применения используемых приспособлений;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Принцип работы и правила технической эксплуатации обслуживаемых станков;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Маркировку металла;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Сортамент и марки стали, труб и муфт;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Допуски на обрабатываемые трубы;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Основы слесарного дела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1" w:id="5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3:</w:t>
            </w:r>
          </w:p>
          <w:bookmarkEnd w:id="5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 качества выполненной резки труб и заготовок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2" w:id="5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5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Обеспечивать качество выполненной резки труб и заготовок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3" w:id="5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5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1-2 разряд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Оценка качества выпускаемой продукции в соответствии с нормативной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документацией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Выявление причин брака, предупреждать возможный брак при резательной работе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Использование измерительных инструментов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Определение визуальных дефектов по результату резки: приемлемого внешнего вида (при внешнем осмотре)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9" w:id="5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5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1-2 разряд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Методики обнаружения различных дефектов продукции, возникающих при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отклонении от технологии производства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Виды дефектов поверхностей, образуемых в результате резки труб и заготовок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Меры предупреждения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дефектов.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Способы устранения дефектов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Визуально определять дефекты обработанных поверхностей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Виды дефектов обработанных поверхностей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Способы определения дефектов поверхности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Роботизированные системы резки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Машиностроительное черчение в объеме, необходимом для выполнения работы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Ответственность, терпеливость, дисциплинированность, выносливость и усердие, концентрация и управление вниманием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1" w:id="5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ГОСТ 31636.5 - 2012 (IEC 60519-5:1980). Межгосударственный стандарт Безопасность электротермического оборудования. Часть 5 "Частные требования к плазменным электротермическим установкам (IEC 60519-5:1980, MOD)";</w:t>
            </w:r>
          </w:p>
          <w:bookmarkEnd w:id="5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ГОСТ 14792-80. Межгосударственный стандарт. Детали и заготовки, вырезаемые кислородной и плазменно-дуговой резкой. Точность, качество поверхности реза;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ГОСТ EN 13898-2011. Межгосударственный стандарт. Безопасность металлообрабатывающих станков. Станки отрезные для холодной резки металлов;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4) "Об утверждении Технического регламента Республики Казахстан "Требования к безопасности металлических конструкций""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31 декабря 2008 года № 1353.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Изготовители металлоконструкций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Изготовители металлоконструкций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Контролер по резке металла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Супервайзеры (бригадиры) над рабочими по металлообработке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 Карточка профессии "Резчик на пилах, ножовках и станках":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7214-1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7214-1-021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Резчик на пилах, ножовках и станках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 типовых квалификационных характеристик: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4" w:id="5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Резчик на пилах, ножовках и станках, 2-3 разряд.</w:t>
            </w:r>
          </w:p>
          <w:bookmarkEnd w:id="5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труда и социальной защиты населения Республики Казахстан от 1 марта 2012 года № 66-Ө-М "Об утверждении Единого тарифно-квалификационного справочника работ и профессий рабочих (выпуск 2)" (зарегистрирован в Реестре государственной регистрации нормативных правовых актов за № 7478)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5" w:id="5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5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основное среднее образование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6" w:id="5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5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7" w:id="5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5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6 месяцев работ по профессиям: Резчик на пилах, ножовках и станках; Станочник специальных металлообрабатывающих станков; Обработчик, конструкционный металл; Резчик труб и заготовок; Резьбонарезчик на специальных станках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Сертификаты и краткосрочные курсы обучения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8" w:id="5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Токарь-фрезеровщик</w:t>
            </w:r>
          </w:p>
          <w:bookmarkEnd w:id="5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Токарь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Токарь-полуавтоматчик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Разметка и резка на станках, а также пилах и ножовках металлоконструкций для дальнейшего сверления, и фасонирования металлических заготовок с целью их использования при строительстве зданий и других сооружений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0" w:id="5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Проведение подготовительных работ по резке труб и заготовок</w:t>
            </w:r>
          </w:p>
          <w:bookmarkEnd w:id="5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Выполнение операций по резке на пилах, ножовках и станках согласно технологическому процессу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Контроль качества выполненной резки на пилах, ножовках и станках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2" w:id="5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5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подготовительных работ по резке труб и заготовок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3" w:id="5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5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подготовительных работ по резке труб и заготовок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4" w:id="5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5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разряд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Проверять качество поступающего на резку металлопроката на соответствие техническим требованиям и сопроводительным документам.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Пользоваться мерительным инструментом при работе на агрегатах резки на пилах, ножовках и станках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Пользоваться специальными механизмами, приспособлениями и инструментом при подготовительных работах на агрегатах резки на пилах, ножовках и станках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Применять средства индивидуальной защиты, пожаротушения и пользоваться аварийным инструментом на участке резки на пилах, ножовках и станках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Выполнять погрузочно-разгрузочные работы с применением подъемных сооружений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Пользоваться программным обеспечением рабочего места резчика на пилах, ножовках и станках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1" w:id="5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5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разряд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Требования технологических инструкций по ведению и составу подготовительных работ на оборудовании резки на пилах, ножовках и станках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Устройство, принципы работы, правила наладки и технической эксплуатации оборудования резки на пилах, ножовках и станках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Требования к качеству металлопроката, поступающего на агрегаты резки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Маркировка, марки и группы марок сталей, геометрические параметры металлопроката, поступающего на резку на пилах, ножовках и станках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Стандарты, технические условия на готовую продукцию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Правила эксплуатации подъемных сооружений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Правила и приемы локализации и ликвидации последствий аварий на участке резки на пилах, ножовках и станках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Требования охраны труда, промышленной, экологической и пожарной безопасности на участке резки на пилах, ножовках и станках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Программное обеспечение рабочего места резчика на пилах, ножовках и станках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1" w:id="5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</w:t>
            </w:r>
          </w:p>
          <w:bookmarkEnd w:id="5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операций по резке на пилах, ножовках и станках согласно технологическому процессу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2" w:id="5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5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технологического процесса резки на пилах, ножовках и станках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3" w:id="5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5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разряд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Отрезка и резка на налаженных отрезных, токарно-револьверных и горизонтально-фрезерных станках, ножовках и пилах разных типов заготовок деталей из сортового металла различного профиля и сечения толщиной или диаметром от 100 до 200 мм и заготовок из высоколегированных, коррозионно-стойких, жароупорных, быстрорежущих сталей и сталей аустенитного класса, цветных, тугоплавких металлов и сплавов толщиной или диаметром свыше 50 до 100 мм, пакетом или поштучно, а также камней и труб.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Разметка и отрезка графитосодержащих электродных заготовок и изделий.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Отрезка прибылей, поковок и отливок перпендикулярно, под углом и параллельно оси детали.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Обрезка и резка заготовок для капсюльных изделий.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Нарезка и изготовление ниппелей для карандашей на станке.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Криволинейная резка по готовой разметке различного неметаллического материала - фибры, гетинакса, текстолита, асбоцементных досок, изоляционной ленты, целлулоида, пластмассы, стеклоплитки и т.д.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Прямолинейная разметка деталей на заготовках средней сложности из профильного металла.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Отрезка труб, уголков проката на станке абразивным кругом по упору и наметке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2" w:id="5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5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разряд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Устройство однотипных обслуживаемых станков.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Наименование и назначение важнейших частей обслуживаемых станков.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Наименование и маркировку обрабатываемых материалов.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Назначение и условия применения универсальных и специальных приспособлений.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Правила установки и заточки пил.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Назначение и условия применения контрольно-измерительных инструментов.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Режим резания легированных и высоколегированных сталей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0" w:id="5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3:</w:t>
            </w:r>
          </w:p>
          <w:bookmarkEnd w:id="5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 качества выполненной резки на пилах, ножовках и станках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1" w:id="5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5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Обеспечивать качество выполненной резки на пилах, ножовках и станках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2" w:id="5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5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разряд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Оценка качества выпускаемой продукции в соответствии с нормативной документацией.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Выявление причин брака.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Использование измерительных инструментов.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Определение визуальных дефектов по результату резки: приемлемого внешнего вида (при внешнем осмотре)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7" w:id="5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5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разряд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Методики обнаружения различных дефектов продукции, возникающих при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отклонении от технологии производства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Виды дефектов поверхностей, образуемых в результате резки на пилах, ножовках и станках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Способы устранения дефектов.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Визуально определять дефекты обработанных поверхностей.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Виды дефектов обработанных поверхностей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Способы определения дефектов поверхности.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Роботизированные системы резки.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Машиностроительное черчение в объеме, необходимом для выполнения работы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Ответственность, пунктуальность, терпеливость, дисциплинированность, аккуратность, выносливость и усердие, концентрация и управление вниманием, проектное мышление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7" w:id="5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ГОСТ 31636.5 - 2012 (IEC 60519-5:1980). Межгосударственный стандарт Безопасность электротермического оборудования. Часть 5 "Частные требования к плазменным электротермическим установкам (IEC 60519-5:1980, MOD)";</w:t>
            </w:r>
          </w:p>
          <w:bookmarkEnd w:id="5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ГОСТ 14792-80. Межгосударственный стандарт. Детали и заготовки, вырезаемые кислородной и плазменно-дуговой резкой. Точность, качество поверхности реза;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ГОСТ EN 13898-2011. Межгосударственный стандарт. Безопасность металлообрабатывающих станков. Станки отрезные для холодной резки металлов;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4) "Об утверждении Технического регламента Республики Казахстан "Требования к безопасности металлических конструкций""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31 декабря 2008 года № 1353.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Изготовители металлоконструкций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Изготовители металлоконструкций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Контролер по резке металла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Супервайзеры (бригадиры) над рабочими пометаллообработке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Сборщики промышленного оборудования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испытатели изделий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 Карточка профессии "Резчик металла на ножницах и прессах":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7221-9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7221-9-010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Резчик металла на ножницах и прессах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 типовых квалификационных характеристик: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0" w:id="5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284. Резчик металла на ножницах и прессах, 1-4 разряд.</w:t>
            </w:r>
          </w:p>
          <w:bookmarkEnd w:id="5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труда и социальной защиты населения Республики Казахстан от 1 марта 2012 года № 66-Ө-М "Об утверждении Единого тарифно-квалификационного справочника работ и профессий рабочих (выпуск 2)" (зарегистрирован в Реестре государственной регистрации нормативных правовых актов за № 7478)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1" w:id="5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5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ТиПО (рабочие профессии)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2" w:id="5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5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Металлообработка (по видам)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3" w:id="5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5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Практический опыт работы не менее 1 года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4" w:id="5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Резчик на пилах, ножовках и станках</w:t>
            </w:r>
          </w:p>
          <w:bookmarkEnd w:id="5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Токарь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Токарь-полуавтоматчик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Токарь-фрезеровщик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Получение заготовок из металла заданных геометрических размеров на оборудовании для резки металла на ножницах и прессах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7" w:id="5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Выполнение операций по резке металлопроката на ножницах и прессах согласно технологическому процессу</w:t>
            </w:r>
          </w:p>
          <w:bookmarkEnd w:id="5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Контроль качества выполненной резки на ножницах и прессах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8" w:id="5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5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операций по резке металлопроката на ножницах и прессах согласно технологическому процессу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9" w:id="5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5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технологического процесса по резке на ножницах и прессах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0" w:id="5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5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3-4 разряд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Прямолинейная и криволинейная отрезка сложных деталей и заготовок из листового металла толщиной до 3 мм, сложных деталей и заготовок из листового металла толщиной свыше 3 до 16 мм, простых и средней сложности деталей и заготовок из листового металла толщиной свыше 16 мм и заготовок и деталей из сортового металла разных марок под заданным углом сечением свыше 20 кв. см на налаженных прессах, пресс-ножницах и гильотинных ножницах по упору, шаблону или чертежу.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Криволинейная отрезка сложных заготовок и деталей из листового металла толщиной до 16 мм и простых и средней сложности заготовок и деталей толщиной свыше 16 мм.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Резка листов, полос и лент из цветных металлов и сплавов на гильотинных и многодисковых ножницах.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Отрезка листов ротапринта и фольги из цветных металлов и сплавов.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Отрезка металла на заготовки для изделий капсюльного производства на дисковых или рычажных ножницах.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Отрезка крупных профилей металла толщиной до 100 мм в горячем и холодном состоянии на прессах и пресс-ножницах различных конструкций.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Разметка по чертежам и наметка листовых заготовок и деталей с применением необходимого инструмента.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Смена ножей и регулирование упора на заданный размер заготовки.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Проверка качества отрезки заготовок и деталей периодически в процессе работы.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Наладка прессов, пресс-ножниц и виброножниц всех систем.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Ломка различных профилей и марок металла на размеры на прессе.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Отрезка заусенцев на абградмашине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3" w:id="5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5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3-4 разряд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Устройство и принцип работы прессов, виброножниц рычажных, дисковых, гильотинных и пресс-ножниц различных типов.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Устройство специальных и универсальных приспособлений и контрольно-измерительных инструментов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Правила разметки и методы рационального раскроя листового металла.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Систему допусков.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Марки применяемого металла.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Правила раскроя металлов под гибку с учетом направления волокон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0" w:id="5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</w:t>
            </w:r>
          </w:p>
          <w:bookmarkEnd w:id="5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 качества выполненной резки на ножницах и прессах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1" w:id="5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5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Обеспечивать качество выполненной резки на ножницах и прессах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2" w:id="5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5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3-4 разряд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Оценка качества выпускаемой продукции в соответствии с нормативной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документацией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Выявление причин брака, предупреждать возможный брак при резательной работе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Использование измерительных инструментов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Определение визуальных дефектов по результату резки: приемлемого внешнего вида (при внешнем осмотре)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8" w:id="5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5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3-4 разряд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Методики обнаружения различных дефектов продукции, возникающих при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отклонении от технологии производства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Виды дефектов поверхностей, образуемых в результате резки на ножницах и прессах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Меры предупреждения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дефектов.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Способы устранения дефектов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Визуально определять дефекты обработанных поверхностей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Виды дефектов обработанных поверхностей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Способы определения дефектов поверхности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Роботизированные системы резки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Машиностроительное черчение в объеме, необходимом для выполнения работы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Ответственность, пунктуальность, терпеливость, дисциплинированность, аккуратность, выносливость и усердие, концентрация и управление вниманием, проектное мышление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0" w:id="5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ГОСТ 31636.5 - 2012 (IEC 60519-5:1980). Межгосударственный стандарт Безопасность электротермического оборудования. Часть 5 "Частные требования к плазменным электротермическим установкам (IEC 60519-5:1980, MOD)";</w:t>
            </w:r>
          </w:p>
          <w:bookmarkEnd w:id="5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ГОСТ 14792-80. Межгосударственный стандарт. Детали и заготовки, вырезаемые кислородной и плазменно-дуговой резкой. Точность, качество поверхности реза;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ГОСТ EN 13898-2011. Межгосударственный стандарт. Безопасность металлообрабатывающих станков. Станки отрезные для холодной резки металлов;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4) "Об утверждении Технического регламента Республики Казахстан "Требования к безопасности металлических конструкций""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31 декабря 2008 года № 1353.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кузнецы, штамповщики, прессовщики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Супервайзеры (бригадиры) над рабочими по металлообработке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 Карточка профессии "Газорезчик":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7212-2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7212-2-001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Газорезчик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 типовых квалификационных характеристик: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3" w:id="5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Газорезчик, 1-5 разряд.</w:t>
            </w:r>
          </w:p>
          <w:bookmarkEnd w:id="5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труда и социальной защиты населения Республики Казахстан от 1 марта 2012 года № 66-Ө-М "Об утверждении Единого тарифно-квалификационного справочника работ и профессий рабочих (выпуск 2)" (зарегистрирован в Реестре государственной регистрации нормативных правовых актов за № 7478)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4" w:id="5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5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ТиПО (рабочие профессии)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5" w:id="5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5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Сварочное дело (по видам)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6" w:id="5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5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 года работ по профессиям: Газорезчик; Газосварщик; Оператор газового резака; Оператор проекционной аппаратуры и газорезательных машин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7" w:id="5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Газосварщик</w:t>
            </w:r>
          </w:p>
          <w:bookmarkEnd w:id="5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Электрогазосварщик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автоматической и роботизированной термической резки металлов.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8" w:id="5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Выполнение операций по резке согласно технологическому процессу</w:t>
            </w:r>
          </w:p>
          <w:bookmarkEnd w:id="5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Контроль качества выполненной резательной работы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9" w:id="5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5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операций по резке согласно технологическому процессу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0" w:id="5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5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кислородной резки простых и средней сложности деталей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1" w:id="5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5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3-4 разряд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Кислородная и воздушно-плазменная прямолинейная и фигурная резка металлов, простых, средней сложности и сложных деталей из углеродистых и легированных сталей, цветных металлов и сплавов по разметке вручную на переносных и стационарных кислородных и плазменное дуговых машинах с фотоэлементным и программным управлением для резки во всех пространственных положениях сварного шва.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Резка прибылей и литников у отливок толщиной свыше 300 мм, имеющих несколько разъемов и открытых стержневых знаков.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Разметка ручная, кислородная резка и резка бензорезательными аппаратами устаревших кранов, ферм, балок, машин и другого сложного лома на заданные размеры по государственному стандарту с выделением отходов цветных металлов и с сохранением или вырезом узлов и частей машин, которые могут быть использованы после ремонта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Кислородная резка ручная и резка керосинорезательными аппаратами различных сталей, цветных металлов и сплавов с разделкой кромок.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Кислородно-флюсовая резка деталей из высокохромистых и хромоникелевых сталей и чугуна.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Газовая резка судовых объектов на плаву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8" w:id="5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5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3-4 разряд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1.Устройство обслуживаемых стационарных и переносных кислородных и плазменно-дуговых машин с фотоэлектрическим и программным управлением и масштабно-дистанционным устройством.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Устройство ручных резаков и генераторов различных систем.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3.Устройство специальных приспособлений, свойства металлов и сплавов, подвергаемых резке.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4.Требования, предъявляемые к копирам при машинной фигурной резке, и правила работы с ними.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5.Допуски на точность при газовой резке и строгании, наивыгоднейшие соотношения между толщиной металла, номером мундштука и давлением кислорода.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6.Режим резки и расхода газа при кислородной и газоэлектрической резке.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7.Процесс кислородной и плазменно-дуговой резки легированных сталей.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8.Правила резки легированных сталей с подогревом.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Вторая группа допуска по электробезопасности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8" w:id="5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</w:t>
            </w:r>
          </w:p>
          <w:bookmarkEnd w:id="5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 качества выполненной резательной работы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9" w:id="5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5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Обеспечивать качество выполненной резки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0" w:id="5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5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3-4 разряд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Оценка качества выпускаемой продукции в соответствии с нормативной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документацией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Выявление причин брака, предупреждать возможный брак при резательной работе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Использование измерительных инструментов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Определение визуальных дефектов по результату резки: приемлемого внешнего вида (при внешнем осмотре)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6" w:id="5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5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3-4 разряд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Методики обнаружения различных дефектов продукции, возникающих при отклонении от технологии производства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Виды дефектов поверхностей, образуемых в результате термической резки.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Меры предупреждения дефектов.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Способы устранения дефектов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Визуально определять дефекты обработанных поверхностей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Виды дефектов обработанных поверхностей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Способы определения дефектов поверхности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Роботизированные системы резки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Машиностроительное черчение в объеме, необходимом для выполнения работы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Метрология в объеме, необходимом для выполнения термической резки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Ответственность, пунктуальность, терпеливость, дисциплинированность, аккуратность, выносливость и усердие, концентрация и управление вниманием, проектное мышление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7" w:id="5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ГОСТ 31636.5 - 2012 (IEC 60519-5:1980). Межгосударственный стандарт Безопасность электротермического оборудования. Часть 5 "Частные требования к плазменным электротермическим установкам (IEC 60519-5:1980, MOD)";</w:t>
            </w:r>
          </w:p>
          <w:bookmarkEnd w:id="5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ГОСТ 14792-80. Межгосударственный стандарт. Детали и заготовки, вырезаемые кислородной и плазменно-дуговой резкой. Точность, качество поверхности реза;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ГОСТ EN 13898-2011. Межгосударственный стандарт. Безопасность металлообрабатывающих станков. Станки отрезные для холодной резки металлов;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4) "Об утверждении Технического регламента Республики Казахстан "Требования к безопасности металлических конструкций""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31 декабря 2008 года № 1353.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Газорезчик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Супервайзеры (бригадиры) над рабочими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 Карточка профессии "Резчик холодного металла":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7221-9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7221-9-011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Резчик холодного металла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 типовых квалификационных характеристик: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0" w:id="5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Резчик холодного металла, 1-6 разряд.</w:t>
            </w:r>
          </w:p>
          <w:bookmarkEnd w:id="5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труда и социальной защиты населения Республики Казахстан от 10 декабря 2020 года № 494 "Об утверждении Единого тарифно-квалификационного справочника работ и профессий рабочих (выпуск 7)" (зарегистрирован в Реестре государственной регистрации нормативных правовых актов за № 21775)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1" w:id="5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5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ТиПО (рабочие профессии)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2" w:id="5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5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Металлообработка (по видам)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3" w:id="5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5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 года работ по профессиям: Резчик холодного металла; Резчик на пилах, ножовках и станках; Кузнец (общий профиль); Кузнец на молотах и прессах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4" w:id="5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Резчик металла на ножницах и прессах</w:t>
            </w:r>
          </w:p>
          <w:bookmarkEnd w:id="5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Резчик труб и заготовок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Резчик на пилах, ножовках и станках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Токарь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Токарь-фрезеровщик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Получение заготовок из сортового и листового проката заданных геометрических размеров на оборудовании для резки металла в холодном состоянии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8" w:id="5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Выполнение операций по резке металлопроката в холодном состоянии согласно технологическому процессу</w:t>
            </w:r>
          </w:p>
          <w:bookmarkEnd w:id="5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Контроль качества выполненной работы по резке холодного металла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9" w:id="5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5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операций по резке металлопроката в холодном состоянии согласно технологическому процессу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0" w:id="5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5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технологического процесса по резке в холодном состоянии листового и сортового проката на станках, пилах различных типов, гильотинных ножницах и прессах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1" w:id="5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5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3-4 разряд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Резка мелкосортного проката и прокатной заготовки для вил на прессах и ножницах;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Резка среднесортного, крупносортного и листового металла разных марок, сечений и профилей на прессах, пилах и ножницах; резка кромок листов и пакетов весом до 15 кг на гильотинных ножницах и резка их на мерные длины;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Резка под руководством резчика более высокой квалификации среднесортного, крупносортного и листового металла разных марок, сечений и профилей на прессах, пилах и ножницах; резка кромок листов и пакетов весом до 15 кг на гильотинных ножницах и резка их на мерные длины; вырезка проб для лабораторных испытаний из листов толстолистовой стали весом до 15 кг на гильотинных ножницах при задаче листов вручную; резка лент в рулонах на дисковых ножницах при скорости движения ленты до 3 м/с: продольная и поперечная резка листового металла в рулонах высоколегированных и прецизионных марок стали и сплавов на дисковых ножницах при одновременной резке до четырех лент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Вырезка проб для лабораторных испытаний из листов толстолистовой стали весом до 15 кг на гильотинных ножницах при задаче листов вручную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Резка рулонов лент на дисковых ножницах при скорости движения ленты до 3 м/с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Продольная и поперечная резка листового металла в рулонах высоколегированных и прецизионных марок стали и сплавов на дисковых ножницах при одновременной резке до четырех лент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Резка под руководством резчика более высокой квалификации кромок листов и пакетов весом свыше 15 кг на гильотинных ножницах и порезка их на мерные длины; вырезка проб для лабораторных испытаний из листов толстолистовой стали весом свыше 15 кг на гильотинных ножницах при задаче листов вручную; резка лент в рулонах на дисковых ножницах при скорости движения ленты свыше 3 метра в секунду (далее - м/с); продольная и поперечная резка листового металла в рулонах на дисковых и летучих ножницах разделочного агрегата при скорости движения полосы до 2 м/с; резка листового металла на мерные по ширине длины на дисковых ножницах агрегата роспуска рулонов при скорости движения полосы до 3 м/с; продольная и поперечная резка листового металла в рулонах высоколегированных и прецизионных марок стали и сплавов на дисковых ножницах при одновременной резке свыше 4 лент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Управление в процессе резки ножницами, пилами, прессами и другими механизмами агрегатов резки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Смена ножей, наладка ножниц, пил, прессов, тянущих роликов, пакетирующих устройств правильной машины и других узлов агрегатов резки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Наблюдение за качеством резки и проведение периодических замеров порезанного металла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Ведение учета и взвешивание металла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 Участие в приемке обслуживаемых агрегатов после их ремонтов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 Выявление и устранение неисправностей в работе обслуживаемого оборудования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 Подготовка металла и подача его к агрегатам резки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 Разметка листов и полос перед резкой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 Подача полосы в тянущие ролики, надевание рулонов на вал разматывателя, заправка полосы в ножницы и протягивание ее до барабана моталки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8" w:id="5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5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3-4 разряд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Правила подналадки и технической эксплуатации обслуживаемого оборудования;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Требования государственных стандартов, предъявляемые к поверхности металла;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Виды дефектов на поверхности металла и методы их устранения;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Электрические схемы управления агрегатов резки;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Слесарное дело правила и приемы локализации и ликвидации последствий аварий на участке резки металлопроката в холодном состоянии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Требования охраны труда, промышленной, экологической и пожарной безопасности на участке резки металлопроката в холодном состоянии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Программное обеспечение рабочего места резчика холодного металла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6" w:id="5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</w:t>
            </w:r>
          </w:p>
          <w:bookmarkEnd w:id="5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 качества выполненной работы по резке холодного металла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7" w:id="5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5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Обеспечивать качество резки холодного металла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8" w:id="5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5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3-4 разряд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Оценка качества резки холодного металла в соответствии с нормативной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документацией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Выявление причин брака, предупреждение возможного брака при резательной работе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Использование измерительного инструмента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Определение визуальных дефектов по результатам резки: приемлемого внешнего вида (при внешнем осмотре)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4" w:id="5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5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3-4 разряд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Методики обнаружения различных дефектов продукции, возникающих при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отклонении от технологии производства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Виды дефектов поверхностей, образуемых в результате резки холодного металла.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Меры предупреждения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дефектов.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Способы устранения дефектов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Визуально определять дефекты обработанных поверхностей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Виды дефектов обработанных поверхностей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Способы определения дефектов поверхности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Машиностроительное черчение в объеме, необходимом для выполнения работы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Правила чтения технической документации (рабочих чертежей, технологических карт) в объеме, необходимом для выполнения работы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Ответственность, пунктуальность, терпеливость, дисциплинированность, аккуратность, выносливость и усердие, концентрация и управление вниманием, проектное мышление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6" w:id="5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ГОСТ 31636.5 - 2012 (IEC 60519-5:1980). Межгосударственный стандарт Безопасность электротермического оборудования. Часть 5 "Частные требования к плазменным электротермическим установкам (IEC 60519-5:1980, MOD)";</w:t>
            </w:r>
          </w:p>
          <w:bookmarkEnd w:id="5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ГОСТ 14792-80. Межгосударственный стандарт. Детали и заготовки, вырезаемые кислородной и плазменно-дуговой резкой. Точность, качество поверхности реза;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ГОСТ EN 13898-2011. Межгосударственный стандарт. Безопасность металлообрабатывающих станков. Станки отрезные для холодной резки металлов;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4) "Об утверждении Технического регламента Республики Казахстан "Требования к безопасности металлических конструкций""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31 декабря 2008 года № 1353.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кузнецы, штамповщики, прессовщики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кузнецы, штамповщики, прессовщики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Супервайзеры (бригадиры) над рабочими по металлообработке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 Карточка профессии "Резчик труб и заготовок":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7214-1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7214-1-022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Резчик труб и заготовок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 типовых квалификационных характеристик: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9" w:id="5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Резчик труб и заготовок, 1-4 разряд.</w:t>
            </w:r>
          </w:p>
          <w:bookmarkEnd w:id="5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труда и социальной защиты населения Республики Казахстан от 10 декабря 2020 года № 494 "Об утверждении Единого тарифно-квалификационного справочника работ и профессий рабочих (выпуск 7)" (зарегистрирован в Реестре государственной регистрации нормативных правовых актов за № 21775)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0" w:id="5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5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ТиПО (рабочие профессии)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1" w:id="5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5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Металлообработка (по видам)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2" w:id="5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5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 года работ по профессиям: Резчик труб и заготовок; Станочник специальных металлообрабатывающих станков; Изготовитель-монтажник металлических структур для конструкций; Обработчик, конструкционный металл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3" w:id="5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Токарь-полуавтоматчик</w:t>
            </w:r>
          </w:p>
          <w:bookmarkEnd w:id="5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Токарь-фрезеровщик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Токарь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Разметка и резка труб и заготовок необходимой длины и заданных характеристик для дальнейшего сверления, и фасонирования изделий с целью их дальнейшего использования при строительстве зданий и других сооружений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5" w:id="5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Выполнение операций по резке труб и заготовок согласно технологическому процессу</w:t>
            </w:r>
          </w:p>
          <w:bookmarkEnd w:id="5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Контроль качества выполненной резки труб и заготовок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6" w:id="5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5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операций по резке труб и заготовок согласно технологическому процессу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7" w:id="5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5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технологического процесса труб и заготовок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8" w:id="5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5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3-4 разряд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Резка труб и заготовок на станках-полуавтоматах и автоматах, разрубочных станках, пилах "Геллера" механизированных аллигаторных ножницах, на станках с абразивным инструментом в поточных линиях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Резка (ломка) заготовок для труб на прессах усилием 500 тс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Резка (ломка) заготовок для труб на прессах усилием 500 тс и выше под руководством резчика труб и заготовок более высокой квалификации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Снятие и зачистка "уса" на трубах на прессах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Обрезка стальных труб большого диаметра на дисковых пилах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Обрезка чугунных труб диаметром до 400 мм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Торцовка труб на станках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Обточка и расточка концов волноводных, профильных, насосно-компрессорных, бурильных и обсадных труб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Расточка и нарезка концов труб и соединительных частей к ним на полуавтоматах и автоматах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Нарезка и накатка резьбы и предохранительных деталей к трубам на полуавтоматах и автоматах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Навертка резьбовых соединительных частей диаметром 150 мм и выше к трубам на станках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 Заточка, установка и юстировка режущего инструмента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 Проведение переходов, наладка станков, подналадка прессов, станков-полуавтоматов и автоматов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2" w:id="5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5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3-4 разряд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Устройство, принцип работы и правила технической эксплуатации обслуживаемых станков, станков-полуавтоматов и автоматов, прессов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Правила наладки и смены режущего инструмента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Системы ручного и автоматического управления; правила регулировки контрольно-измерительного инструмента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Слесарное дело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7" w:id="5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</w:t>
            </w:r>
          </w:p>
          <w:bookmarkEnd w:id="5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 качества выполненной резки труб и заготовок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8" w:id="5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5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Обеспечивать качество выполненной резки труб и заготовок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9" w:id="5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5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3-4 разряд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Оценка качества выпускаемой продукции в соответствии с нормативной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документацией.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Выявление причин брака, предупреждать возможный брак при резательной работе.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3.Использование измерительных инструментов.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Определение визуальных дефектов по результату резки: приемлемого внешнего вида (при внешнем осмотре)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5" w:id="5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5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3-4 разряд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Методики обнаружения различных дефектов продукции, возникающих при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отклонении от технологии производства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Виды дефектов поверхностей, образуемых в результате резки труб и заготовок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Меры предупреждения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дефектов.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Способы устранения дефектов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Визуально определять дефекты обработанных поверхностей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Виды дефектов обработанных поверхностей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Способы определения дефектов поверхности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Роботизированные системы резки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Машиностроительное черчение в объеме, необходимом для выполнения работы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Ответственность, пунктуальность, терпеливость, дисциплинированность, аккуратность, выносливость и усердие, концентрация и управление вниманием, проектное мышление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7" w:id="6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ГОСТ 31636.5 - 2012 (IEC 60519-5:1980). Межгосударственный стандарт Безопасность электротермического оборудования. Часть 5 "Частные требования к плазменным электротермическим установкам (IEC 60519-5:1980, MOD)";</w:t>
            </w:r>
          </w:p>
          <w:bookmarkEnd w:id="6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ГОСТ 14792-80. Межгосударственный стандарт. Детали и заготовки, вырезаемые кислородной и плазменно-дуговой резкой. Точность, качество поверхности реза;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ГОСТ EN 13898-2011. Межгосударственный стандарт. Безопасность металлообрабатывающих станков. Станки отрезные для холодной резки металлов;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4) "Об утверждении Технического регламента Республики Казахстан "Требования к безопасности металлических конструкций""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31 декабря 2008 года № 1353.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Изготовители металлоконструкций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Контролер по резке металла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Супервайзеры (бригадиры) над рабочими по металлообработке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 Карточка профессии "Резчик на пилах, ножовках и станках":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7214-1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7214-1-021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Резчик на пилах, ножовках и станках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 типовых квалификационных характеристик: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0" w:id="6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Резчик на пилах, ножовках и станках, 2-3 разряд.</w:t>
            </w:r>
          </w:p>
          <w:bookmarkEnd w:id="6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труда и социальной защиты населения Республики Казахстан от 1 марта 2012 года № 66-Ө-М "Об утверждении Единого тарифно-квалификационного справочника работ и профессий рабочих (выпуск 2)" (зарегистрирован в Реестре государственной регистрации нормативных правовых актов за № 7478)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1" w:id="6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6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ТиПО (рабочие профессии)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2" w:id="6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6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Металлообработка (по видам)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3" w:id="6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6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 года работ по профессиям: Резчик на пилах, ножовках и станках; Станочник специальных металлообрабатывающих станков; Обработчик, конструкционный металл; Резчик труб и заготовок; Резьбонарезчик на специальных станках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4" w:id="6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Токарь</w:t>
            </w:r>
          </w:p>
          <w:bookmarkEnd w:id="6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Токарь-фрезеровщик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Токарь-полуавтоматчик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Разметка и резка на станках, а также пилах и ножовках металлоконструкций для дальнейшего сверления, и фасонирования металлических заготовок с целью их использования при строительстве зданий и других сооружений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6" w:id="6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Выполнение операций по резке на пилах, ножовках и станках согласно технологическому процессу</w:t>
            </w:r>
          </w:p>
          <w:bookmarkEnd w:id="6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Контроль качества выполненной резки на пилах, ножовках и станках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7" w:id="6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6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операций по резке на пилах, ножовках и станках согласно технологическому процессу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8" w:id="6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6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технологического процесса резки на пилах, ножовках и станках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9" w:id="6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6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разряд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Отрезка и резка на отрезных, токарно-револьверных и горизонтально-фрезерных станках, ножовках и пилах разных типов заготовок деталей из сортового металла различного профиля и сечения толщиной или диаметром свыше 200 мм и из высоколегированных, быстрорежущих, коррозионно-стойких, жароупорных сталей и сталей аустенитного класса, цветных, тугоплавких металлов и сплавов толщиной или диаметром свыше 100 мм из материала различного профиля, пакетом или поштучно, а также рулонных материалов из пластмасс.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Правка и резка металла на правильно-обрезных станках.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Наладка станков.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Разметка по чертежам сложных деталей из профильного металла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4" w:id="6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6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разряд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Устройство отрезных, токарно-револьверных, горизонтально-фрезерных и других станков различных типов,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Устройство универсальных и специальных приспособлений и контрольно-измерительных инструментов,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Правила заточки и установки пил из инструментальных сталей с ножами из твердых сплавов применительно к характеру обработки и различным маркам обрабатываемого металла,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Режимы резания легированных и высоколегированных сталей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9" w:id="6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</w:t>
            </w:r>
          </w:p>
          <w:bookmarkEnd w:id="6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 качества выполненной резки на пилах, ножовках и станках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0" w:id="6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6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Обеспечивать качество выполненной резки на пилах, ножовках и станках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1" w:id="6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6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разряд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Оценка качества выпускаемой продукции в соответствии с нормативной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документацией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Выявление причин брака, предупреждать возможный брак при резательной работе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Использование измерительных инструментов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Определение визуальных дефектов по результату резки: приемлемого внешнего вида (при внешнем осмотре)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7" w:id="6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6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разряд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Методики обнаружения различных дефектов продукции, возникающих при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отклонении от технологии производства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Виды дефектов поверхностей, образуемых в результате резки на пилах, ножовках и станках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Меры предупреждения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дефектов.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Способы устранения дефектов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Визуально определять дефекты обработанных поверхностей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Виды дефектов обработанных поверхностей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Способы определения дефектов поверхности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Роботизированные системы резки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Машиностроительное черчение в объеме, необходимом для выполнения работы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Ответственность, пунктуальность, терпеливость, дисциплинированность, аккуратность, выносливость и усердие, концентрация и управление вниманием, проектное мышление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9" w:id="6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ГОСТ 31636.5 - 2012 (IEC 60519-5:1980). Межгосударственный стандарт Безопасность электротермического оборудования. Часть 5 "Частные требования к плазменным электротермическим установкам (IEC 60519-5:1980, MOD)";</w:t>
            </w:r>
          </w:p>
          <w:bookmarkEnd w:id="6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ГОСТ 14792-80. Межгосударственный стандарт. Детали и заготовки, вырезаемые кислородной и плазменно-дуговой резкой. Точность, качество поверхности реза;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ГОСТ EN 13898-2011. Межгосударственный стандарт. Безопасность металлообрабатывающих станков. Станки отрезные для холодной резки металлов;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4) "Об утверждении Технического регламента Республики Казахстан "Требования к безопасности металлических конструкций""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31 декабря 2008 года № 1353.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Изготовители металлоконструкций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Изготовители металлоконструкций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Контролер по резке металла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Супервайзеры (бригадиры) над рабочими по металлообработке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Сборщики промышленного оборудования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 Карточка профессии "Газорезчик":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7212-2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7212-2-001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Газорезчик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 типовых квалификационных характеристик: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2" w:id="6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169. Газорезчик, 1-5 разряд.</w:t>
            </w:r>
          </w:p>
          <w:bookmarkEnd w:id="6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труда и социальной защиты населения Республики Казахстан от 1 марта 2012 года № 66-Ө-М "Об утверждении Единого тарифно-квалификационного справочника работ и профессий рабочих (выпуск 2)" (зарегистрирован в Реестре государственной регистрации нормативных правовых актов за № 7478)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3" w:id="6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6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ТиПО (специалист среднего звена)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4" w:id="6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6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Сварочное дело (по видам)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5" w:id="6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6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3 лет работ по профессиям: Газорезчик; Газосварщик; Оператор газового резака; Оператор проекционной аппаратуры и газорезательных машин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6" w:id="6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Газосварщик</w:t>
            </w:r>
          </w:p>
          <w:bookmarkEnd w:id="6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Электрогазосварщик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автоматической и роботизированной термической резки металлов.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7" w:id="6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Выполнение операций по резке согласно технологическому процессу</w:t>
            </w:r>
          </w:p>
          <w:bookmarkEnd w:id="6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Контроль качества выполненной резательной работы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8" w:id="6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6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операций по резке согласно технологическому процессу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9" w:id="6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6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кислородной резки сложных деталей с применением специальных флюсов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0" w:id="6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6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разряд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Кислородная и воздушно-плазменная резка сложных деталей из различных сталей и цветных металлов и сплавов по разметке вручную с разделкой кромок под сварку, в том числе с применением специальных флюсов на переносных и стационарных машинах с фотоэлектронным и программным управлением по картам раскроя.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Кислородная резка металлов под водой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3" w:id="6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6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разряд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Причины возникновения тепловых деформаций при газовой резке и меры их уменьшения,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Влияние процессов газовой и воздушно-плазменной резки на свойства металлов, правила резки металлов под водой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Вторая группа допуска по электробезопасности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7" w:id="6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</w:t>
            </w:r>
          </w:p>
          <w:bookmarkEnd w:id="6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 качества выполненной резательной работы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8" w:id="6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6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Обеспечивать качество выполненной резки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9" w:id="6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6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разряд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Оценка качества выпускаемой продукции в соответствии с нормативной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документацией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Выявление причин брака, предупреждать возможный брак при резательной работе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Использование измерительных инструментов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Определение визуальных дефектов по результату резки: приемлемого внешнего вида (при внешнем осмотре)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5" w:id="6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6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разряд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Методики обнаружения различных дефектов продукции, возникающих при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отклонении от технологии производства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Виды дефектов поверхностей, образуемых в результате термической резки.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Меры предупреждения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дефектов.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Способы устранения дефектов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Визуально определять дефекты обработанных поверхностей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Виды дефектов обработанных поверхностей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Способы определения дефектов поверхности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Роботизированные системы резки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Машиностроительное черчение в объеме, необходимом для выполнения работы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Метрология в объеме, необходимом для выполнения термической резки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Ответственность, пунктуальность, терпеливость, дисциплинированность, аккуратность, выносливость и усердие, концентрация и управление вниманием, проектное мышление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8" w:id="6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ГОСТ 31636.5 - 2012 (IEC 60519-5:1980). Межгосударственный стандарт Безопасность электротермического оборудования. Часть 5 "Частные требования к плазменным электротермическим установкам (IEC 60519-5:1980, MOD)";</w:t>
            </w:r>
          </w:p>
          <w:bookmarkEnd w:id="6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ГОСТ 14792-80. Межгосударственный стандарт. Детали и заготовки, вырезаемые кислородной и плазменно-дуговой резкой. Точность, качество поверхности реза;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ГОСТ EN 13898-2011. Межгосударственный стандарт. Безопасность металлообрабатывающих станков. Станки отрезные для холодной резки металлов;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4) "Об утверждении Технического регламента Республики Казахстан "Требования к безопасности металлических конструкций""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31 декабря 2008 года № 1353.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Супервайзеры (бригадиры) над рабочими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 Карточка профессии "Резчик холодного металла":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7221-9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7221-9-011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Резчик холодного металла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 типовых квалификационных характеристик: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1" w:id="6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Резчик холодного металла, 1-6 разряд.</w:t>
            </w:r>
          </w:p>
          <w:bookmarkEnd w:id="6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труда и социальной защиты населения Республики Казахстан от 10 декабря 2020 года № 494 "Об утверждении Единого тарифно-квалификационного справочника работ и профессий рабочих (выпуск 7)" (зарегистрирован в Реестре государственной регистрации нормативных правовых актов за № 21775)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2" w:id="6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6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ТиПО (специалист среднего звена)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3" w:id="6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6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Металлообработка (по видам)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4" w:id="6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6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3 лет работ по профессиям: Резчик холодного металла; Резчик на пилах, ножовках и станках; Кузнец (общий профиль); Кузнец на молотах и прессах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5" w:id="6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Резчик металла на ножницах и прессах</w:t>
            </w:r>
          </w:p>
          <w:bookmarkEnd w:id="6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Резчик труб и заготовок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Резчик на пилах, ножовках и станках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Токарь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Токарь-фрезеровщик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Получение заготовок из сортового и листового проката заданных геометрических размеров на оборудовании для резки металла в холодном состоянии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9" w:id="6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Выполнение операций по резке металлопроката в холодном состоянии согласно технологическому процессу</w:t>
            </w:r>
          </w:p>
          <w:bookmarkEnd w:id="6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Контроль качества выполненной работы по резке холодного металла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0" w:id="6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6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операций по резке металлопроката в холодном состоянии согласно технологическому процессу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1" w:id="6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6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технологического процесса по резке в холодном состоянии листового и сортового проката на станках, пилах различных типов, гильотинных ножницах и прессах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2" w:id="6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6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5–6 разряд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Резка среднесортного проката в потоке; резка кромок листов и пакетов весом свыше 15 кг на гильотинных ножницах и порезка их на мерные длины; вырезка проб для лабораторных испытаний из листов толстолистовой стали весом 50 свыше 15 кг на гильотинных ножницах при задаче листов вручную; резка лент в рулонах на дисковых ножницах при скорости движения ленты свыше 3 м/с; продольная и поперечная резка листового металла в рулонах на дисковых и летучих ножницах разделочного агрегата при скорости движения полосы до 2 м/с; резка листового металла на мерные по ширине длины на дисковых ножницах агрегата роспуска рулонов при скорости движения полосы до 3 м/с; двухсторонняя продольная резка штрипсов в потоке трубоэлектросварочных станов, продольная и поперечная резка листового металла в рулонах высоколегированных и прецизионных марок стали и сплавов на дисковых ножницах при одновременной резке свыше 4 лент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Резка слитков на заготовки на слиткорезных агрегатах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Продольная и поперечная резка листового металла в рулонах на агрегатах продольно-поперечной резки на дисковых и летучих ножницах разделочного агрегата при скорости движения полосы свыше 5 м/с;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Резка и раскладка по группам отделки поверхности нержавеющей стали на агрегатах продольной и поперечной резки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Резка рулонного холоднокатаного и горячекатаного листового металла с обрезкой кромок; продольная и поперечная резка листового металла в рулонах на дисковых и летучих ножницах разделочного агрегата при скорости движения полосы от 2 до 5 м/с; резка листового металла на мерные по ширине длины на дисковых ножницах агрегата роспуска рулонов при скорости движения полосы свыше 3 м/с под руководством резчика более высокой квалификации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Задача среднесортного проката в агрегат резки вручную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Наладка обслуживаемого оборудования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0" w:id="6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6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5-6 разряд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Правила наладки обслуживаемого оборудования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Назначение и способы применения используемых инструментов и приспособлений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Электрослесарное дело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Правила и приемы локализации и ликвидации последствий аварий на участке резки металлопроката в холодном состоянии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Требования охраны труда, промышленной, экологической и пожарной безопасности на участке резки металлопроката в холодном состоянии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Программное обеспечение рабочего места резчика холодного металла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7" w:id="6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</w:t>
            </w:r>
          </w:p>
          <w:bookmarkEnd w:id="6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 качества выполненной работы по резке холодного металла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8" w:id="6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6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Обеспечивать качество резки холодного металла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9" w:id="6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6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5–6 разряд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Выявление причин брака, предупреждение возможного брака при резательной работе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Использование измерительного инструмента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Определение визуальных дефектов по результатам резки: приемлемого внешнего вида (при внешнем осмотре)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3" w:id="6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6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5-6 разряд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Методики обнаружения различных дефектов продукции, возникающих при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отклонении от технологии производства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Виды дефектов поверхностей, образуемых в результате резки холодного металла.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Меры предупреждения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дефектов.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Способы устранения дефектов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Визуально определять дефекты обработанных поверхностей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Виды дефектов обработанных поверхностей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Способы определения дефектов поверхности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Машиностроительное черчение в объеме, необходимом для выполнения работы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Правила чтения технической документации (рабочих чертежей, технологических карт) в объеме, необходимом для выполнения работы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Ответственность, пунктуальность, терпеливость, дисциплинированность, аккуратность, выносливость и усердие, концентрация и управление вниманием, проектное мышление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5" w:id="6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ГОСТ 31636.5 - 2012 (IEC 60519-5:1980). Межгосударственный стандарт Безопасность электротермического оборудования. Часть 5 "Частные требования к плазменным электротермическим установкам (IEC 60519-5:1980, MOD)";</w:t>
            </w:r>
          </w:p>
          <w:bookmarkEnd w:id="6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ГОСТ 14792-80. Межгосударственный стандарт. Детали и заготовки, вырезаемые кислородной и плазменно-дуговой резкой. Точность, качество поверхности реза;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ГОСТ EN 13898-2011. Межгосударственный стандарт. Безопасность металлообрабатывающих станков. Станки отрезные для холодной резки металлов;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"Об утверждении Технического регламента Республики Казахстан "Требования к безопасности металлических конструкций"" Постановление Правительства Республики Казахстан от 31 декабря 2008 года № 1353.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кузнецы, штамповщики, прессовщики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Супервайзеры (бригадиры) над рабочими по металлообработке</w:t>
            </w:r>
          </w:p>
        </w:tc>
      </w:tr>
    </w:tbl>
    <w:bookmarkStart w:name="z1778" w:id="6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Технические данные профессионального стандарта</w:t>
      </w:r>
    </w:p>
    <w:bookmarkEnd w:id="646"/>
    <w:bookmarkStart w:name="z1779" w:id="6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Наименование государственного органа: Министерство промышленности и строительства Республики Казахстан.</w:t>
      </w:r>
    </w:p>
    <w:bookmarkEnd w:id="647"/>
    <w:bookmarkStart w:name="z1780" w:id="6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Исполнитель: Кастаев Ж.А., +7 (705) 877 20 58, zhasulan.kastaev@mps.gov.kz.</w:t>
      </w:r>
    </w:p>
    <w:bookmarkEnd w:id="648"/>
    <w:bookmarkStart w:name="z1781" w:id="6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Организации (предприятия) участвующие в разработке: -</w:t>
      </w:r>
    </w:p>
    <w:bookmarkEnd w:id="649"/>
    <w:bookmarkStart w:name="z1782" w:id="6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Отраслевой совет по профессиональным квалификациям в сфере машиностроения: протокол №4 от 13 декабря 2023 года.</w:t>
      </w:r>
    </w:p>
    <w:bookmarkEnd w:id="650"/>
    <w:bookmarkStart w:name="z1783" w:id="6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Национальный орган по профессиональным квалификациям: заключение от 26 января 2024 года.</w:t>
      </w:r>
    </w:p>
    <w:bookmarkEnd w:id="651"/>
    <w:bookmarkStart w:name="z1784" w:id="6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Национальная палата предпринимателей Республики Казахстан "Атамекен": № 00576/05 от 15 января 2024 года.</w:t>
      </w:r>
    </w:p>
    <w:bookmarkEnd w:id="652"/>
    <w:bookmarkStart w:name="z1785" w:id="6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Номер версии и год выпуска: версия 1, 2024 года.</w:t>
      </w:r>
    </w:p>
    <w:bookmarkEnd w:id="653"/>
    <w:bookmarkStart w:name="z1786" w:id="6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Дата ориентировочного пересмотра: 2027 год.</w:t>
      </w:r>
    </w:p>
    <w:bookmarkEnd w:id="65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марта 2024 года № 84</w:t>
            </w:r>
          </w:p>
        </w:tc>
      </w:tr>
    </w:tbl>
    <w:bookmarkStart w:name="z1788" w:id="6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Профессиональный стандарт "Изготовление электро- и радиотехнических, электронных изделий"</w:t>
      </w:r>
    </w:p>
    <w:bookmarkEnd w:id="655"/>
    <w:bookmarkStart w:name="z1789" w:id="6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656"/>
    <w:bookmarkStart w:name="z1790" w:id="6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Область применения профессионального стандарта: профессиональный стандарт "Изготовление электро- и радиотехнических, электронных изделий" разработан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профессиональных квалификациях", устанавливает требования к формированию образовательных программ, в том числе обучения персонала на предприятиях, признания профессиональной квалификации работников и выпускников организаций образования и решений широкого круга задач в области управления персоналом в организациях и на предприятиях, осуществляющих деятельность в сфере машиностроения.</w:t>
      </w:r>
    </w:p>
    <w:bookmarkEnd w:id="657"/>
    <w:bookmarkStart w:name="z1791" w:id="6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настоящем профессиональном стандарте применяются следующие термины и определения:</w:t>
      </w:r>
    </w:p>
    <w:bookmarkEnd w:id="658"/>
    <w:bookmarkStart w:name="z1792" w:id="6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знание – изученная и усвоенная информация, необходимая для выполнения действий в рамках профессиональной задачи;</w:t>
      </w:r>
    </w:p>
    <w:bookmarkEnd w:id="659"/>
    <w:bookmarkStart w:name="z1793" w:id="6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навык – способность применять знания и умения, позволяющая выполнять профессиональную задачу целиком;</w:t>
      </w:r>
    </w:p>
    <w:bookmarkEnd w:id="660"/>
    <w:bookmarkStart w:name="z1794" w:id="6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информальное образование – вид образования, получаемый в ходе повседневной деятельности вне организаций образования и организаций, предоставляющих образовательные услуги, и не сопровождаемый выдачей документа, подтверждающего результаты обучения;</w:t>
      </w:r>
    </w:p>
    <w:bookmarkEnd w:id="661"/>
    <w:bookmarkStart w:name="z1795" w:id="6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профессия – род занятий, осуществляемый физическим лицом и требующий определенной квалификации для его выполнения;</w:t>
      </w:r>
    </w:p>
    <w:bookmarkEnd w:id="662"/>
    <w:bookmarkStart w:name="z1796" w:id="6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профессиональная квалификация – стандарт, определяющий в конкретной области профессиональной деятельности требования к уровню квалификации, компетенций, содержанию, качеству и условиям труда;</w:t>
      </w:r>
    </w:p>
    <w:bookmarkEnd w:id="663"/>
    <w:bookmarkStart w:name="z1797" w:id="6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профессиональный стандарт – письменный официальный документ, устанавливающий общие требования к знаниям, умениям, навыкам, опыту работы с учетом формального и (или) неформального, и (или) информального образования, уровню квалификации и компетентности, содержанию, качеству и условиям труда в конкретной области профессиональной деятельности;</w:t>
      </w:r>
    </w:p>
    <w:bookmarkEnd w:id="664"/>
    <w:bookmarkStart w:name="z1798" w:id="6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компетенция – способность применять навыки, позволяющие выполнять одну или несколько профессиональных задач, составляющих трудовую функцию;</w:t>
      </w:r>
    </w:p>
    <w:bookmarkEnd w:id="665"/>
    <w:bookmarkStart w:name="z1799" w:id="6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умение – способность физически и (или) умственно выполнять отдельные единичные действия в рамках профессиональной задачи;</w:t>
      </w:r>
    </w:p>
    <w:bookmarkEnd w:id="666"/>
    <w:bookmarkStart w:name="z1800" w:id="6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неформальное образование – вид образования, запланированный, организованный и осуществляемый организациями, которые предоставляют образовательные услуги, оказываемые без учета места, сроков и формы обучения, и сопровождаемый выдачей документа, подтверждающего результаты обучения.</w:t>
      </w:r>
    </w:p>
    <w:bookmarkEnd w:id="667"/>
    <w:bookmarkStart w:name="z1801" w:id="6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настоящем профессиональном стандарте применяются следующие сокращения:</w:t>
      </w:r>
    </w:p>
    <w:bookmarkEnd w:id="668"/>
    <w:bookmarkStart w:name="z1802" w:id="6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КС – Квалификационный справочник;</w:t>
      </w:r>
    </w:p>
    <w:bookmarkEnd w:id="669"/>
    <w:bookmarkStart w:name="z1803" w:id="6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ЕТКС – Единый тарифно-квалификационный справочник работ и профессий рабочих;</w:t>
      </w:r>
    </w:p>
    <w:bookmarkEnd w:id="670"/>
    <w:bookmarkStart w:name="z1804" w:id="6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ОРК – Отраслевая рамка квалификации;</w:t>
      </w:r>
    </w:p>
    <w:bookmarkEnd w:id="671"/>
    <w:bookmarkStart w:name="z1805" w:id="6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ОКЭД – Общий государственный классификатор видов экономической деятельности.</w:t>
      </w:r>
    </w:p>
    <w:bookmarkEnd w:id="672"/>
    <w:bookmarkStart w:name="z1806" w:id="6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Паспорт профессионального стандарта</w:t>
      </w:r>
    </w:p>
    <w:bookmarkEnd w:id="673"/>
    <w:bookmarkStart w:name="z1807" w:id="6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Название профессионального стандарта: Изготовление электро- и радиотехнических, электронных изделий.</w:t>
      </w:r>
    </w:p>
    <w:bookmarkEnd w:id="674"/>
    <w:bookmarkStart w:name="z1808" w:id="6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Код профессионального стандарта: С27511.</w:t>
      </w:r>
    </w:p>
    <w:bookmarkEnd w:id="675"/>
    <w:bookmarkStart w:name="z1809" w:id="6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Указание секции, раздела, группы, класса и подкласса согласно ОКЭД:</w:t>
      </w:r>
    </w:p>
    <w:bookmarkEnd w:id="676"/>
    <w:bookmarkStart w:name="z1810" w:id="6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C Обрабатывающая промышленность;</w:t>
      </w:r>
    </w:p>
    <w:bookmarkEnd w:id="677"/>
    <w:bookmarkStart w:name="z1811" w:id="6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 Производство электрического оборудования;</w:t>
      </w:r>
    </w:p>
    <w:bookmarkEnd w:id="678"/>
    <w:bookmarkStart w:name="z1812" w:id="6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27.5 Производство бытовых приборов;</w:t>
      </w:r>
    </w:p>
    <w:bookmarkEnd w:id="679"/>
    <w:bookmarkStart w:name="z1813" w:id="6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27.51 Производство электрических бытовых приборов;</w:t>
      </w:r>
    </w:p>
    <w:bookmarkEnd w:id="680"/>
    <w:bookmarkStart w:name="z1814" w:id="6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27.51.1 Производство электрических бытовых приборов, кроме холодильников и морозильников.</w:t>
      </w:r>
    </w:p>
    <w:bookmarkEnd w:id="681"/>
    <w:bookmarkStart w:name="z1815" w:id="6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Краткое описание профессионального стандарта: разборка, ремонт и сборка простых узлов, аппаратов и арматуры электротехнического оборудования. Соединение деталей и узлов электромашин, электроприборов по электромонтажным схемам.</w:t>
      </w:r>
    </w:p>
    <w:bookmarkEnd w:id="682"/>
    <w:bookmarkStart w:name="z1816" w:id="6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Перечень карточек профессий:</w:t>
      </w:r>
    </w:p>
    <w:bookmarkEnd w:id="683"/>
    <w:bookmarkStart w:name="z1817" w:id="6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Электрослесарь по ремонту электрических машин - 2 уровень ОРК;</w:t>
      </w:r>
    </w:p>
    <w:bookmarkEnd w:id="684"/>
    <w:bookmarkStart w:name="z1818" w:id="6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Оптик-механик - 2 уровень ОРК;</w:t>
      </w:r>
    </w:p>
    <w:bookmarkEnd w:id="685"/>
    <w:bookmarkStart w:name="z1819" w:id="6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Монтажник радиоэлектронной аппаратуры и приборов - 2 уровень ОРК;</w:t>
      </w:r>
    </w:p>
    <w:bookmarkEnd w:id="686"/>
    <w:bookmarkStart w:name="z1820" w:id="6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Слесарь-сборщик радиоэлектронной аппаратуры и приборов - 2 уровень ОРК;</w:t>
      </w:r>
    </w:p>
    <w:bookmarkEnd w:id="687"/>
    <w:bookmarkStart w:name="z1821" w:id="6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Электрослесарь по ремонту оборудования распределительных устройств - 2 уровень ОРК;</w:t>
      </w:r>
    </w:p>
    <w:bookmarkEnd w:id="688"/>
    <w:bookmarkStart w:name="z1822" w:id="6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Электрослесарь по ремонту электрических машин - 3 уровень ОРК;</w:t>
      </w:r>
    </w:p>
    <w:bookmarkEnd w:id="689"/>
    <w:bookmarkStart w:name="z1823" w:id="6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Оптик-механик - 3 уровень ОРК;</w:t>
      </w:r>
    </w:p>
    <w:bookmarkEnd w:id="690"/>
    <w:bookmarkStart w:name="z1824" w:id="6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Монтажник радиоэлектронной аппаратуры и приборов - 3 уровень ОРК;</w:t>
      </w:r>
    </w:p>
    <w:bookmarkEnd w:id="691"/>
    <w:bookmarkStart w:name="z1825" w:id="6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Слесарь-сборщик радиоэлектронной аппаратуры и приборов - 3 уровень ОРК;</w:t>
      </w:r>
    </w:p>
    <w:bookmarkEnd w:id="692"/>
    <w:bookmarkStart w:name="z1826" w:id="6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Электрослесарь по ремонту оборудования распределительных устройств - 3 уровень ОРК;</w:t>
      </w:r>
    </w:p>
    <w:bookmarkEnd w:id="693"/>
    <w:bookmarkStart w:name="z1827" w:id="6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Электрослесарь по ремонту электрических машин - 4 уровень ОРК;</w:t>
      </w:r>
    </w:p>
    <w:bookmarkEnd w:id="694"/>
    <w:bookmarkStart w:name="z1828" w:id="6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Оптик-механик - 4 уровень ОРК;</w:t>
      </w:r>
    </w:p>
    <w:bookmarkEnd w:id="695"/>
    <w:bookmarkStart w:name="z1829" w:id="6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Испытатель электронного оборудования и изделий - 4 уровень ОРК;</w:t>
      </w:r>
    </w:p>
    <w:bookmarkEnd w:id="696"/>
    <w:bookmarkStart w:name="z1830" w:id="6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Монтажник радиоэлектронной аппаратуры и приборов - 4 уровень ОРК;</w:t>
      </w:r>
    </w:p>
    <w:bookmarkEnd w:id="697"/>
    <w:bookmarkStart w:name="z1831" w:id="6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Слесарь-сборщик радиоэлектронной аппаратуры и приборов - 4 уровень ОРК;</w:t>
      </w:r>
    </w:p>
    <w:bookmarkEnd w:id="698"/>
    <w:bookmarkStart w:name="z1832" w:id="6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Электрослесарь по ремонту оборудования распределительных устройств - 4 уровень ОРК;</w:t>
      </w:r>
    </w:p>
    <w:bookmarkEnd w:id="699"/>
    <w:bookmarkStart w:name="z1833" w:id="7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Инженер по радиоэлектронному оборудованию - 6 уровень ОРК;</w:t>
      </w:r>
    </w:p>
    <w:bookmarkEnd w:id="700"/>
    <w:bookmarkStart w:name="z1834" w:id="7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Инженер по контрольно-измерительным приборам и автоматике - 6 уровень ОРК;</w:t>
      </w:r>
    </w:p>
    <w:bookmarkEnd w:id="701"/>
    <w:bookmarkStart w:name="z1835" w:id="7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Инженер-приборист - 6 уровень ОРК.</w:t>
      </w:r>
    </w:p>
    <w:bookmarkEnd w:id="702"/>
    <w:bookmarkStart w:name="z1836" w:id="7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Карточки профессий</w:t>
      </w:r>
    </w:p>
    <w:bookmarkEnd w:id="70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Карточка профессии "Электрослесарь по ремонту электрических машин":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8212-2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8212-2-005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Электрослесарь по ремонту электрических машин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 типовых квалификационных характеристик: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7" w:id="7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Электрослесарь по ремонту электрических машин, 2-6 разряд.</w:t>
            </w:r>
          </w:p>
          <w:bookmarkEnd w:id="7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труда и социальной защиты населения Республики Казахстан от 30 апреля 2021 года № 149 "Об утверждении Единого тарифно-квалификационного справочника работ и профессий рабочих (выпуск 9)" (зарегистрирован в Реестре государственной регистрации нормативных правовых актов за № 22707)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8" w:id="7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7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основное среднее образование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9" w:id="7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7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0" w:id="7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7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6 месяцев работ по профессиям: Электрослесарь по ремонту электрических машин; Сборщик электрического оборудования; Сборщик электрических машин и аппаратов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Сертификаты и краткосрочные курсы обучения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Поддержание и восстановление исправности и (или) работоспособности и характеристик электрических машин и восстановление ресурса оборудования или его составных частей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1" w:id="7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Проведение подготовительных работ по ремонту электрических машин;</w:t>
            </w:r>
          </w:p>
          <w:bookmarkEnd w:id="7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Выполнение технологических операций по ремонту электрических машин согласно технологическому процессу.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2" w:id="7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7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подготовительных работ по ремонту электрических машин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3" w:id="7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7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 нормативно-технической документации на ремонт электрических машин, согласно выданного наряд-задания и технологической карте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4" w:id="7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7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2-3 разряд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Анализ исходных данных для выполнения технологических операция по разборке, ремонту и сборке узлов, аппаратов и арматуры электротехнического оборудования;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Чтение чертежей, технологической документации.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7" w:id="7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7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2-3 разряд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Расположение и назначение электрических машин обслуживаемого участка, общие сведения об их устройстве и принципе работы;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Основные технические характеристики всего оборудования, приспособлений, инструмента, аппаратуры и средств измерений, применяемых при ремонте электрических машин в условиях действующих; цехов.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Назначение и правила применения простого слесарного и мерительного инструмента, ремонтных приспособлений и такелажных средств;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Простые электромонтажные схемы деталей и узлов;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 Опасность электрического тока и приближения к токоведущим частям, находящимся под напряжением.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3" w:id="7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7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приборов, приспособлений и инструмента для выполнения операций по разборке, ремонту и сборке электрических машин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4" w:id="7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7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2-3 разряд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Чтение несложных рабочих чертежей, электрических схем;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Наладка и заправка слесарного и специального инструмента, проверка подготовка к работе ремонтных приспособлений и механизмов;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Пользование электрическим, пневматическим и мерительным инструментом;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Такелажные работы при ремонте электрических машин при перемещении узлов и деталей при помощи простых средств механизации.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9" w:id="7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7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2-3 разряд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Правила чтения технической документации (рабочих чертежей, технологических карт, электрических схем и карт);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Элементарные сведения по электротехнике и механике;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Принцип работы электрических контрольных приборов.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3" w:id="7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</w:t>
            </w:r>
          </w:p>
          <w:bookmarkEnd w:id="7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технологических операций по ремонту электрических машин согласно технологическому процессу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4" w:id="7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7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электрических машин к ремонту и процесс выполнения ремонта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5" w:id="7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7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2-3 разряд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Слесарная обработка деталей по 12-14 квалитетам (5-7 классам точности);.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Очистка, промывка и протирка демонтированных деталей, изготовление простых металлических и изоляционных конструкций;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Подача на рабочее место, подготовка к работе и уборка слесарного инструмента, инвентаря, приспособлений и материалов;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Упаковка электроизмерительных приборов, мерительного инструмента и аппаратуры для перевозки;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Разборка, ремонт и сборка простых деталей и узлов электрических машин, приборов и вспомогательной аппаратуры с применением простого слесарного инструмента и приспособлений;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Проверка и ремонт простой пускорегулирующей аппаратуры;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Несложные такелажные работы, связанные с перемещением отдельных деталей и узлов оборудования под руководством электрослесаря более высокой квалификации.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3" w:id="7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7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2-3 разряд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Расположение и назначение электрических машин обслуживаемого участка;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Общие сведения об их устройстве и принципах работы;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Правила выполнения работ по разборке, ремонту и сборке электрических машин;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Назначение и правила применения простого слесарного и мерительного инструмента; ремонтных приспособлений и такелажных средств;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Общие сведения о материалах, применяемых при ремонте электрических машин;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Простые электромонтажные схемы деталей и узлов;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Порядок и правила включения и отключения электрических машин;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Общие требования к грузоподъемным механизмам;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Сигнализацию при работе с кранами/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Ответственность, пунктуальность, аккуратность, критическое мышление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3" w:id="7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ГОСТ 15543.1-89. Межгосударственный стандарт. Изделия электротехнические и другие технические изделия. Общие требования в части стойкости к климатическим внешним воздействующим факторам;</w:t>
            </w:r>
          </w:p>
          <w:bookmarkEnd w:id="7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ГОСТ 16465-70. Межгосударственный стандарт. Сигналы радиотехнические измерительные. Термины и определения;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ГОСТ 27418-87. Межгосударственный стандарт. Аппаратура радиоэлектронная бытовая. Термины и определения;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ГОСТ 20.57.406-81. Межгосударственный стандарт. Комплексная система контроля качества. Изделия электронной техники, квантовой электроники и электротехнические. Методы испытаний;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ГОСТ 18311-80. Межгосударственный стандарт. Изделия электротехнические. Термины и определения основных понятий.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Сборщики электрического оборудования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Сборщики электрического оборудования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Супервайзер (бригадир)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Техники-электрики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участка / Мастер цеха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Карточка профессии "Оптик-механик":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7320-2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7320-2-012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Оптик-механик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 типовых квалификационных характеристик: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7" w:id="7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Оптик-механик, 2-6 разряд.</w:t>
            </w:r>
          </w:p>
          <w:bookmarkEnd w:id="7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труда и социальной защиты населения Республики Казахстан от 27 марта 2020 года № 112 "Об утверждении Единого тарифно-квалификационного справочника работ и профессий рабочих (выпуск 65)" (зарегистрирован в Реестре государственной регистрации нормативных правовых актов за № 20250)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8" w:id="7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7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основное среднее образование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9" w:id="7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7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0" w:id="7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7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6 месяцев работ по профессиям: Оптик-механик; Часовщик по ремонту механических часов; Часовщик по ремонту электронных и кварцевых часов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Сертификаты и краткосрочные курсы обучения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эффективности в производстве оптических узлов и приборов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1" w:id="7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Подготовка к рабочему процессу</w:t>
            </w:r>
          </w:p>
          <w:bookmarkEnd w:id="7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Выполнение технологических операций оптик - механика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Проведение контроля выполненной работы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3" w:id="7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7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к рабочему процессу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4" w:id="7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7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оборудования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5" w:id="7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7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2-3 разряд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Анализ конструкторской и технической документации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Анализ принципа функционирования оптического узла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Наладка технологического оборудования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Изготовление конструктивных элементов для крепления, сборки и юстировки узла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Размещение конструктивных элементов в технологической таре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Подготовка к работе типовых контрольно-юстировочных приборов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Выверка типовых контрольно-юстировочных приборов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Выявлять и устранять возникающие неполадки оборудования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Использовать компьютерные технологии для конструирования оптических изделий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5" w:id="7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7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2-3 разряд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Способы и методы подгонки оптических и металлических деталей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Назначение и устройство оптических узлов в приборах оптотехники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Назначение и приемы выполнения основных слесарных операций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Инструмент, приспособления и оборудование при выполнении слесарно-сборочных работ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Технология слесарно-сборочных работ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Система допусков и посадок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Требования государственных стандартов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Единой системы конструкторской документации (ЕСКД) и Единой системы технологической документации (ЕСТД)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Компьютерные технологии в области конструирования оптических изделий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Государственные и отраслевые стандарты, стандарты организации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Правила обращения с оптическими деталями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 Правила технической эксплуатации оборудования, приспособлений и инструмента и ухода за ними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 Требования охраны труда, промышленной, пожарной и экологической безопасности, электробезопасности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9" w:id="7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</w:t>
            </w:r>
          </w:p>
          <w:bookmarkEnd w:id="7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технологических операций оптик - механика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0" w:id="7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7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Сборка простых оптических узлов и приборов под руководством оптика-механика более высокой квалификации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1" w:id="7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2-3 разряд</w:t>
            </w:r>
          </w:p>
          <w:bookmarkEnd w:id="7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Сборка простых оптических узлов и приборов с подгонкой металлических и оптических деталей путем припиловки, притирки, пришабровки, завальцовки и центрирования с точностью свыше 0,1 миллиметра под руководством оптика-механика более высокой квалификации;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Юстировка оптических узлов и приборов с применением простых контрольно-котировочных приборов;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Герметизация узлов и простых приборов;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Проведение испытаний изготовленных узлов и приборов и устранение дефектов в оптических узлах и приборах, зависящих от качества отдельных оптических и металлических деталей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5" w:id="7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7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2-3 разряд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Назначение и устройство собираемых оптических узлов и приборов;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Устройство токарно-арматурных и сверлильных станков низкой сложности, а также приспособлений и принадлежностей, применяемых на этих станках и правила пользования ими;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Способы крепления деталей в оправке;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Измерительный инструмент (шаблоны, калибры, штангенциркули, линейки) и правила пользования им;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Основные сведения о свойствах оптического стекла и вспомогательных материалов;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Общие сведения о системах допусков и посадок, квалитетах, параметрах шероховатости и классах чистоты обработки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Правила технической эксплуатации оборудования, приспособлений и инструмента и ухода за ними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Требования охраны труда, промышленной, пожарной и экологической безопасности, электробезопасности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4" w:id="7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3:</w:t>
            </w:r>
          </w:p>
          <w:bookmarkEnd w:id="7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контроля выполненной работы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5" w:id="7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7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Обеспечивать качество выпускаемой продукции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6" w:id="7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7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2-3 разряд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Анализ принципа функционирования оптической детали в оптическом приборе для выявления брака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Наладка технологического оборудования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Выбор оборудования и оснастки для выполнения технологической операции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Выявление и устранение возникающих неполадок оборудования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Использование компьютерных технологий для конструирования оптических изделий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2" w:id="7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7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2-3 разряд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Способы и методы подгонки оптических и металлических деталей с высокой степенью точности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Назначение и устройство оптических узлов в приборах оптотехники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Инструменты и приспособления, используемые при выполнении завальцовки, центрирования, сборки, герметизации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Назначение и приемы выполнения основных слесарных операций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Инструмент, приспособления и оборудование при выполнении слесарно-сборочных работ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Основы технической механики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Особенности сборки оптических приборов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Особенности юстировки оптических приборов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Технология слесарных работ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Компьютерные технологии в области конструирования оптических изделий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Государственные и отраслевые стандарты, стандарты организации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 Правила обращения с оптическими деталями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 Правила технической эксплуатации оборудования, приспособлений и инструмента, и ухода за ними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 Требования охраны труда, промышленной, пожарной и экологической безопасности, электробезопасности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Ответственность, пунктуальность, аккуратность, пространственное воображение, способность к концентрации и распределению внимания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7" w:id="7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ГОСТ 15543.1-89. Межгосударственный стандарт. Изделия электротехнические и другие технические изделия. Общие требования в части стойкости к климатическим внешним воздействующим факторам;</w:t>
            </w:r>
          </w:p>
          <w:bookmarkEnd w:id="7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ГОСТ 16465-70. Межгосударственный стандарт. Сигналы радиотехнические измерительные. Термины и определения;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ГОСТ 27418-87. Межгосударственный стандарт. Аппаратура радиоэлектронная бытовая. Термины и определения;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ГОСТ 20.57.406-81. Межгосударственный стандарт. Комплексная система контроля качества. Изделия электронной техники, квантовой электроники и электротехнические. Методы испытаний;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ГОСТ 18311-80. Межгосударственный стандарт. Изделия электротехнические. Термины и определения основных понятий.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Оптик-механик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Оптик-механик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Изготовители, настройщики и ремонтники оптических измерительных приборов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Супервайзер (бригадир)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Техник-механик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Карточка профессии "Монтажник радиоэлектронной аппаратуры и приборов":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7421-1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7421-1-002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Монтажник радиоэлектронной аппаратуры и приборов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 типовых квалификационных характеристик: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1" w:id="7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Монтажник радиоэлектронной аппаратуры и приборов, 2-6 разряд/</w:t>
            </w:r>
          </w:p>
          <w:bookmarkEnd w:id="7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труда и социальной защиты населения Республики Казахстан от 20 июля 2017 года № 208 "Об утверждении Единого тарифно-квалификационного справочника работ и профессий рабочих (выпуски 21, 23, 25, 27, 31, 35)" (зарегистрирован в Реестре государственной регистрации нормативных правовых актов за № 15923)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2" w:id="7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7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основное среднее образование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3" w:id="7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7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4" w:id="7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7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6 месяцев работ по профессиям: Электромонтажник-наладчик электронного оборудования; Слесарь-сборщик радиоэлектронной аппаратуры и приборов; Наладчик радиоэлектронной аппаратуры и приборов; Наладчик электронного оборудования.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Сертификаты и краткосрочные курсы обучения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Монтаж электронного оборудования. Установка и подготовка к эксплуатации электронного оборудования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5" w:id="7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Подготовка к монтажу и электронного оборудования</w:t>
            </w:r>
          </w:p>
          <w:bookmarkEnd w:id="7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Выполнение работ по монтажу электронного оборудования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Контроль качества выполненной работы по монтажу радиоэлектронного оборудования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7" w:id="7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7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к монтажу и электронного оборудования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8" w:id="7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7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проверка электронного оборудования, с проверкой его соответствия документам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9" w:id="7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7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2-3 разряд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Проверка наличия документов, подтверждающих качество поставленных для работ электрорадиоэлементов и узлов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Распаковка электронного оборудования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Прием и проверка комплектности деталей, элементов и узлов монтируемого электронного оборудования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Соблюдение требований инструкции по охране труда на работе.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Использование средств индивидуальной и коллективной защиты.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Использование средств пожаротушения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Применение правил оказания первой медицинской помощи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7" w:id="7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7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2-3 разряд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Способы распаковки электрорадиоэлементов и узлов, предназначенных для монтажа, проверка их качества и соответствие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Назначение монтажного инструмента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Требований инструкции по охране труда на работе;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Правил безопасного выполнения работ;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Требований пожарной безопасности;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Правил пользования средств индивидуальной защиты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4" w:id="7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7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конструкторско-технологической документации по монтажу и наладке электрооборудования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5" w:id="7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7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2-3 разряд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Чтение чертежей, технологической документации.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Анализ исходных данных для выполнения работ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8" w:id="7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7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2-3 разряд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Машиностроительное черчение в объеме, необходимом для выполнения работы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Правила чтения технической документации (рабочих чертежей, технологических карт) в объеме, необходимом для выполнения работы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Виды и содержание технологической документации, используемой в организации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Основные свойства и маркировка электрорадиоэлементов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3" w:id="7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</w:t>
            </w:r>
          </w:p>
          <w:bookmarkEnd w:id="7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работ по монтажу электронного оборудования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4" w:id="7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7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простых работ по монтажу в соответствии с технологическим процессом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5" w:id="7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7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2-3 разряд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Монтаж простых узлов, блоков, приборов, радиоустройств, печатных плат, секций фильтров и панелей радиоэлектронной аппаратуры, аппаратуры дальней и проводной связи по простым монтажным схемам и чертежам с полной заделкой проводов и соединений во всех видах производства, очистка, герметизация, крепление с помощью клеев, мастик;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Демонтаж отдельных радиоэлементов, установленных на клей, мастику;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Прокладка экранированного и высокочастотного кабеля с разделкой и распайкой концов проводников по простым монтажным схемам;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Укладка мягких и гибких проводов по шаблонам;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Изоляция и экранирование отдельных проводов и перемычек;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Накладка нитяных и металлических бандажей;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Подготовка электрорадиоэлементов к пайке;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Нарезка монтажных проводов с зачисткой и лужением концов;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Производство монтажа методом накрутки;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Испытание и проверка производственного монтажа на полярность, обрыв, короткое замыкание и правильность подключения с применением электроизмерительных приборов;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Распайка простых демонтируемых приборов с заменой отдельных элементов;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 Монтаж отдельных узлов на микроэлементах;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 Подготовка электрорадиоэлементов к герметизации, креплению с помощью клеев, мастик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9" w:id="7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7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2-3 разряд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Способы монтажа мягких и жестких схем по шаблону;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Способы формовки выводов электрорадиоэлементов и требования, предъявляемые при работе с микросхемами;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Устройство и принцип действия монтируемой аппаратуры, наименование и маркировку применяемых при монтаже материалов и электрорадиоэлементов;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Способы монтажа простых узлов, блоков, приборов, радиоустройств, печатных плат, телефонных устройств;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Способы демонтажа электрорадиоэлементов в лакированном монтаже;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Особенности монтажа печатных схем, правила включения монтируемых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Элементов в контрольно-испытательную сеть, условные обозначения приборов, узлов, электрорадиоэлементов в монтажной схеме;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Способы вязки простых жгутов по монтажным схемам, назначение применяемых контрольно-измерительных инструментов, приборов и правила пользования ими;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Электрические и механические свойства наиболее распространенных проводов, кабелей и изоляционных материалов, применяемых клеев, мастик, герметиков, лаков, очистных смесей;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Основы электро- и радиотехники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0" w:id="7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3:</w:t>
            </w:r>
          </w:p>
          <w:bookmarkEnd w:id="7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 качества выполненной работы по монтажу радиоэлектронного оборудования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1" w:id="7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7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Проверка качества проведенной работы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2" w:id="7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7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2-3 разряд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Проверка электрорадиоэлементов на соответствие монтажной схеме и спецификации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Регулировка температуры паяльника в зависимости от монтируемых электро-радиоэлементов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Монтаж электрорадиоэлементов, кабелей в соответствии с монтажной схемой.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Проверка качества монтажа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Выявление дефектов поставленного электронного оборудования и деталей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Составление ведомости выявленных дефектов (для поставщика электрорадиоэлементов) с целью устранения дефектов.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Проверка качества монтажа смонтированных блоков и узлов на соответствие конструкторским документам.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Понимание основ условных обозначений и упрощений при чтении монтажных чертежей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1" w:id="7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7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2-3 разряд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Основы черчения.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Основы метрологии.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Методы производства электромонтажных работ.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Чтение и выполнение требований электромонтажных документов и монтажных чертежей.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Правил применения контрольно-измерительной аппаратуры и приборов при проверке качества монтажа.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Способы соединения монтируемых деталей, узлов и модулей электронного оборудования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Назначение основных деталей и узлов монтируемого электронного оборудования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Правила расположения проекций на чертеже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Особенности назначения и выполнения сечений и разрезов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Условные графические обозначения на электрической схеме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Стрессоустойчивость, аккуратность, критическое мышление, коммуникабельность, профессиональный подход к работе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2" w:id="7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ГОСТ 15543.1-89. Межгосударственный стандарт. Изделия электротехнические и другие технические изделия. Общие требования в части стойкости к климатическим внешним воздействующим факторам;</w:t>
            </w:r>
          </w:p>
          <w:bookmarkEnd w:id="7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ГОСТ 16465-70. Межгосударственный стандарт. Сигналы радиотехнические измерительные. Термины и определения;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ГОСТ 27418-87. Межгосударственный стандарт. Аппаратура радиоэлектронная бытовая. Термины и определения;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ГОСТ 20.57.406-81. Межгосударственный стандарт. Комплексная система контроля качества. Изделия электронной техники, квантовой электроники и электротехнические. Методы испытаний;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ГОСТ 18311-80. Межгосударственный стандарт. Изделия электротехнические. Термины и определения основных понятий.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Монтажник радиоэлектронной аппаратуры и приборов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Монтажник радиоэлектронной аппаратуры и приборов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Испытатели электронного оборудования и изделий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Супервайзер (бригадир)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Карточка профессии "Слесарь-сборщик радиоэлектронной аппаратуры и приборов":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7421-1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7421-1-009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Слесарь-сборщик радиоэлектронной аппаратуры и приборов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 типовых квалификационных характеристик: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6" w:id="7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Слесарь-сборщик радиоэлектронной аппаратуры и приборов, 2-6 разряд.</w:t>
            </w:r>
          </w:p>
          <w:bookmarkEnd w:id="7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труда и социальной защиты населения Республики Казахстан от 20 июля 2017 года № 208 "Об утверждении Единого тарифно-квалификационного справочника работ и профессий рабочих (выпуски 21, 23, 25, 27, 31, 35)" (зарегистрирован в Реестре государственной регистрации нормативных правовых актов за № 15923)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7" w:id="7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7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основное среднее образование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8" w:id="7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7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9" w:id="7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7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6 месяцев работ по профессиям: Электромонтажник-наладчик электронного оборудования; Слесарь-сборщик радиоэлектронной аппаратуры и приборов; Наладчик радиоэлектронной аппаратуры и приборов; Наладчик электронного оборудования.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Сертификаты и краткосрочные курсы обучения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Сборка радиоэлектронных функциональных узлов, блоков и шкафов.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0" w:id="7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Подготовка к рабочему процессу по сборке радиоэлектронной аппаратуры</w:t>
            </w:r>
          </w:p>
          <w:bookmarkEnd w:id="7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Выполнение технологических операций по сборке радиоэлектронной аппаратуры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Контроль качества выполненной сборки радиоэлектронной аппаратуры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2" w:id="7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7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к рабочему процессу по сборке радиоэлектронной аппаратуры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3" w:id="7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7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оборудования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4" w:id="7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7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2-3 разряд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Подготовка приспособлений, слесарно-сборочных инструментов и контрольно-измерительного оборудования к работе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Подготовка электрорадиоэлементов, деталей и сборочных единиц к сборке согласно чертежу и карте технологического процесса для несущих конструкций первого и второго уровня с низкой плотностью компоновки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Соблюдение требований инструкции по охране труда на работе.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Использование средств индивидуальной и коллективной защиты;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Использование средств пожаротушения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Применение правил оказания первой медицинской помощи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Подготовка электрорадиоэлементов, деталей и сборочных единиц к сборке согласно карте технологического процесса для несущих конструкций первого, второго и третьего уровня с высокой плотностью компоновки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2" w:id="7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7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2-3 разряд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Назначение и свойства применяемых материалов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Номенклатура комплектующих элементов, деталей и узлов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Виды и способы формовки выводов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Виды, конструкции, назначение и правила использования применяемых слесарных, измерительных инструментов и приспособлений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Требования к организации рабочего места при выполнении работ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Требования инструкции по охране труда на работе;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Правила безопасного выполнения работ;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Требования пожарной безопасности;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Правила пользования средств индивидуальной защиты.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Виды и способы формовки выводов с высокой плотностью компоновки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Детали несущей конструкции с высокой плотностью компоновки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4" w:id="7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7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конструкторско-технологической документации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5" w:id="7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7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2-3 разряд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Чтение чертежей, технологической документации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Анализ исходных данных для сборки электронных изделий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8" w:id="7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7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2-3 разряд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Терминология и правила чтения конструкторской и технологической документации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Система допусков и посадок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1" w:id="7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</w:t>
            </w:r>
          </w:p>
          <w:bookmarkEnd w:id="7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технологических операций по сборке радиоэлектронной аппаратуры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2" w:id="7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7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Сборка простых узлов, приборов радиоэлектронной аппаратуры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3" w:id="7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7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2-3 разряд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Сборка простых приборов, узлов и блоков радиоэлектронной аппаратуры и аппаратуры средств связи со слесарной подгонкой деталей, входящих в сборку, под руководством слесаря-сборщика радиоэлектронной аппаратуры и приборов более высокой квалификации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Резка заготовок, комплектовка и подготовка деталей к сборке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Обработка плоскостей деталей по 12-14 квалитетам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Разметка, сверление, нарезание резьбы, гибка, клепка, пайка, склеивание и простые механосборочные работы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Выполнение различных простых слесарных операций при доработке и подгонке различных простых сопрягаемых деталей и узлов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9" w:id="7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7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2-3 разряд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Основные сведения об устройстве и принципе действия используемого в работе оборудования и правила управления им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Правила и способы выполнения простых слесарно-сборочных работ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Назначение и условия применения наиболее распространенных приспособлений, контрольно-измерительных инструментов и приборов, нормального и специального режущего инструмента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Основные механические и радиотехнические свойства обрабатываемых и используемых при сборке материалов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Основные сведения о параметрах обработки, правила заточки простого режущего инструмента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Основы электро- и радиотехники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6" w:id="7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3:</w:t>
            </w:r>
          </w:p>
          <w:bookmarkEnd w:id="7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 качества выполненной сборки радиоэлектронной аппаратуры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7" w:id="7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7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качеством сборки радиоэлектронной аппаратуры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8" w:id="7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7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2-3 разряд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Контроль качества сборки функционального узла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Контроль качества паяных соединений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Исправление дефектов при сборке функционального узла, герметизации сборки и пайки изделий при производстве радиоэлектронной аппаратуры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2" w:id="7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7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2-3 разряд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Виды брака при сборке несущей конструкции, его причины и способы предупреждения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Основные технические требования, предъявляемые к собираемым изделиям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Основные технические требования, предъявляемые к герметизируемым конструкциям первого уровня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Дефекты отмывки и способы их предупреждения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Виды брака при пайке проводов, кабелей, жгутов, шлейфов, коммутационных элементов, разъемов, его причины и способы предупреждения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Виды брака при накрутке проводов, его причины и способы предупреждения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Способы исправления дефектов при сборке, герметизации сборки радиоэлектронной аппаратуры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Ответственность, пунктуальность, аккуратность, внимательность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0" w:id="7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ГОСТ 15543.1-89. Межгосударственный стандарт. Изделия электротехнические и другие технические изделия. Общие требования в части стойкости к климатическим внешним воздействующим факторам;</w:t>
            </w:r>
          </w:p>
          <w:bookmarkEnd w:id="7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ГОСТ 16465-70. Межгосударственный стандарт. Сигналы радиотехнические измерительные. Термины и определения;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ГОСТ 27418-87. Межгосударственный стандарт. Аппаратура радиоэлектронная бытовая. Термины и определения;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ГОСТ 20.57.406-81. Межгосударственный стандарт. Комплексная система контроля качества. Изделия электронной техники, квантовой электроники и электротехнические. Методы испытаний;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ГОСТ 18311-80. Межгосударственный стандарт. Изделия электротехнические. Термины и определения основных понятий.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Слесарь-сборщик радиоэлектронной аппаратуры и приборов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Слесарь-сборщик радиоэлектронной аппаратуры и приборов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Испытатели электронного оборудования и изделий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Дефектоскописты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Супервайзер (бригадир)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 Карточка профессии "Электрослесарь по ремонту оборудования распределительных устройств":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7412-4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7412-4-066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Электрослесарь по ремонту оборудования распределительных устройств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 типовых квалификационных характеристик: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4" w:id="7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Электрослесарь по ремонту оборудования распределительных устройств, 2-6 разряд.</w:t>
            </w:r>
          </w:p>
          <w:bookmarkEnd w:id="7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труда и социальной защиты населения Республики Казахстан от 30 апреля 2021 года № 149 "Об утверждении Единого тарифно-квалификационного справочника работ и профессий рабочих (выпуск 9)" (зарегистрирован в Реестре государственной регистрации нормативных правовых актов за № 22707)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5" w:id="7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7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основное среднее образование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6" w:id="7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7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7" w:id="7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7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6 месяцев работ по профессиям: Слесарь по обслуживанию и ремонту электротехнического оборудования; Слесарь-электрик по ремонту низковольтного и высоковольтного электрооборудования; Электрослесарь по обслуживанию и ремонту электротехнического оборудования.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Ремонтные (и иные) работы оборудования распределительных устройств и относящейся к ним аппаратуры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8" w:id="7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Подготовка распределительных устройств к ремонту</w:t>
            </w:r>
          </w:p>
          <w:bookmarkEnd w:id="7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Выполнение технологических операций по ремонту распределительных устройств согласно технологическому процессу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Контроль качества выполненной работы по ремонту распределительных устройств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0" w:id="7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7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распределительных устройств к ремонту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1" w:id="7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7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 нормативно-технической документации на ремонт распределительных устройств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2" w:id="7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7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2-3 разряд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Анализ исходных данных для выполнения технологических операция по разборке, ремонту и сборке узлов, аппаратов и арматуры распределительных устройств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Чтение чертежей, технологической документации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5" w:id="7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7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2-3 разряд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Расположение и назначение распределительных устройств обслуживаемого участка, общие сведения об их устройстве и принципе работы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Основные технические характеристики всего оборудования, приспособлений, инструмента, аппаратуры и средств измерений, применяемых при ремонте распределительных устройств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Назначение и правила применения простого слесарного и мерительного инструмента, ремонтных приспособлений и такелажных средств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Простые электромонтажные схемы деталей и узлов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Опасность электрического тока и приближения к токоведущим частям, находящимся под напряжением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1" w:id="7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7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приборов, приспособлений и инструмента для выполнения операций по разборке, ремонту и сборке распределительных устройств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2" w:id="7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7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2-3 разряд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Чтение несложных рабочих чертежей, электрических схем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Наладка и заправка слесарного и специального инструмента, проверка подготовка к работе ремонтных приспособлений и механизмов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Пользование электрическим, пневматическим и мерительным инструментом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Такелажные работы при ремонте распределительных устройств при перемещении узлов и деталей при помощи простых средств механизации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7" w:id="7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7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2-3 разряд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Правила чтения технической документации (рабочих чертежей, технологических карт, электрических схем и карт);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Элементарные сведения по электротехнике и механике;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Принцип работы электрических контрольных приборов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1" w:id="7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</w:t>
            </w:r>
          </w:p>
          <w:bookmarkEnd w:id="7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технологических операций по ремонту распределительных устройств согласно технологическому процессу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2" w:id="7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7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Вспомогательные работы при ремонте и разборка, ремонт и сборка несложных узлов и деталей электроприборов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3" w:id="7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7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2-3 разряд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Вспомогательные работы при ремонте и техническом осмотре оборудования распределительных устройств станций и подстанций, трансформаторов и вводов.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Слесарная обработка деталей по 12-14 квалитетам (5-7 классам точности).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Изготовление простых металлических и изоляционных конструкций.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Очистка, промывка и протирка демонтированных и сборочных деталей оборудования.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Чистка контактов и контактных поверхностей.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Подача на рабочее место, подготовка к работе и уборка слесарного инструмента, инвентаря, приспособлений и материалов.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Зачистка поверхностей для лужения и пайки.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Разборка, ремонт и сборка оборудования распределительных устройств напряжением до 10 кв, вводов - до 35 кв, масляных и сухих силовых трансформаторов мощностью до 1000 кв-А напряжением до 10 кв со сменой обмоток.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Разборка, ремонт и сборка несложных узлов и деталей электродвигателей, электроаппаратов и электроприборов.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Установка простой осветительной арматуры и небольших прожекторов.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Монтаж, демонтаж, ремонт распределительных коробок, предохранительных щитов.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 Проверка и ремонт простой пускорегулирующей аппаратуры.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 Несложные такелажные работы под руководством электрослесаря более высокой квалификации.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 Выполнение окрасочных работ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8" w:id="7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7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2-3 разряд1. Общие сведения о назначении и устройстве оборудования распределительных устройств, трансформаторов силовых, сварочных, измерительных, низковольтных и высоковольтных вводов, о принципах их работы, об опасностях электрического тока и приближения к токоведущим частям, находящимся под напряжением;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Назначение и устройство слесарного, монтерского и мерительного инструмента, приспособлений и защитных средств;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Элементарные сведения по материаловедению;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Приемы работ и последовательность операций при техническом осмотре и ремонте оборудования распределительных устройств, при разборке, сборке и армировке вводов для силовых и измерительных трансформаторов;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Простые приемы такелажных работ, общие требования к грузоподъемным механизмам, сигнализацию при работе с кранами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3" w:id="7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3:</w:t>
            </w:r>
          </w:p>
          <w:bookmarkEnd w:id="7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 качества выполненной работы по ремонту распределительных устройств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4" w:id="7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7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соответствия свойств и параметров распределительных устройств нормативной документации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5" w:id="7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7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2-3 разряд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Документальное оформление результатов испытаний электрических схем и соединений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Поддержка состояния рабочего места в соответствии с требованиями охраны труда, пожарной, промышленной и экологической безопасности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Применение средств индивидуальной и коллективной защиты при выполнении испытания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Проверка исправности оборудования или приборов для регулировки и испытания оборудования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Установка проверяемого устройства на испытательный стенд или подключение диагностических приборов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Включение стенда, подача нагрузки на испытываемое или регулируемое устройство в режимах, определяемых техническими условиями на устройство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Получение основных параметров, зависимостей, характеризующих работу или исправность испытываемого устройства, электрической цепи, проверка их на соответствие паспортным данным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Снятие характеристик электрических машин для проверки их соответствия данным технической документации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Регулировка приборов электроавтоматики (реле времени, тепловые реле, регуляторы напряжения)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Замер сопротивления изоляции высоковольтных электроаппаратов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Замер омического сопротивления электрических цепей различными методами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7" w:id="8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8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2-3 разряд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Последовательность действий при испытаниях электрических схем и соединений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Основы электротехники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Принципы работы стенда или прибора для регулирования и испытания оборудования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Параметры, зависимости, характеризующих работу или исправность испытываемого устройства, электрической цепи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Принципы работы и устройство приборов электроавтоматики (реле времени, тепловые реле, регуляторы напряжения), высоковольтных электроаппаратов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Ответственность, пунктуальность, аккуратность, критическое мышление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3" w:id="8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ГОСТ 15543.1-89. Межгосударственный стандарт. Изделия электротехнические и другие технические изделия. Общие требования в части стойкости к климатическим внешним воздействующим факторам;</w:t>
            </w:r>
          </w:p>
          <w:bookmarkEnd w:id="8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ГОСТ 16465-70. Межгосударственный стандарт. Сигналы радиотехнические измерительные. Термины и определения;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ГОСТ 27418-87. Межгосударственный стандарт. Аппаратура радиоэлектронная бытовая. Термины и определения;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ГОСТ 20.57.406-81. Межгосударственный стандарт. Комплексная система контроля качества. Изделия электронной техники, квантовой электроники и электротехнические. Методы испытаний;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ГОСТ 18311-80. Межгосударственный стандарт. Изделия электротехнические. Термины и определения основных понятий.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Электрослесарь по ремонту оборудования распределительных устройств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Электрослесарь по ремонту оборудования распределительных устройств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Супервайзер (бригадир)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участка / Мастер цеха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 Карточка профессии "Электрослесарь по ремонту электрических машин":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8212-2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8212-2-005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Электрослесарь по ремонту электрических машин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 типовых квалификационных характеристик: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7" w:id="8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Электрослесарь по ремонту электрических машин, 2-6 разряд.</w:t>
            </w:r>
          </w:p>
          <w:bookmarkEnd w:id="8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труда и социальной защиты населения Республики Казахстан от 30 апреля 2021 года № 149 "Об утверждении Единого тарифно-квалификационного справочника работ и профессий рабочих (выпуск 9)" (зарегистрирован в Реестре государственной регистрации нормативных правовых актов за № 22707)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8" w:id="8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8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ТиПО (рабочие профессии)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9" w:id="8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8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Электрооборудование (по видам и отраслям)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2 лет работ по профессиям: Электрослесарь по ремонту электрических машин; Сборщик электрического оборудования; Сборщик электрических машин и аппаратов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Поддержание и восстановление исправности и (или) работоспособности и характеристик электрических машин и восстановление ресурса оборудования или его составных частей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Выполнение технологических операций по ремонту электрических машин согласно технологическому процессу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0" w:id="8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8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технологических операций по ремонту электрических машин согласно технологическому процессу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1" w:id="8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8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неисправностей и дефектов оборудования и аппаратуры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2" w:id="8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8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4-5 разряд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Определение неисправностей и дефектов оборудования и аппаратуры, способы их устранения.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Определение сортамента и качества материалов, применяемых при ремонте.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Составление чертежей и эскизов.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Подбор необходимой такелажной оснастки для подъема и перемещения узлов и деталей оборудования.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Работы с помощью грузоподъемных машин и механизмов, специальных приспособлений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8" w:id="8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8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4-5 разряд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Правила ведения работ по разборке, ремонту и сборке электрических машин мощностью до 100 тыс квт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Схемы электрических машин постоянного тока в зависимости от способа их возбуждения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Схемы обмоток электрических генераторов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Виды подшипников и уплотнении генераторов, марки щеток и область их применения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Конструкцию роторов генераторов, назначение роторных бандажей, посадки цилиндрических соединений и их обозначения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Общие сведения о сушке и пропитке обмоток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Порядок ведения сложных такелажных работ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Правила чтения сложных чертежей и эскизов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Оформления нарядов допусков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Общие сведения по изоляции электрических машин постоянного и переменного тока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Повреждения в электрических машинах, способы их выявления и устранения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Основы электротехники и механики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1" w:id="8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8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электрических машин к ремонту и процесс выполнения ремонта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2" w:id="8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8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4-5 разряд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Текущий и капитальный ремонт по типовой номенклатуре турбогенераторов и их возбудителей, синхронных компенсаторов, преобразователей, умформеров и т.п.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Ремонт уплотняющих подшипников, газоохладителей и электрической части электрофильтров.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Выполнение точных и сложных ремонтно-сборочных работ.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Слесарная обработка деталей по 7-10 квалитетам (2-3 классам точности) с подгонкой и доводкой.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Ремонт оборудования присоединения генераторов, синхронных компенсаторов и т.п.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8" w:id="8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8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4-5 разряд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Правила ведения работ по разборке, ремонту и сборке электрических машин мощностью до 100 тыс квт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Схемы электрических машин постоянного тока в зависимости от способа их возбуждения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Схемы обмоток электрических генераторов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Виды подшипников и уплотнении генераторов, марки щеток и область их применения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Конструкцию роторов генераторов, назначение роторных бандажей, посадки цилиндрических соединений и их обозначения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Общие сведения о сушке и пропитке обмоток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Порядок ведения сложных такелажных работ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Правила чтения сложных чертежей и эскизов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Оформления нарядов допусков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Общие сведения по изоляции электрических машин постоянного и переменного тока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Повреждения в электрических машинах, способы их выявления и устранения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Основы электротехники и механики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Ответственность, пунктуальность, аккуратность, критическое мышление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1" w:id="8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ГОСТ 15543.1-89. Межгосударственный стандарт. Изделия электротехнические и другие технические изделия. Общие требования в части стойкости к климатическим внешним воздействующим факторам;</w:t>
            </w:r>
          </w:p>
          <w:bookmarkEnd w:id="8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ГОСТ 16465-70. Межгосударственный стандарт. Сигналы радиотехнические измерительные. Термины и определения;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ГОСТ 27418-87. Межгосударственный стандарт. Аппаратура радиоэлектронная бытовая. Термины и определения;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ГОСТ 20.57.406-81. Межгосударственный стандарт. Комплексная система контроля качества. Изделия электронной техники, квантовой электроники и электротехнические. Методы испытаний;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ГОСТ 18311-80. Межгосударственный стандарт. Изделия электротехнические. Термины и определения основных понятий.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Сборщики электрического оборудования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Супервайзер (бригадир)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Техники-электрики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участка / Мастер цеха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 Карточка профессии "Оптик-механик":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7320-2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7320-2-012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Оптик-механик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 типовых квалификационных характеристик: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5" w:id="8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Оптик-механик, 2-6 разряд.</w:t>
            </w:r>
          </w:p>
          <w:bookmarkEnd w:id="8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труда и социальной защиты населения Республики Казахстан от 27 марта 2020 года № 112 "Об утверждении Единого тарифно-квалификационного справочника работ и профессий рабочих (выпуск 65)" (зарегистрирован в Реестре государственной регистрации нормативных правовых актов за № 20250)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6" w:id="8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8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ТиПО (рабочие профессии)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7" w:id="8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8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машиностроения (по видам)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2 лет работ по профессиям: Оптик-механик; Часовщик по ремонту механических часов; Часовщик по ремонту электронных и кварцевых часов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эффективности в производстве оптических узлов и приборов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Выполнение технологических операций оптик - механика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8" w:id="8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8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технологических операций оптик - механика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9" w:id="8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8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Сборка оптических узлов и приборов средней сложности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0" w:id="8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8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4-5 разряд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Сборка оптических узлов и приборов средней сложности с подгонкой оптических и металлических деталей с точностью свыше 0,005 до 0,05 миллиметра;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Завальцовка и центрирование оптических деталей с точностью свыше 0,01 до 0,05 миллиметра;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Подгонка зубчатых и червячных механизмов, связанных с микрометрическими винтами;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Герметизация приборов, к условиям эксплуатации которых предъявляются повышенные требования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5" w:id="8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8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4-5 разряд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Устройство контрольно-юстировочной аппаратуры повышенной сложности и правила пользования ею;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Изготовление и сборку несложных контрольно-юстировочных устройств;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Основные сведения по теории оптических приборов;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Точный контрольно-измерительный инструмент (оптиметры, индикаторы, оптические угломеры, калибры)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Правила технической эксплуатации оборудования, приспособлений и инструмента и ухода за ними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Требования охраны труда, промышленной, пожарной и экологической безопасности, электробезопасности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2" w:id="8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8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приспособлений и ремонт приборов повышенной сложности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3" w:id="8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8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4-5 разряд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Изготовление приспособлений и средней сложности контрольно-юстировочных приборов, необходимых для юстировки;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Ремонт приборов повышенной сложности с заменой деталей и узлов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Наладка технологического оборудования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Выявление и устранение возникающих неполадок оборудования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8" w:id="8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8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4-5 разряд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Способы и методы подгонки оптических и металлических деталей с высокой степенью точности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Назначение и устройство оптических узлов в приборах оптотехники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Инструменты и приспособления, используемые при выполнении завальцовки, центрирования, сборки, герметизации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Назначение и приемы выполнения основных слесарных операций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Инструмент, приспособления и оборудование при выполнении слесарно-сборочных работ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Основы технической механики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Особенности сборки оптических приборов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Особенности юстировки оптических приборов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Технология слесарных работ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Ответственность, пунктуальность, аккуратность, пространственное воображение, способность к концентрации и распределению внимания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8" w:id="8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ГОСТ 15543.1-89. Межгосударственный стандарт. Изделия электротехнические и другие технические изделия. Общие требования в части стойкости к климатическим внешним воздействующим факторам;</w:t>
            </w:r>
          </w:p>
          <w:bookmarkEnd w:id="8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ГОСТ 16465-70. Межгосударственный стандарт. Сигналы радиотехнические измерительные. Термины и определения;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ГОСТ 27418-87. Межгосударственный стандарт. Аппаратура радиоэлектронная бытовая. Термины и определения;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ГОСТ 20.57.406-81. Межгосударственный стандарт. Комплексная система контроля качества. Изделия электронной техники, квантовой электроники и электротехнические. Методы испытаний;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ГОСТ 18311-80. Межгосударственный стандарт. Изделия электротехнические. Термины и определения основных понятий.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Оптик-механик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Изготовители, настройщики и ремонтники оптических измерительных приборов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Супервайзер (бригадир)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Техник-механик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 Карточка профессии "Монтажник радиоэлектронной аппаратуры и приборов":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7421-1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7421-1-002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Монтажник радиоэлектронной аппаратуры и приборов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 типовых квалификационных характеристик: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2" w:id="8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Монтажник радиоэлектронной аппаратуры и приборов, 2-6 разряд.</w:t>
            </w:r>
          </w:p>
          <w:bookmarkEnd w:id="8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труда и социальной защиты населения Республики Казахстан от 20 июля 2017 года № 208 "Об утверждении Единого тарифно-квалификационного справочника работ и профессий рабочих (выпуски 21, 23, 25, 27, 31, 35)" (зарегистрирован в Реестре государственной регистрации нормативных правовых актов за № 15923)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3" w:id="8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8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ТиПО (рабочие профессии)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4" w:id="8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8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Радиотехника, электроника и телекоммуникации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2 лет работ по профессиям: Электромонтажник-наладчик электронного оборудования; Слесарь-сборщик радиоэлектронной аппаратуры и приборов; Наладчик радиоэлектронной аппаратуры и приборов; Наладчик электронного оборудования.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Монтаж электронного оборудования. Установка и подготовка к эксплуатации электронного оборудования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Выполнение работ по монтажу электронного оборудования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5" w:id="8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8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работ по монтажу электронного оборудования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6" w:id="8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8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сложных узлов и приборов по монтажу в соответствии с технологическим процессом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7" w:id="8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8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4-5 разряд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Монтаж сложных узлов и приборов радиоэлектронной аппаратуры, сложных плат с микросхемами и бескорпусными элементами, датчиков физических и электрических величин, установка и крепление их с помощью клеевых композиций, очистка от флюсов и загрязнений, крепление клеями и мастиками жгутов сложной конфигурации, герметизация разъемов;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Монтаж больших групп сложных радиоустройств, приборов радиоэлектронной аппаратуры, аппаратуры электронно-вычислительных машин, звукозаписывающей и воспроизводящей аппаратуры;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Монтаж станций и приборов, сложных плат аппаратуры проводной и дальней связи;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Монтаж радиостанций и приборов на автомашинах, укладка кабелей, подключение их и прозвонка;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Установка, включение любого радиоаппарата или прибора, проверка его действия и выполнение работ, связанных с установкой и подводкой;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Нахождение и устранение неисправностей со сменой отдельных элементов и узлов;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Изготовление сложных шаблонов по принципиальным и монтажным схемам и вязка сложных монтажных схем с составлением таблиц укладки проводов;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Наладка оборудования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6" w:id="8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8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4-5 разряд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Устройство, назначение, принцип действия и способы наладки монтируемой радиоэлектронной аппаратуры;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Методы и способы монтажа сложных устройств, блоков, механизмов и систем по монтажным и принципиальным схемам и предъявляемые к монтажу требования;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Монтажную и электрическую схему электро- и радиоустройств, приборов, блоков и узлов;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Устройство и принцип действия приборов и аппаратуры средств связи, особенности монтажа печатных схем и полупроводниковых приборов;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Устройство и принцип работы электровакуумных и полупроводниковых приборов, устройство, назначение, условия применения используемых контрольно-измерительных инструментов и приборов;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Правила монтажа и экранирования отдельных звеньев настраиваемых радиоустройств;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Все виды возможных неисправностей и помех в настраиваемых аппаратах и способы их устранения;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Методы измерения электрических величин и принцип составления по ним графиков;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Методы испытания сложных групповых соединений, аппаратов и приборов, назначение;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Состав и условия применения используемых клеевых, герметизирующих и защитных химических составов и очистных жидкостей, красок;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Основы электро- и радиотехники, материаловедения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8" w:id="8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8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Проверка качества проведенной работы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9" w:id="8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8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4-5 разряд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Монтаж и демонтаж сложных монтажных схем по принципиальным схемам;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Выявление дефектов поставленного электронного оборудования и деталей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Проверка электрорадиоэлементов на соответствие монтажной схеме и спецификации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Монтаж электрорадиоэлементов, кабелей в соответствии с монтажной схемой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4" w:id="8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8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4-5 разряд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Правил применения контрольно-измерительной аппаратуры и приборов при проверке качества монтажа.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Методы производства электромонтажных работ.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Чтение и выполнение требований электромонтажных документов и монтажных чертежей.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Способы соединения монтируемых деталей, узлов и модулей электронного оборудования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Назначение основных деталей и узлов монтируемого электронного оборудования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Стрессоустойчивость, аккуратность, критическое мышление, коммуникабельность, профессиональный подход к работе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0" w:id="8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ГОСТ 15543.1-89. Межгосударственный стандарт. Изделия электротехнические и другие технические изделия. Общие требования в части стойкости к климатическим внешним воздействующим факторам;</w:t>
            </w:r>
          </w:p>
          <w:bookmarkEnd w:id="8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ГОСТ 16465-70. Межгосударственный стандарт. Сигналы радиотехнические измерительные. Термины и определения;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ГОСТ 27418-87. Межгосударственный стандарт. Аппаратура радиоэлектронная бытовая. Термины и определения;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ГОСТ 20.57.406-81. Межгосударственный стандарт. Комплексная система контроля качества. Изделия электронной техники, квантовой электроники и электротехнические. Методы испытаний;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ГОСТ 18311-80. Межгосударственный стандарт. Изделия электротехнические. Термины и определения основных понятий.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Монтажник радиоэлектронной аппаратуры и приборов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Испытатели электронного оборудования и изделий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Супервайзер (бригадир)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 Карточка профессии "Слесарь-сборщик радиоэлектронной аппаратуры и приборов":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7421-1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7421-1-009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Слесарь-сборщик радиоэлектронной аппаратуры и приборов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 типовых квалификационных характеристик: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4" w:id="8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Слесарь-сборщик радиоэлектронной аппаратуры и приборов, 2-разряд.</w:t>
            </w:r>
          </w:p>
          <w:bookmarkEnd w:id="8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труда и социальной защиты населения Республики Казахстан от 20 июля 2017 года № 208 "Об утверждении Единого тарифно-квалификационного справочника работ и профессий рабочих (выпуски 21, 23, 25, 27, 31, 35)" (зарегистрирован в Реестре государственной регистрации нормативных правовых актов за № 15923)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5" w:id="8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8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ТиПО (рабочие профессии)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6" w:id="8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8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Радиотехника, электроника и телекоммуникации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2 лет работ по профессиям: Электромонтажник-наладчик электронного оборудования; Слесарь-сборщик радиоэлектронной аппаратуры и приборов; Наладчик радиоэлектронной аппаратуры и приборов; Наладчик электронного оборудования.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Сборка радиоэлектронных функциональных узлов, блоков и шкафов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Выполнение технологических операций по сборке радиоэлектронной аппаратуры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7" w:id="8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8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технологических операций по сборке радиоэлектронной аппаратуры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8" w:id="8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8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Сборка сложных узлов, радиоэлектронной аппаратуры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9" w:id="8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8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4-5 разряд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Сборка с механической регулировкой сложных приборов, механизмов и аппаратуры средств связи, узлов и блоков радиоэлектронной аппаратуры, радиоустройств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Шабрение базовых поверхностей и направляющих элементов конструкций, приработка различного рода зубчатых и червячных зацеплений, доводка и подгонка сложных деталей в пределах 7-10 квалитетов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Разметка плит, оснований под установку на них механизмов, блоков и узлов с обеспечением жесткой фиксации и правильного взаимодействия собираемых изделий в соответствии с техническими условиями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Изготовление сборочных приспособлений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4" w:id="8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8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4-5 разряд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Устройство, принцип действия используемого в работе оборудования и способы его наладки;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Назначение, устройство и принцип действия собираемой аппаратуры;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Правила термообработки нормального и специального режущего инструмента;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Способы и методы механической регулировки собираемой аппаратуры;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Основные сведения о параметрах обработки;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Основы электро и радиотехники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1" w:id="8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8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Испытание и проверка собранных узлов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2" w:id="8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8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4-5 разряд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Испытание собранных механизмов, блоков и устройств аппаратуры и приборов, устранение обнаруженных в процессе испытаний неточностей в работе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Проверка механической части собранных изделий с использованием контрольно-измерительных приборов и инструментов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5" w:id="8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8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4-5 разряд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Устройство, принцип действия используемого в работе оборудования и способы его наладки;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Назначение, устройство и принцип действия собираемой аппаратуры;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Правила термообработки нормального и специального режущего инструмента;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Способы и методы механической регулировки собираемой аппаратуры;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Основные сведения о параметрах обработки;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Основы электро и радиотехники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Ответственность, пунктуальность, аккуратность, внимательность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2" w:id="8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ГОСТ 15543.1-89. Межгосударственный стандарт. Изделия электротехнические и другие технические изделия. Общие требования в части стойкости к климатическим внешним воздействующим факторам;</w:t>
            </w:r>
          </w:p>
          <w:bookmarkEnd w:id="8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ГОСТ 16465-70. Межгосударственный стандарт. Сигналы радиотехнические измерительные. Термины и определения;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ГОСТ 27418-87. Межгосударственный стандарт. Аппаратура радиоэлектронная бытовая. Термины и определения;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ГОСТ 20.57.406-81. Межгосударственный стандарт. Комплексная система контроля качества. Изделия электронной техники, квантовой электроники и электротехнические. Методы испытаний;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ГОСТ 18311-80. Межгосударственный стандарт. Изделия электротехнические. Термины и определения основных понятий.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Слесарь-сборщик радиоэлектронной аппаратуры и приборов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Испытатели электронного оборудования и изделий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Дефектоскописты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Супервайзер (бригадир)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 Карточка профессии "Электрослесарь по ремонту оборудования распределительных устройств":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7412-4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7412-4-066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Электрослесарь по ремонту оборудования распределительных устройств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 типовых квалификационных характеристик: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6" w:id="8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Электрослесарь по ремонту оборудования распределительных устройств, 2-6 разряд.</w:t>
            </w:r>
          </w:p>
          <w:bookmarkEnd w:id="8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труда и социальной защиты населения Республики Казахстан от 30 апреля 2021 года № 149 "Об утверждении Единого тарифно-квалификационного справочника работ и профессий рабочих (выпуск 9)" (зарегистрирован в Реестре государственной регистрации нормативных правовых актов за № 22707)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7" w:id="8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8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ТиПО (рабочие профессии)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8" w:id="8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8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Электрооборудование (по видам и отраслям)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2 лет работ по профессиям: Слесарь по обслуживанию и ремонту электротехнического оборудования; Слесарь-электрик по ремонту низковольтного и высоковольтного электрооборудования; Электрослесарь по обслуживанию и ремонту электротехнического оборудования.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Ремонтные (и иные) работы оборудования распределительных устройств и относящейся к ним аппаратуры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Выполнение технологических операций по ремонту распределительных устройств согласно технологическому процессу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9" w:id="8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8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технологических операций по ремонту распределительных устройств согласно технологическому процессу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0" w:id="8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8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оборудования распределительных устройств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1" w:id="8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8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4-5 разряд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Ремонт с частичной заменой элементов оборудования, регулировка и наладка электрооборудования открытых и закрытых распределительных устройств напряжением до 35 кВ.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Ремонт без смены обмоток и техническое обслуживание силовых трансформаторов общего назначения с устройством ПБВ напряжением 35 кВ любой мощности и напряжением 110 кВ мощностью до 40 тыс. кВ·А, измерительных трансформаторов напряжением до 35 кВ, специальных сухих и масляных трансформаторов мощностью до 6,3 тыс. кВ·А напряжением до 35 кВ.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Капитальный ремонт со сменой обмоток трансформаторов с устройством ПБВ напряжением до 35 кВ различной мощности с применением электрического, пневматического и мерительного инструмента.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Разборка, замена неисправных деталей, армировка, вакуум-сушка, заливка трансформаторным маслом негерметичных маслонаполненных вводов напряжением до 110 кВ.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Осушка и чистка трансформаторного масла на цеолитовой установке.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Слесарная обработка деталей по 7-10 квалитетам (2-3 классам точности) с подгонкой и доводкой.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Ремонт и техническое обслуживание вводов и внутренней изоляции выключателей.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Ремонт подвижных и неподвижных контактов и дугогасительных устройств.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Проверка состояния и устранение дефектов приводов выключателей.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Ремонт крышек, баков, подъемных, выхлопных устройств, воздухосборников и предохранительных клапанов.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Ремонт реакторов, дугогасящих катушек, силовых трансформаторов без вскрытия активной части напряжением до 110 кВ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3" w:id="8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8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4-5 разряд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Порядок проведения профилактических ремонтных работ на действующем оборудовании и аппаратуре распределительных устройств,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Элементы конструкции закрытых и открытых распределительных устройств напряжением до 110 кв,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Минимальные допускаемые расстояния между оборудованием,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Правила чтения схем первичных соединений электрооборудования электрических станций и подстанций,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Конструкцию и принцип работы обслуживаемых трансформаторов, мастико- и маслонаполненных бакелитовых и фарфоровых вводов, технологическую последовательность операций по их ремонту,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Устройство и принцип действия вакуум-сушильной печи, вакуум-насосов, компрессорной и цеолитовой установок, токоограничивающего реактора, переключающих устройств типа рпн с токоограничивающими реакторами, переключателей пбв всех типов,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Основные сведения о схемах вторичных цепей,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Методы проведения испытаний оборудования и компрессорных установок,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Правила вывода оборудования в ремонт и допуска к работам на электроустановках,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Правила ведения верхолазных работ и работ под напряжением,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Способы и сроки испытания такелажных средств, защитных устройств и изолирующих приспособлений,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Основы электротехники и механики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6" w:id="8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8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Монтаж, регулировка и наладка оборудования распределительных устройств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7" w:id="8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8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4-5 разряд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Проверка и отбраковка изоляторов, разъединителей.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Ремонт компрессорных установок.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Подбор необходимой такелажной оснастки и работы с помощью грузоподъемных машин, механизмов и специальных приспособлений.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Монтаж и ремонт кабельных сетей напряжением до 35 кВ.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Размотка, разделка, дозировка, прокладка кабеля, монтаж вводных устройств и соединительных муфт, концевые заделки в кабельных линиях напряжением от 10 до 35 кВ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3" w:id="8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8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4-5 разряд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Устройство и принцип действия вакуум-сушильной печи, вакуум-насосов, компрессорной и цеолитовой установок, токоограничивающего реактора, переключающих устройств типа рпн с токоограничивающими реакторами, переключателей пбв всех типов,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Основные сведения о схемах вторичных цепей,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Методы проведения испытаний оборудования и компрессорных установок,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Правила вывода оборудования в ремонт и допуска к работам на электроустановках,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Правила ведения верхолазных работ и работ под напряжением,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Способы и сроки испытания такелажных средств, защитных устройств и изолирующих приспособлений,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Основы электротехники и механики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Ответственность, пунктуальность, аккуратность, критическое мышление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1" w:id="8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ГОСТ 15543.1-89. Межгосударственный стандарт. Изделия электротехнические и другие технические изделия. Общие требования в части стойкости к климатическим внешним воздействующим факторам;</w:t>
            </w:r>
          </w:p>
          <w:bookmarkEnd w:id="8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ГОСТ 16465-70. Межгосударственный стандарт. Сигналы радиотехнические измерительные. Термины и определения;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ГОСТ 27418-87. Межгосударственный стандарт. Аппаратура радиоэлектронная бытовая. Термины и определения;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ГОСТ 20.57.406-81. Межгосударственный стандарт. Комплексная система контроля качества. Изделия электронной техники, квантовой электроники и электротехнические. Методы испытаний;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ГОСТ 18311-80. Межгосударственный стандарт. Изделия электротехнические. Термины и определения основных понятий.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Электрослесарь по ремонту оборудования распределительных устройств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Супервайзер (бригадир)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участка / Мастер цеха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 Карточка профессии "Электрослесарь по ремонту электрических машин":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8212-2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8212-2-005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Электрослесарь по ремонту электрических машин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 типовых квалификационных характеристик: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5" w:id="8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Электрослесарь по ремонту электрических машин, 2-6 разряд.</w:t>
            </w:r>
          </w:p>
          <w:bookmarkEnd w:id="8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труда и социальной защиты населения Республики Казахстан от 30 апреля 2021 года № 149 "Об утверждении Единого тарифно-квалификационного справочника работ и профессий рабочих (выпуск 9)" (зарегистрирован в Реестре государственной регистрации нормативных правовых актов за № 22707)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6" w:id="8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8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ТиПО (специалист среднего звена)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7" w:id="8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8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Электрооборудование (по видам и отраслям)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8" w:id="8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8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3 лет работ по профессиям: Электрослесарь по ремонту электрических машин; Сборщик электрического оборудования; Сборщик электрических машин и аппаратов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Поддержание и восстановление исправности и (или) работоспособности и характеристик электрических машин и восстановление ресурса оборудования или его составных частей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9" w:id="8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Выполнение технологических операций по ремонту электрических машин согласно технологическому процессу</w:t>
            </w:r>
          </w:p>
          <w:bookmarkEnd w:id="8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Контроль качества выполненной работы по ремонту электрических машин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0" w:id="8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8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технологических операций по ремонту электрических машин согласно технологическому процессу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1" w:id="8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8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Процесс выполнения сложных и ответственных работ по ремонту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2" w:id="8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8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разряд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Особо сложные и ответственные работы по ремонту и реконструкции электрических машин постоянного и переменного тока различной конструкции, мощности и напряжения с применением специальных ремонтно-монтажных приспособлений, механизмов, такелажной оснастки, средств измерений и испытательных установок.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Реконструкция систем охлаждения генераторов по специальной технологии па генераторах любой мощности.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Изготовление различных пресс-форм.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Ремонт и испытания оборудования присоединения генераторов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7" w:id="8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8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разряд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Объемы приемо-сдаточных и профилактических испытаний электрических машин и способы их проведения,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Схемы внутренних соединений обмоток электрических машин различных типов,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Основные технические характеристики оборудования, приспособлений, инструмента, применяемых при ремонте,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Порядок расположения, назначение и конструкцию терморезистора для контроля температуры обмоток генераторов и электродвигателей,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Технологию проточки и шлифовки контактных колец роторов генераторов,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Назначение, состав и свойства эпоксидно-резольного лака,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Общие сведения по сопротивлению материалов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5" w:id="8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8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испытаний и наладочных работ после ремонта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6" w:id="8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8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разряд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Проведение испытаний и наладочных работ после ремонта электрических машин.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Подготовка их к пуску в эксплуатацию.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Организация работ по ремонту оборудования и его наладке, наладке ремонтных приспособлений, грузоподъемных машин и механизмов.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Выполнение особо сложных такелажных работ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1" w:id="8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8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разряд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Объемы приемо-сдаточных и профилактических испытаний электрических машин и способы их проведения,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Схемы внутренних соединений обмоток электрических машин различных типов,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Основные технические характеристики оборудования, приспособлений, инструмента, применяемых при ремонте,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Порядок расположения, назначение и конструкцию терморезистора для контроля температуры обмоток генераторов и электродвигателей,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Технологию проточки и шлифовки контактных колец роторов генераторов,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Назначение, состав и свойства эпоксидно-резольного лака,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Общие сведения по сопротивлению материалов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9" w:id="8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</w:t>
            </w:r>
          </w:p>
          <w:bookmarkEnd w:id="8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 качества выполненной работы по ремонту электрических машин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0" w:id="8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8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соответствия свойств и параметров электротехнических машин нормативной документации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1" w:id="8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8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Документальное оформление результатов испытаний электрических схем и соединений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Поддержка состояния рабочего места в соответствии с требованиями охраны труда, пожарной, промышленной и экологической безопасности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Применение средств индивидуальной и коллективной защиты при выполнении испытания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Проверка исправности оборудования или приборов для регулировки и испытания оборудования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Установка проверяемого устройства на испытательный стенд или подключение диагностических приборов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Включение стенда, подача нагрузки на испытываемое или регулируемое устройство в режимах, определяемых техническими условиями на устройство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Получение основных параметров, зависимостей, характеризующих работу или исправность испытываемого устройства, электрической цепи, проверка их на соответствие паспортным данным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Снятие характеристик электрических машин для проверки их соответствия данным технической документации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Регулировка приборов электроавтоматики (реле времени, тепловые реле, регуляторы напряжения)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Замер сопротивления изоляции высоковольтных электроаппаратов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Замер омического сопротивления электрических цепей различными методами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 Подключение к испытываемой системе дистанционного управления необходимых измерительных приборов или специализированного диагностического комплекса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 Подача на вход системы тестовых сигналов в соответствии с документацией на испытываемую систему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 Анализ отклика системы на воздействие тестовых сигналов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 Заключение об исправности или неисправности системы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 Регулировка аппаратуры, образующей системы дистанционного управления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 Локализация и устранение неисправности в системе управления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 Подключение источников эталонных сигналов и измерительных приборов к контрольным точкам устройств информационной электроники (УИЭ)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 Подача тестового сигналов на УИЭ, получение диагностической информации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 Обработка диагностической информации с использованием данных, приведенных в технологической документации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 Настройка параметров УИЭ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 Локализация и устранение неисправностей в УИЭ с помощью ремонта неисправного блока или замены его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3" w:id="8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8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Последовательность действий при испытаниях электрических схем и соединений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Основы электротехники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Принципы работы стенда или прибора для регулирования и испытания оборудования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Параметры, зависимости, характеризующих работу или исправность испытываемого устройства, электрической цепи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Принципы работы и устройство приборов электроавтоматики (реле времени, тепловые реле, регуляторы напряжения), высоковольтных электроаппаратов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Принципы работы дистанционного управления измерительных приборов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Электроника и устройства информационной электроники (УИЭ)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Особенности конструкции, приемы работ и последовательность операций по разборке, ремонту и сборке электрических машин больших мощностей;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Устройства теплового контроля и автоматики, противопожарные устройства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Нормы испытаний электрической прочности изоляции электрических машин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Ответственность, пунктуальность, аккуратность, критическое мышление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ГОСТ 15543.1-89. Межгосударственный стандарт. Изделия электротехнические и другие технические изделия. Общие требования в части стойкости к климатическим внешним воздействующим факторам; 2) ГОСТ 16465-70. Межгосударственный стандарт. Сигналы радиотехнические измерительные. Термины и определения; 3) ГОСТ 27418-87. Межгосударственный стандарт. Аппаратура радиоэлектронная бытовая. Термины и определения; 4) ГОСТ 20.57.406-81. Межгосударственный стандарт. Комплексная система контроля качества. Изделия электронной техники, квантовой электроники и электротехнические. Методы испытаний; 5) ГОСТ 18311-80. Межгосударственный стандарт. Изделия электротехнические. Термины и определения основных понятий.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Супервайзер (бригадир)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Техники-электрики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участка / Мастер цеха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 Карточка профессии "Оптик-механик":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7320-2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7320-2-012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Оптик-механик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 типовых квалификационных характеристик: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3" w:id="8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Оптик-механик, 2-6 разряд.</w:t>
            </w:r>
          </w:p>
          <w:bookmarkEnd w:id="8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труда и социальной защиты населения Республики Казахстан от 27 марта 2020 года № 112 "Об утверждении Единого тарифно-квалификационного справочника работ и профессий рабочих (выпуск 65)" (зарегистрирован в Реестре государственной регистрации нормативных правовых актов за № 20250)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4" w:id="8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8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ТиПО (специалист среднего звена)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5" w:id="8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8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машиностроения (по видам)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3 лет работ по профессиям: Оптик-механик; Часовщик по ремонту механических часов; Часовщик по ремонту электронных и кварцевых часов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эффективности в производстве оптических узлов и приборов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6" w:id="8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Сборка особо сложных оптических узлов и приборов</w:t>
            </w:r>
          </w:p>
          <w:bookmarkEnd w:id="8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Крепление оптических элементов в корпусных деталях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7" w:id="8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8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Сборка особо сложных оптических узлов и приборов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8" w:id="8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8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приспособлений и контрольно-юстировочных приборов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9" w:id="8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8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разряд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Анализировать конструкторскую и техническую документацию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Выполнять слесарные работы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Выверять контрольно-юстировочные приборы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Выбирать оборудование и оснастку для выполнения технологической операции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Выявлять и устранять возникающие неполадки оборудования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Использовать компьютерные технологии в области конструирования оптических изделий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6" w:id="8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8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разряд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Способы и методы подгонки оптических и металлических деталей с высокой степенью точности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Назначение и устройство оптических узлов в приборах оптотехники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Инструменты и приспособления, используемые при выполнении завальцовки, центрирования, сборки, герметизации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Назначение и приемы выполнения основных слесарных операций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Инструмент, приспособления и оборудование при выполнении слесарно-сборочных работ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Основы технической механики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Особенности сборки оптических приборов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Особенности юстировки оптических приборов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Технология слесарных работ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Система допусков и посадок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Компьютерные технологии в области конструирования оптических изделий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 Государственные и отраслевые стандарты, стандарты организации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 Правила обращения с оптическими деталями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 Правила технической эксплуатации оборудования, приспособлений и инструмента и ухода за ними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 Требования охраны труда, промышленной, пожарной и экологической безопасности, электробезопасности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2" w:id="8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</w:t>
            </w:r>
          </w:p>
          <w:bookmarkEnd w:id="8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Крепление оптических элементов в корпусных деталях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3" w:id="8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8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Сборка юстировочных механизмов крепления оптических элементов в корпусных деталях в соответствии с анализом влияния допусков на качество сборки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4" w:id="8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8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разряд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Анализировать конструкторскую и техническую документацию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Выявлять бракованные детали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Пользоваться технологией и средствами чистки деталей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Выполнять слесарно-сборочные работы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Вальцевать оптические детали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Вклеивать оптические детали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Производить сборочно-разборочные работы в соответствии с характером соединений деталей и сборочных единиц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Выбирать оборудование и оснастку для выполнения технологической операции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Выявлять и устранять возникающие неполадки оборудования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Производить юстировку оптических деталей и узлов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Использовать компьютерные технологии в области конструирования оптических изделий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6" w:id="8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8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разряд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Назначение и устройство оптических узлов и приборов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Способы крепления деталей в оправе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Особенности сборки оптических приборов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Инструменты и приспособления, используемые при выполнении завальцовки и центрирования оптических деталей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Инструменты и приспособления, используемые при сборке и герметизации оптических узлов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Инструмент, приспособления и оборудование при выполнении слесарно-сборочных работ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Технология слесарно-сборочных работ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Особенности юстировки оптических приборов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Система допусков и посадок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Основы системы менеджмента качества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Компьютерные технологии в области конструирования оптических изделий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 Государственные и отраслевые стандарты, стандарты организации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 Правила обращения с оптическими деталями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 Правила технической эксплуатации оборудования, приспособлений и инструмента и ухода за ними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 Требования охраны труда, промышленной, пожарной и экологической безопасности, электробезопасности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2" w:id="8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</w:t>
            </w:r>
          </w:p>
          <w:bookmarkEnd w:id="8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Пунктуальность, аккуратность, пространственное воображение, способность к концентрации и распределению внимания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3" w:id="8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ГОСТ 15543.1-89. Межгосударственный стандарт. Изделия электротехнические и другие технические изделия. Общие требования в части стойкости к климатическим внешним воздействующим факторам;</w:t>
            </w:r>
          </w:p>
          <w:bookmarkEnd w:id="8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ГОСТ 16465-70. Межгосударственный стандарт. Сигналы радиотехнические измерительные. Термины и определения;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ГОСТ 27418-87. Межгосударственный стандарт. Аппаратура радиоэлектронная бытовая. Термины и определения;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ГОСТ 20.57.406-81. Межгосударственный стандарт. Комплексная система контроля качества. Изделия электронной техники, квантовой электроники и электротехнические. Методы испытаний;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ГОСТ 18311-80. Межгосударственный стандарт. Изделия электротехнические. Термины и определения основных понятий.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Изготовители, настройщики и ремонтники оптических измерительных приборов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Супервайзер (бригадир)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Техник-механик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по ремонту оборудования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 Карточка профессии "Испытатель электронного оборудования и изделий":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8214-3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8214-3-004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Испытатель электронного оборудования и изделий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 типовых квалификационных характеристик: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7" w:id="8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bookmarkEnd w:id="8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8" w:id="8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8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ТиПО (специалист среднего звена)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9" w:id="8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8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машиностроения (по видам)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0" w:id="8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8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3 лет работ по профессиям: Испытатель электронного оборудования и изделий; Испытатель оборудования и изделий; Сборщик изделий электронной техники; Сборщик электронного оборудования ; Сборщик элементов электронного оборудования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 качества произведенной электронной аппаратуры и приборов точного машиностроения. Обеспечение качества электронной аппаратуры и приборов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1" w:id="8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Подготовка к рабочему процессу по испытанию электронного оборудования</w:t>
            </w:r>
          </w:p>
          <w:bookmarkEnd w:id="8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Контроль параметров изделия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2" w:id="8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8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к рабочему процессу по испытанию электронного оборудования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3" w:id="8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8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оборудования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4" w:id="8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8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Диагностика предъявленного радиоэлектронного оборудования на соответствие техническим требованиям, определенных стандартом для предварительных испытаний.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Регулировка радиоэлектронного оборудования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Проверка и подготовка приборов для испытаний радиоэлектронного оборудования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Регулировка и техническая эксплуатация электроустановок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Соблюдение требований инструкции по охране труда на работе.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Использование средств индивидуальной и коллективной защиты;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Использование средств пожаротушения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Применение правил оказания первой медицинской помощи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2" w:id="8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8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Основы черчения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Основы метрологии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Работа с измерительными приборами и с технологическим оборудованием, применяемых при испытаниях.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Требования инструкции по охране труда на работе;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Правила безопасного выполнения работ;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Требования пожарной безопасности;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Правила пользования средств индивидуальной защиты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9" w:id="8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8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конструкторско-технологической документации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0" w:id="8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8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Чтение чертежей, технологической документации.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Анализ исходных данных для проведения испытаний.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Подготовка рабочих мест и необходимого оборудования для проведения испытаний согласно программе и методикам испытаний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3" w:id="8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8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Машиностроительное черчение в объеме, необходимом для выполнения работы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Правила чтения технической документации (рабочих чертежей, технологических карт) в объеме, необходимом для выполнения работы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Виды и содержание технологической документации, используемой в организации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6" w:id="8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</w:t>
            </w:r>
          </w:p>
          <w:bookmarkEnd w:id="8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 параметров изделия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7" w:id="9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9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Проверка соответствия параметров контрольно-измерительного и диагностического оборудования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8" w:id="9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9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Подготовка контрольно-измерительного и диагностического оборудования к работе. Оборудование рабочего места испытаний.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Проверка соответствия параметров требованиям нормативно-технической документации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Проверка качества сборки и монтажа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Контроль качества паянных, сварных, клеенных соединений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Выявление механических и электрических дефектов сборки и монтажных соединений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Снятие электрических характеристик предъявленного радиоэлектронного оборудования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Составление отчетной документации по результатам контроля параметров и оценки качества сборки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5" w:id="9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9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Назначение, конструктивные особенности, принцип действия основных узлов радиоэлектронной аппаратуры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Последовательность сборки и монтажа радиоэлектронных устройств и приборов в объеме выполняемых работ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Методы измерения и контроля параметров и проверки качества сборки и монтажа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8" w:id="9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9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Использовать диагностическое оборудование для контроля качества монтажных соединений и измерения электрических параметров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9" w:id="9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9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Использование контрольно-измерительного оборудования для измерения электрических параметров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Выявление дефектов монтажа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Проверка правильности установки электро- и радиокомпонентов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Контроль состояния изоляции проводников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Измерение электрических параметров объекта испытаний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отчетной документации о выполненных контрольно-измерительных работах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5" w:id="9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9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Принципы работы, устройство, технические возможности контрольно-измерительного и диагностического оборудования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Способы электрической проверки узлов на соответствие техническим требованиям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Способы проверки монтажа на полярность, обрыв, короткое замыкание и правильность подключения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Правила выполнения основных электро-радиоизмерений, способы и приемы измерения электрических параметров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Правила работы с картами и диаграммами сопротивлений и напряжений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Виды и типы электрических схем, правила их чтения и составления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Виды брака и способы его предупреждения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Правила оформления технической документации по результатам контроля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Требования к организации рабочего места при выполнении работ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Виды и правила применения средств индивидуальной и коллективной защиты при выполнении работ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Требования охраны труда, пожарной, промышленной, экологической безопасности и электробезопасности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 Методы обработки результатов испытаний с использованием средств вычислительной техники в объеме выполняемых работ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 Правила оформления технической документации по результатам испытаний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 Опасные и вредные производственные факторы при выполнении работ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 Правила производственной санитарии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и правила применения средств индивидуальной и коллективной защиты при выполнении работ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Стрессоустойчивость, аккуратность, критическое мышление, коммуникабельность, профессиональный подход к работе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1" w:id="9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ГОСТ 15543.1-89. Межгосударственный стандарт. Изделия электротехнические и другие технические изделия. Общие требования в части стойкости к климатическим внешним воздействующим факторам;</w:t>
            </w:r>
          </w:p>
          <w:bookmarkEnd w:id="9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ГОСТ 16465-70. Межгосударственный стандарт. Сигналы радиотехнические измерительные. Термины и определения;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ГОСТ 27418-87. Межгосударственный стандарт. Аппаратура радиоэлектронная бытовая. Термины и определения;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ГОСТ 20.57.406-81. Межгосударственный стандарт. Комплексная система контроля качества. Изделия электронной техники, квантовой электроники и электротехнические. Методы испытаний;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ГОСТ 18311-80. Межгосударственный стандарт. Изделия электротехнические. Термины и определения основных понятий.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Испытатели электронного оборудования и изделий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Техники-механики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Супервайзер (бригадир)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 Карточка профессии "Монтажник радиоэлектронной аппаратуры и приборов":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7421-1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7421-1-002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Монтажник радиоэлектронной аппаратуры и приборов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 типовых квалификационных характеристик: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5" w:id="9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Монтажник радиоэлектронной аппаратуры и приборов, 2-6 разряд.</w:t>
            </w:r>
          </w:p>
          <w:bookmarkEnd w:id="9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труда и социальной защиты населения Республики Казахстан от 20 июля 2017 года № 208 "Об утверждении Единого тарифно-квалификационного справочника работ и профессий рабочих (выпуски 21, 23, 25, 27, 31, 35)" (зарегистрирован в Реестре государственной регистрации нормативных правовых актов за № 15923)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6" w:id="9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9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ТиПО (специалист среднего звена)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7" w:id="9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9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Радиотехника, электроника и телекоммуникации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8" w:id="9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9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3 лет работ по профессиям: Электромонтажник-наладчик электронного оборудования; Слесарь-сборщик радиоэлектронной аппаратуры и приборов; Наладчик радиоэлектронной аппаратуры и приборов; Наладчик электронного оборудования.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Монтаж электронного оборудования. Установка и подготовка к эксплуатации электронного оборудования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Выполнение работ по монтажу в соответствии с технологическим процессом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9" w:id="9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9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работ по монтажу в соответствии с технологическим процессом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0" w:id="9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9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особо сложных работ по монтажу электронного оборудования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1" w:id="9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9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разряд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Выполнение особо сложных работ по установке и креплению электрорадиоэлементов со смешанным монтажом (микросхем, микросборок, бескорпусных элементов) на печатных платах, датчиков физических и электрических величин, в том числе на автоматах и автоматических линиях;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Лакирование печатных плат, защита бескорпусных элементов, очистка их от флюсов и загрязнений, в т.ч. на специальном технологическом оборудовании с его наладкой;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Смешивание различных металлических и неметаллических материалов;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Монтаж опытных и экспериментальных блоков, шкафов, стеллажей, стоек, приборов, устройств радиоэлектронной аппаратуры и аппаратуры средств связи любой сложности по эскизам и принципиальным схемам;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Составление, монтаж и отработка схем любой сложности для монтируемых радиоустройств и вновь разрабатываемых опытных образцов из различных видов проводов, кабелей и шин;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7" w:id="9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9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разряд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Конструкцию опытных и экспериментальных образцов приемо-передающих аппаратов и станций, приборов, спецаппаратуры высокочастотного многоканального телефонирования и аппаратуры электронно-вычислительных машин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Устройство, принцип действия и способы применения особо сложных контрольно-измерительных приборов и распределительных щитов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Правила, методы и последовательность монтажа аппаратуры по опытным и экспериментальным схемам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Требуется техническое и профессиональное (сpеднее профессиональное) обpазование.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2" w:id="9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9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Проверка качества и испытание монтируемых радиоустройств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3" w:id="9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9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разряд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Настройка и испытание опытных и экспериментальных приемных, передающих телевизионных, звукозаписывающих, воспроизводящих, специальных и монтируемых радиоустройств;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Изготовление схемы шаблонов к экспериментальным и опытным образцам аппаратуры;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Проверка электрических параметров монтируемой аппаратуры.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Выявление дефектов, установление мест повреждений и устранение их с заменой приборов, узлов, частей схемы;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Проверка электрорадиоэлементов на соответствие монтажной схеме и спецификации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Регулировка температуры паяльника в зависимости от монтируемых электрорадиоэлементов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Монтаж электрорадиоэлементов, кабелей в соответствии с монтажной схемой.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Проверка качества монтажа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Выявление дефектов поставленного электронного оборудования и деталей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Составление ведомости выявленных дефектов (для поставщика электрорадиоэлементов) с целью устранения дефектов.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Проверка качества монтажа смонтированных блоков и узлов на соответствие конструкторским документам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5" w:id="9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9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разряд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Виды неисправностей монтажа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Методы их поиска в аппаратуре и способы устранения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Правила проверки работоспособности монтируемых аппаратуры и станций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Методы производства электромонтажных работ.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Чтение и выполнение требований электромонтажных документов и монтажных чертежей.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Правил применения контрольно-измерительной аппаратуры и приборов при проверке качества монтажа.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Способы соединения монтируемых деталей, узлов и модулей электронного оборудования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Назначение основных деталей и узлов монтируемого электронного оборудования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Стрессоустойчивость, аккуратность, критическое мышление, коммуникабельность, профессиональный подход к работе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4" w:id="9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ГОСТ 15543.1-89. Межгосударственный стандарт. Изделия электротехнические и другие технические изделия. Общие требования в части стойкости к климатическим внешним воздействующим факторам;</w:t>
            </w:r>
          </w:p>
          <w:bookmarkEnd w:id="9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ГОСТ 16465-70. Межгосударственный стандарт. Сигналы радиотехнические измерительные. Термины и определения;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ГОСТ 27418-87. Межгосударственный стандарт. Аппаратура радиоэлектронная бытовая. Термины и определения;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ГОСТ 20.57.406-81. Межгосударственный стандарт. Комплексная система контроля качества. Изделия электронной техники, квантовой электроники и электротехнические. Методы испытаний;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ГОСТ 18311-80. Межгосударственный стандарт. Изделия электротехнические. Термины и определения основных понятий.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Испытатели электронного оборудования и изделий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Супервайзер (бригадир)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 Карточка профессии "Слесарь-сборщик радиоэлектронной аппаратуры и приборов":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7421-1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7421-1-009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Слесарь-сборщик радиоэлектронной аппаратуры и приборов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 типовых квалификационных характеристик: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8" w:id="9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Слесарь-сборщик радиоэлектронной аппаратуры и приборов, 2-разряд.</w:t>
            </w:r>
          </w:p>
          <w:bookmarkEnd w:id="9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труда и социальной защиты населения Республики Казахстан от 20 июля 2017 года № 208 "Об утверждении Единого тарифно-квалификационного справочника работ и профессий рабочих (выпуски 21, 23, 25, 27, 31, 35)" (зарегистрирован в Реестре государственной регистрации нормативных правовых актов за № 15923)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9" w:id="9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9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ТиПО (специалист среднего звена)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0" w:id="9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9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Радиотехника, электроника и телекоммуникации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1" w:id="9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9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3 лет работ по профессиям: Электромонтажник-наладчик электронного оборудования; Слесарь-сборщик радиоэлектронной аппаратуры и приборов; Наладчик радиоэлектронной аппаратуры и приборов; Наладчик электронного оборудования.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Сборка радиоэлектронных функциональных узлов, блоков и шкафов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Выполнение технологических операций по сборке радиоэлектронной аппаратуры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2" w:id="9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9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технологических операций по сборке радиоэлектронной аппаратуры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3" w:id="9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9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Сборка опытных и экспериментальных образцов устройств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4" w:id="9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9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разряд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Сборка опытных и экспериментальных образцов устройств радиоэлектронной аппаратуры с последующей регулировкой, настройкой и испытанием ее механической части;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Сборка, регулировка и испытание зацеплений любой сложности с подгонкой деталей;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Выполнение наиболее сложных слесарных операций в пределах 5-6 квалитетов;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Проверка правильности сборки опытных и экспериментальных изделий с учетом требований технических условий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9" w:id="9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9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разряд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Устройство, принцип действия и методы наладки особо сложного обслуживаемого оборудования, устройство;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Принцип действия и назначение собираемой аппаратуры и приборов;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Устройство, назначение и условия применения особо сложных и высокоточных контрольно-измерительных инструментов и приборов;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Основные сведения о параметрах обработки;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Методы расчетов, связанных с выполнением экспериментальных и опытных работ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Требуется техническое и профессиональное (сpеднее профессиональное) обpазование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6" w:id="9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9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Испытание и проверка собранных узлов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7" w:id="9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9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разряд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Испытание собранных механизмов, блоков и устройств аппаратуры и приборов, устранение обнаруженных в процессе испытаний неточностей в работе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Проверка механической части собранных изделий с использованием контрольно-измерительных приборов и инструментов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0" w:id="9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9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разряд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Устройство, принцип действия используемого в работе оборудования и способы его наладки;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Назначение, устройство и принцип действия собираемой аппаратуры;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Правила термообработки нормального и специального режущего инструмента;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Способы и методы механической регулировки собираемой аппаратуры;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Основные сведения о параметрах обработки;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Основы электро и радиотехники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Ответственность, пунктуальность, аккуратность, внимательность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7" w:id="9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ГОСТ 15543.1-89. Межгосударственный стандарт. Изделия электротехнические и другие технические изделия. Общие требования в части стойкости к климатическим внешним воздействующим факторам;</w:t>
            </w:r>
          </w:p>
          <w:bookmarkEnd w:id="9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ГОСТ 16465-70. Межгосударственный стандарт. Сигналы радиотехнические измерительные. Термины и определения;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ГОСТ 27418-87. Межгосударственный стандарт. Аппаратура радиоэлектронная бытовая. Термины и определения;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ГОСТ 20.57.406-81. Межгосударственный стандарт. Комплексная система контроля качества. Изделия электронной техники, квантовой электроники и электротехнические. Методы испытаний;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ГОСТ 18311-80. Межгосударственный стандарт. Изделия электротехнические. Термины и определения основных понятий.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Испытатели электронного оборудования и изделий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Дефектоскописты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Супервайзер (бригадир)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 Карточка профессии "Электрослесарь по ремонту оборудования распределительных устройств":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7412-4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7412-4-066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Электрослесарь по ремонту оборудования распределительных устройств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 типовых квалификационных характеристик: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1" w:id="9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Электрослесарь по ремонту оборудования распределительных устройств, 2-6 разряд.</w:t>
            </w:r>
          </w:p>
          <w:bookmarkEnd w:id="9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труда и социальной защиты населения Республики Казахстан от 30 апреля 2021 года № 149 "Об утверждении Единого тарифно-квалификационного справочника работ и профессий рабочих (выпуск 9)" (зарегистрирован в Реестре государственной регистрации нормативных правовых актов за № 22707)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2" w:id="9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9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ТиПО (специалист среднего звена)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3" w:id="9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9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Электрооборудование (по видам и отраслям)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3 лет работ по профессиям: Слесарь по обслуживанию и ремонту электротехнического оборудования; Слесарь-электрик по ремонту низковольтного и высоковольтного электрооборудования; Электрослесарь по обслуживанию и ремонту электротехнического оборудования.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Ремонтные (и иные) работы оборудования распределительных устройств и относящейся к ним аппаратуры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Выполнение технологических операций по ремонту распределительных устройств согласно технологическому процессу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4" w:id="9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9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технологических операций по ремонту распределительных устройств согласно технологическому процессу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5" w:id="9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9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оборудования распределительных устройств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6" w:id="9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9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разряд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Особо сложные и ответственные работы по ремонту и реконструкции оборудования распределительных устройств электростанций и подстанций напряжением до 500 кВ с частичной или полной заменой элементов.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Ремонт измерительных, силовых трансформаторов и автотрансформаторов различных типов и мощностей с применением сложного инструмента, специальных ремонтно-монтажных приспособлений, точных средств измерений и защитных средств.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Ремонт высоковольтных вводов различной конструкции напряжением 220 кВ и выше.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Обслуживание и ремонт технологических установок по дегазации и азотированию масел, осушке воздуха и вымораживанию паров влаги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1" w:id="9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9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разряд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Правила приемки в эксплуатацию и принцип работы измерительных и силовых трансформаторов,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Конструкцию, классификацию и основные параметры высоковольтных вводов на любое напряжение для электрических аппаратов и устройств постоянного и переменного тока,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Признаки повреждения отдельных элементов распределительных устройств, магнитопроводов, обмоток, переключающих устройств, силовых и измерительных трансформаторов, высоковольтных вводов, выключателей, разъединителей, воздухоподготовительных установок и их деталей,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Основные технические характеристики ремонтно-монтажных средств и приспособлений, грузоподъемных машин и механизмов, применяемых при ремонте оборудования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6" w:id="9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9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Монтаж, регулировка и наладка оборудования распределительных устройств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7" w:id="9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9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разряд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Организация работ по разборке, ремонту и сборке оборудования, и его наладке.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Наладка ремонтных приспособлений и такелажных средств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0" w:id="9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9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разряд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Основные технические характеристики ремонтно-монтажных средств и приспособлений, грузоподъемных машин и механизмов, применяемых при ремонте оборудования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Технические характеристики ремонтируемого оборудования,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Схему масляного хозяйства обслуживаемого участка,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Нормы и объемы испытаний ремонтируемого электротехнического оборудования,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Организацию ремонтных, такелажных и верхолазных работ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Ответственность, пунктуальность, аккуратность, критическое мышление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6" w:id="9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ГОСТ 15543.1-89. Межгосударственный стандарт. Изделия электротехнические и другие технические изделия. Общие требования в части стойкости к климатическим внешним воздействующим факторам;</w:t>
            </w:r>
          </w:p>
          <w:bookmarkEnd w:id="9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ГОСТ 16465-70. Межгосударственный стандарт. Сигналы радиотехнические измерительные. Термины и определения;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ГОСТ 27418-87. Межгосударственный стандарт. Аппаратура радиоэлектронная бытовая. Термины и определения;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ГОСТ 20.57.406-81. Межгосударственный стандарт. Комплексная система контроля качества. Изделия электронной техники, квантовой электроники и электротехнические. Методы испытаний;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ГОСТ 18311-80. Межгосударственный стандарт. Изделия электротехнические. Термины и определения основных понятий.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Супервайзер (бригадир)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участка / Мастер цеха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 Карточка профессии "Инженер по радиоэлектронному оборудованию":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2152-3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2152-3-003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 по радиоэлектронному оборудованию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 типовых квалификационных характеристик: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0" w:id="9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Инженер-электроник (Электроник).</w:t>
            </w:r>
          </w:p>
          <w:bookmarkEnd w:id="9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труда и социальной защиты населения Республики Казахстан от 30 декабря 2020 года № 553 "Об утверждении Квалификационного справочника должностей руководителей, специалистов и других служащих" (зарегистрирован в Реестре государственной регистрации нормативных правовых актов за № 22003)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1" w:id="9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9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образование (бакалавриат, специалитет, ординатура)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2" w:id="9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9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Инженерные, обрабатывающие и строительные отрасли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3" w:id="9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9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3 лет работ по профессиям: Инженер по радиоэлектронному оборудованию; Инженер-электроник; Инженер-радиоэлектроник; Инженер по телевизионному оборудованию; Инженер по радиолокации; Инженер по радионавигации и радиолокации; Инженер по радионавигации, радиолокации и связи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Разработка, производство и эксплуатация, систем и комплексов радиоэлектронной аппаратуры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4" w:id="9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Подготовка к рабочему процессу по изготовлению радиотехнических и электронных устройств</w:t>
            </w:r>
          </w:p>
          <w:bookmarkEnd w:id="9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Техническое обслуживание сложных функциональных узлов радиоэлектронной аппаратуры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Текущий ремонт и приемка после ремонта сложных функциональных узлов радиоэлектронной аппаратуры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Контроль качества изготовленных радиотехнических и электронных устройств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7" w:id="9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9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к рабочему процессу по изготовлению радиотехнических и электронных устройств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8" w:id="9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9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к производству и эксплуатации радиоэлектронных систем, приборов и оборудования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9" w:id="9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9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Диагностика радиоэлектронных приборов и р/э оборудования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Регулировка и настройка радиоэлектронных приборов и устройств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Эксплуатация радиоэлектронных приборов, систем и оборудования для их тестирования.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Диагностика радиоэлектронных приборов и применение измерительного оборудования для их тестирования.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Регулировка параметров приборов и оборудования при проведении технической эксплуатации.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Соблюдение требований по охране труда и промышленной санитарии при выполнении функциональных обязанностей.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Использование средств индивидуальной и коллективной защиты;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Использование средств пожаротушения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Применение правил оказания первой медицинской помощи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8" w:id="9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9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Основы черчения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Основы метрологии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Конструкции, особенностей эксплуатации и настройки сложной специальной радиоэлектронной аппаратуры и технологической оснастки для ее тестирования перед применением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Устройства и правила применения контрольно-измерительной аппаратуры и приборов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Способы, инструменты и оборудование для регулировки и настройки радиоэлектронной аппаратуры.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6.Требования инструкции по охране труда на работе;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Правила безопасного выполнения работ;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Требований пожарной безопасности;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Правил пользования средств индивидуальной защиты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7" w:id="9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9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конструкторско-технологической документации по изготовлению радиотехнических, электронных устройств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8" w:id="9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9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Чтение чертежей, принципиальных электрических схем, технологической документации по производству радиоэлектронных, радиотехнических и электронных устройств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Анализ исходных данных для изготовления радиоэлектронных, радиотехнических и электронных устройств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Проведение расчетов, разработка функциональных и принципиальных электрических схем, необходимых при изготовлении приборов и узлов радиоэлектронных устройств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1" w:id="9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9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Машиностроительное черчение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Правила чтения технической документации (рабочих чертежей, технологических карт), функциональных и принципиальных электрических схем радиотехнических и радиоэлектронных устройств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3" w:id="9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</w:t>
            </w:r>
          </w:p>
          <w:bookmarkEnd w:id="9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обслуживание сложных функциональных узлов радиоэлектронной аппаратуры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4" w:id="9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9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входящей информации касательно радиоэлектронной аппаратуры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5" w:id="9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9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Изучение руководства по эксплуатации сложных функциональных узлов радиоэлектронной аппаратуры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Изучение инструкции по монтажу, сборке и регулировке сложных функциональных узлов радиоэлектронной аппаратуры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Подготовка к транспортированию радиоэлектронной аппаратуры, проведение транспортирования и проверка функционирования после проведения испытаний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Работать с эксплуатационной документацией по техническому обслуживанию радиоэлектронной аппаратуры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Сбор и анализ исходных данных для расчета и проектирования приборов и оборудования радиоэлектронной аппаратуры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Выполнение расчҰтов и проектирование радиоэлектронных приборов и устройств согласно техническому заданию.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Разработка проектной и технической документации при создании радиоэлектронного оборудования, оформляет законченные проектно-конструкторские работы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Контроль соответствия разрабатываемых проектов стандартам и другим нормативным документам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Внедрение результатов исследований и разработок в производство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Разработка программ и методик испытаний при создании новых радиоэлектронных средств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5" w:id="9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9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Теория и практика эксплуатации современной радиоэлектронной аппаратуры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Виды и содержание эксплуатационных документов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Содержание ведомостей комплекта запасных частей, инструментов и принадлежностей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Документы, содержащие номенклатуру запасных частей радиоэлектронной аппаратуры и их количество, расходуемое на нормируемое количество сложных функциональных узлов радиоэлектронной аппаратуры за период их эксплуатации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Документы, содержащие номенклатуру комплектующих изделий, материалов и их количество, расходуемое на нормированное количество сложных функциональных узлов радиоэлектронной аппаратуры на период их эксплуатации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Условия хранения запасных частей, инструментов, принадлежностей и материалов для проведения ремонта сложных функциональных узлов радиоэлектронной аппаратуры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1" w:id="9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9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предварительных тестовых и практических работ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2" w:id="9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9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Тестирование работы функциональных узлов радиоэлектронной аппаратуры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Ведение отчетной документации по эксплуатации радиоэлектронной аппаратуры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Регулировка функциональных узлов радиоэлектронной аппаратуры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Диагностика технического состояния функциональных узлов радиоэлектронной аппаратуры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Консервация функциональных узлов радиоэлектронной аппаратуры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Монтаж функциональных узлов радиоэлектронной аппаратуры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Сборка, монтаж и регулировка радиоэлектронной аппаратуры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Оценка технического состояния радиоэлектронной аппаратуры в процессе испытаний и эксплуатации.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Разработка программ и методик испытаний вновь разработанного радиоэлектронного оборудования, участие в испытаниях и оценка результатов испытаний.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Использование измерительного оборудования для регулировки радиоэлектронной аппаратуры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2" w:id="9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9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Способы тестирования сложных функциональных узлов радиоэлектронной аппаратуры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Способы регулировки сложных функциональных узлов радиоэлектронной аппаратуры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Способы сборки и монтажа сложных функциональных узлов радиоэлектронной аппаратуры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Условия хранения сложных функциональных узлов радиоэлектронной аппаратуры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Методы консервации сложных функциональных узлов радиоэлектронной аппаратуры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Требования охраны труда, пожарной, промышленной, экологической безопасности и электробезопасности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Опасные и вредные производственные факторы при выполнении работ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Виды и правила применения средств индивидуальной и коллективной защиты при выполнении работ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Виды брака и способы его предупреждения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Порядок проведения рекламационной работы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Методы диагностирования неисправностей, возникших при эксплуатации сложных функциональных узлов радиоэлектронной аппаратуры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 Методы устранения неисправностей, возникших при эксплуатации функциональных узлов радиоэлектронной аппаратуры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 Последовательность сборки и монтажа сложных функциональных узлов радиоэлектронной аппаратуры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 Последовательность процесса монтажа электрорадиоэлементов, узлов и блоков радиоэлектронной аппаратуры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 Принципы работы, устройство, технические возможности контрольно-измерительного и диагностического оборудования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 Опасные и вредные производственные факторы при выполнении работ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 Правила производственной санитарии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 Требования охраны труда, пожарной, промышленной, экологической безопасности и электробезопасности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0" w:id="9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3:</w:t>
            </w:r>
          </w:p>
          <w:bookmarkEnd w:id="9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Наладка и регулировка функциональных узлов радиоэлектронной аппаратуры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1" w:id="9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9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Участие в наладке, испытаниях и сдаче в эксплуатацию опытных образцов и материалов в области радиоэлектроники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Анализ причины брака и выпуска продукции низкого качества или пониженных сортов, принимает меры по их предупреждению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Обслуживание оборудования и программных средств, используемых при производстве изделий радиоэлектронной техники, настраивает, регулирует и осуществляет их текущий ремонт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Участие в составлении патентных и лицензионных паспортов на новейшие изобретения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5" w:id="9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9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Способы подготовки к транспортированию сложных функциональных узлов радиоэлектронной аппаратуры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Методы обработки результатов измерений с использованием средств вычислительной техники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Принципы работы, устройство, технические возможности радиоизмерительного оборудования в объеме выполняемых работ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Принципы работы, устройство, технические возможности средств диагностики технического состояния радиоэлектронной аппаратуры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9" w:id="9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3:</w:t>
            </w:r>
          </w:p>
          <w:bookmarkEnd w:id="9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и приемка после ремонта сложных функциональных узлов радиоэлектронной аппаратуры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0" w:id="9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9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Предварительный сбор информации по ремонту, ранняя диагностика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1" w:id="9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9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Составление и оформление заявок на поставку запасных частей, инструментов, принадлежностей и материалов для проведения ремонтных работ радиоэлектронной аппаратуры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Диагностирование неисправностей в радиоэлектронной аппаратуре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3" w:id="9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9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Приоритеты в постановке задачи по проведению ремонта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Принципы работы, устройство, технические возможности радиоизмерительного оборудования в объеме выполняемых работ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Принципы работы, устройство, технические возможности средств контроля технического состояния радиоэлектронной аппаратуры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6" w:id="9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9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операций по текущему ремонту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7" w:id="9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9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Устранение неисправностей, приводящих к возникновению неработоспособного состояния радиоэлектронной аппаратуры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Проверка функционирования радиоэлектронной аппаратуры после проведения ремонтных работ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Подготовка отчетной документации по результатам ремонта радиоэлектронной аппаратуры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0" w:id="9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9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Теория и практика эксплуатации радиоэлектронной аппаратуры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Виды и содержание эксплуатационных документов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Содержание мероприятий по вводу в эксплуатацию радиоэлектронной аппаратуры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Способы настройки радиоэлектронной аппаратуры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Способы монтажа радиоэлектронной аппаратуры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Методы технического обеспечения эксплуатации радиоэлектронной аппаратуры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6" w:id="9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4:</w:t>
            </w:r>
          </w:p>
          <w:bookmarkEnd w:id="9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 качества изготовленных радиотехнических и электронных устройств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7" w:id="9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9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Подведение аналитических выводов по проведенной работе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8" w:id="9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9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Анализ исходных данных для испытания простых машиностроительных изделий на предмет выявления брака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Подготовка контрольно-измерительного инструмента и приспособлений к выполнению технологической операции по испытанию радиоэлектронных изделий, их деталей, узлов и механизмов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Документальное оформление результатов испытаний изделий, их деталей, узлов и механизмов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Поддержка состояния рабочего места в соответствии с требованиями охраны труда, пожарной, промышленной и экологической безопасности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Применение средств индивидуальной и коллективной защиты при выполнении испытания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3" w:id="9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9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Машиностроительное черчение в объеме, необходимом для выполнения работы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Правила чтения технической документации (рабочих чертежей, технологических карт) в объеме, необходимом для выполнения работы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Виды и содержание технологической документации, используемой в организации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Последовательность действий при испытаниях простых радиоэлектронных изделий, их деталей, узлов и механизмов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Ответственность, пунктуальность, стрессоустойчивость, аккуратность, критическое мышление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7" w:id="9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ГОСТ 15543.1-89. Межгосударственный стандарт. Изделия электротехнические и другие технические изделия. Общие требования в части стойкости к климатическим внешним воздействующим факторам;</w:t>
            </w:r>
          </w:p>
          <w:bookmarkEnd w:id="9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ГОСТ 16465-70. Межгосударственный стандарт. Сигналы радиотехнические измерительные. Термины и определения;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ГОСТ 27418-87. Межгосударственный стандарт. Аппаратура радиоэлектронная бытовая. Термины и определения;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ГОСТ 20.57.406-81. Межгосударственный стандарт. Комплексная система контроля качества. Изделия электронной техники, квантовой электроники и электротехнические. Методы испытаний;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ГОСТ 18311-80. Межгосударственный стандарт. Изделия электротехнические. Термины и определения основных понятий.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Инженеры-технологи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Инженеры по контролю качества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Инженеры по организации производства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инженер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 Карточка профессии "Инженер по контрольно-измерительным приборам и автоматике":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2152-4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2152-4-001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 по контрольно-измерительным приборам и автоматике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 типовых квалификационных характеристик: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1" w:id="9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 контрольно-измерительных приборов и автоматики.</w:t>
            </w:r>
          </w:p>
          <w:bookmarkEnd w:id="9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труда и социальной защиты населения Республики Казахстан от 30 декабря 2020 года № 553 "Об утверждении Квалификационного справочника должностей руководителей, специалистов и других служащих" (зарегистрирован в Реестре государственной регистрации нормативных правовых актов за № 22003)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2" w:id="9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9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образование (бакалавриат, специалитет, ординатура)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3" w:id="9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9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Инженерные, обрабатывающие и строительные отрасли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4" w:id="9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9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3 лет работ по профессиям: Инженер-электроник; Инженер контрольно-измерительных приборов и автоматики.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Разработка, производство и эксплуатация контрольно-измерительных приборов и автоматики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5" w:id="9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Подготовка к рабочему процессу эксплуатации контрольно-измерительных приборов и автоматики</w:t>
            </w:r>
          </w:p>
          <w:bookmarkEnd w:id="9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Текущий ремонт и контроль за техническим состоянием и безопасной эксплуатацией оборудования контрольно-измерительных приборов и автоматики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Контроль качества и техническое обслуживание контрольно-измерительных приборов и автоматики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7" w:id="9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9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к рабочему процессу эксплуатации контрольно-измерительных приборов и автоматики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8" w:id="9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9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к производству и эксплуатации контрольно-измерительных приборов и автоматики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9" w:id="9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9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Диагностика контрольно-измерительных приборов и автоматики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Регулировка и настройка контрольно-измерительных приборов и автоматики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Диагностика контрольно-измерительных приборов и автоматики, применение измерительного оборудования для их тестирования.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Регулировка параметров приборов и оборудования при проведении технической эксплуатации.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Соблюдение требований по охране труда и промышленной санитарии при выполнении функциональных обязанностей.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Использование средств индивидуальной и коллективной защиты;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Использование средств пожаротушения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Применение правил оказания первой медицинской помощи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7" w:id="9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9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Основы черчения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Основы метрологии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Конструкции, особенностей эксплуатации и настройки контрольно-измерительных приборов для ее тестирования перед применением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Устройства и правила применения контрольно-измерительных приборов и автоматики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Способы, инструменты и оборудование для регулировки и настройки контрольно-измерительных приборов и автоматики.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6.Требования инструкции по охране труда на работе;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Правила безопасного выполнения работ;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Требований пожарной безопасности;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Правил пользования средств индивидуальной защиты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6" w:id="9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9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конструкторско-технологической документации по изготовлению контрольно-измерительных приборов и автоматики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7" w:id="9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9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Чтение чертежей, принципиальных электрических схем, технологической документации по производству контрольно-измерительных приборов и автоматики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Анализ исходных данных для изготовления контрольно-измерительных приборов и автоматики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Проведение расчетов, разработка функциональных и принципиальных электрических схем, необходимых при изготовлении контрольно-измерительных приборов и автоматики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0" w:id="9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9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Машиностроительное черчение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Правила чтения технической документации (рабочих чертежей, технологических карт), функциональных и принципиальных электрических схем контрольно-измерительных приборов и автоматики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2" w:id="9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</w:t>
            </w:r>
          </w:p>
          <w:bookmarkEnd w:id="9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и контроль за техническим состоянием и безопасной эксплуатацией оборудования контрольно-измерительных приборов и автоматики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3" w:id="9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9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эксплуатации, техническое обслуживание и ремонт оборудования контрольно-измерительных приборов и автоматики (КИПиА)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4" w:id="9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9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Обеспечивает эксплуатацию, техническое обслуживание и ремонт оборудования контрольно-измерительных приборов и автоматики (КИПиА) в соответствии с правилами, инструкциями и приказами.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Осуществляет контроль за техническим состоянием и безопасной эксплуатацией оборудования, участвует в расследовании причин его выхода из строя.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Ведет учет и анализ отказов оборудования и замечаний, обобщает опыт эксплуатации оборудования, составляет отчеты.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Разрабатывает мероприятия по совершенствованию эксплуатации, технического обслуживания и ремонта систем КИПиА, составляет техническое задание и контролирует его выполнение.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Рассматривает техническую документацию на новые системы КИПиА, готовит предложения по устранению замечаний.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Принимает участие в разработке и внедрении технологических карт, программ, проектов организации труда, стандартов и инструкций по эксплуатации, техническому обслуживанию и ремонту оборудования.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Рассматривает рационализаторские предложения и изобретения, обобщает и распространяет передовой опыт по эксплуатации и ремонту оборудования КИПиА.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Разрабатывает предложения по нормативам технического обслуживания и ремонта оборудования. Составляет заявки на запасные части, материалы, инструмент и средства измерений.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Организует приемку из монтажа и наладку вновь смонтированного оборудования КИПиА, проводит экспериментальные работы на оборудовании.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Составляет графики технического обслуживания и ремонта систем КИПиА, средств измерений и автоматизации.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Обеспечивает выполнение графиков профилактических осмотров и различных видов ремонта оборудования КИПиА, принимает участие в проверке работоспособности систем КИПиА.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 Организует внедрение передовых методов и приемов труда, осуществляет выполнение мероприятий по аттестации и рационализации рабочих мест.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 Проводит обучение и оказывает помощь работникам при освоении ими новых систем КИПиА и средств измерений.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 Принимает участие в тарификации работ и присвоении квалификационных разрядов рабочим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8" w:id="9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9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Методические и нормативные документы по эксплуатации, техническому обслуживанию и ремонту оборудования контрольно-измерительных приборов и автоматики (КИПиА)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Перспективы развития схем и систем контрольно-измерительных приборов и автоматики (КИПиА)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Основы метрологии, цели и задачи метрологического обеспечения; организацию ремонта и технического обслуживания оборудования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Систему планово-предупредительного ремонта и рациональной эксплуатации приборного оборудования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Технические характеристики, конструктивные особенности, назначение и принципы работы оборудования, правила технической эксплуатации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Принципы планирования технического обслуживания и ремонта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Порядок составления заявок на оборудование, материалы, запасные части, инструмент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Порядок тарификации работ и работников, положения по оплате труда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Основы экономики, организации производства, труда и управления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Основы трудового законодательства; правила по охране окружающей среды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Правила по охране труда и пожарной безопасности; правила внутреннего трудового распорядка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9" w:id="9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3:</w:t>
            </w:r>
          </w:p>
          <w:bookmarkEnd w:id="9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 качества и техническое обслуживание контрольно-измерительных приборов и автоматики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0" w:id="9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9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Подведение аналитических выводов по проведенной работе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1" w:id="9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9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Составление и оформление заявок на поставку запасных частей, инструментов, принадлежностей и материалов для проведения ремонтных работ контрольно-измерительных приборов и автоматики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Диагностирование неисправностей в контрольно-измерительных приборах и автоматике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Устранение неисправностей, приводящих к возникновению неработоспособного состояния контрольно-измерительных приборов и автоматики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Проверка функционирования контрольно-измерительных приборов и автоматики после проведения ремонтных работ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Подготовка отчетной документации по результатам ремонта контрольно-измерительных приборов и автоматики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Анализ исходных данных для испытания простых машиностроительных изделий на предмет выявления брака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Подготовка контрольно-измерительного инструмента и приспособлений к выполнению технологической операции по испытанию радиоэлектронных изделий, их деталей, узлов и механизмов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Документальное оформление результатов испытаний изделий, их деталей, узлов и механизмов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Поддержка состояния рабочего места в соответствии с требованиями охраны труда, пожарной, промышленной и экологической безопасности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Применение средств индивидуальной и коллективной защиты при выполнении испытания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1" w:id="9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9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Машиностроительное черчение в объеме, необходимом для выполнения работы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Правила чтения технической документации (рабочих чертежей, технологических карт) в объеме, необходимом для выполнения работы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Виды и содержание технологической документации, используемой в организации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Последовательность действий при испытаниях простых радиоэлектронных изделий, их деталей, узлов и механизмов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Приоритеты в постановке задачи по проведению ремонта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Принципы работы, устройство, технические возможности контрольно-измерительных приборов и автоматики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Теория и практика эксплуатации контрольно-измерительных приборов и автоматики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Виды и содержание эксплуатационных документов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Содержание мероприятий по вводу в эксплуатацию контрольно-измерительных приборов и автоматики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Способы настройки контрольно-измерительных приборов и автоматики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Способы монтажа контрольно-измерительных приборов и автоматики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Методы технического обеспечения эксплуатации контрольно-измерительных приборов и автоматики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Ответственность, пунктуальность, стрессоустойчивость, аккуратность, критическое мышление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3" w:id="9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ГОСТ 15543.1-89. Межгосударственный стандарт. Изделия электротехнические и другие технические изделия. Общие требования в части стойкости к климатическим внешним воздействующим факторам;</w:t>
            </w:r>
          </w:p>
          <w:bookmarkEnd w:id="9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ГОСТ 16465-70. Межгосударственный стандарт. Сигналы радиотехнические измерительные. Термины и определения;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ГОСТ 27418-87. Межгосударственный стандарт. Аппаратура радиоэлектронная бытовая. Термины и определения;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ГОСТ 20.57.406-81. Межгосударственный стандарт. Комплексная система контроля качества. Изделия электронной техники, квантовой электроники и электротехнические. Методы испытаний;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ГОСТ 18311-80. Межгосударственный стандарт. Изделия электротехнические. Термины и определения основных понятий.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Инженеры-технологи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Инженеры по контролю качества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Инженеры по организации производства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инженер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 Карточка профессии "Инженер-приборист":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2152-4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2152-4-002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Инженер-приборист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 типовых квалификационных характеристик: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7" w:id="9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bookmarkEnd w:id="9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8" w:id="9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9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образование (бакалавриат, специалитет, ординатура)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9" w:id="9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9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Инженерные, обрабатывающие и строительные отрасли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0" w:id="10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10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3 лет работ по профессиям: Инженер-электроник; Инженер по контрольно-измерительным приборам и автоматике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обеспечение правильной технической эксплуатации и бесперебойной работы приборов и инструментов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1" w:id="10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Проведение контрольных и типовых испытаний деталей и приборов</w:t>
            </w:r>
          </w:p>
          <w:bookmarkEnd w:id="10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Планово-экономическая деятельность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2" w:id="10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10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контрольных и типовых испытаний деталей и приборов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3" w:id="10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10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Работа по обеспечение правильной технической эксплуатации и бесперебойной работы приборов и инструментов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4" w:id="10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0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Испытание сложных, экспериментальных и высокочастотных приборов;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Сложное испытание приборов при разработке конструкций-изделий и технологии производства с применением стандартной аппаратуры (осциллограф, волномер, звуковой генератор, анализатор спектра частот и другое) и дополнительной аппаратуры, необходимой для данной разработки;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Измерение и вычисление по формулам параметров изделий (мощность, коэффициент стоячей волны, потери в режиме передачи и другое)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7" w:id="10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0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Устройство испытательного оборудования, его кинематику, электрическую, вакуумную и другие схемы, правила наладки и проверки на точность;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Устройство, назначение и условия применения контрольно-измерительных приборов;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Технические условия на испытания сложных изделий;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Методику измерения основных параметров;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Методику проведения длительных испытаний нескольких (более 5) типов изделий;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Методику проведения механических и климатических испытаний;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Методику испытаний на стабильность, безотказность и долговечность;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Методы и режимы испытаний изделий токами высокой частоты и высоким напряжением;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Конструкцию и типы испытываемых изделий;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Основы технологии их изготовления;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Принципиальные схемы и типы разводов инверторов;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 Правила применения пересчетных таблиц, графиков, логарифмической линейки;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 Основные физико-химические процессы в испытываемых изделиях;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 Основы радиотехники, электротехники и свч техники в пределах выполняемой работы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1" w:id="10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10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Дополнительная проверка приборов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2" w:id="10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0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Тренировка приборов в различных режимах;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Исследование электрическими методами процессов полимеризации сложных изоляционных материалов;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Настройка, наблюдение за режимом работы генератора, наладка и регулирование аппаратуры высоких классов точности;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Составление протоколов типовых испытаний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6" w:id="10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0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Конструкцию, способы и правила проверки на точность испытательных установок, схем, стендов и приборов для измерения электрических параметров;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Способы устранения основных неисправностей оборудования;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Способы установки, крепления и выверки сложных изделий;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Методы определения последовательности процесса испытаний;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Правила вычисления параметров изделий при помощи формул, таблиц, графиков, номограмм;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Конструктивные особенности и технологию производства испытываемых изделий и схем;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Входные и выходные параметры изделий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Требуется среднее профессиональное образование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4" w:id="10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3:</w:t>
            </w:r>
          </w:p>
          <w:bookmarkEnd w:id="10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Дополнительная проверка приборов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5" w:id="10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0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Измерение и построение модуляционных характеристик в статическом и динамическом режимах;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Управление комплексом сложного испытательного оборудования;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Составление паспортов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8" w:id="10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0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Конструкцию, способы и правила проверки на точность испытательных установок, схем, стендов и приборов для измерения электрических параметров;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Способы устранения основных неисправностей оборудования;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Способы установки, крепления и выверки сложных изделий;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Методы определения последовательности процесса испытаний;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Правила вычисления параметров изделий при помощи формул, таблиц, графиков, номограмм;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Конструктивные особенности и технологию производства испытываемых изделий и схем;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Входные и выходные параметры изделий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Требуется среднее профессиональное образование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6" w:id="10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</w:t>
            </w:r>
          </w:p>
          <w:bookmarkEnd w:id="10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Планово-экономическая деятельность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7" w:id="10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10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Плановые работы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8" w:id="10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0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Анализ информации, технических данных, показателей и результатов работы приборов и инструментов, их обобщение и систематизация.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Разработка предложений по развитию инструментальной и приборной базы предприятия.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Навыки календарного планирования на короткий промежуток времени и перспективы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1" w:id="10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0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Методов проведения технико-экономических расчетов.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2.Основы планирования.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Основы экономики.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Порядок оформления технической документации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Стрессоустойчивость, аккуратность, критическое мышление, коммуникабельность, профессиональный подход к работе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5" w:id="10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ГОСТ 15543.1-89. Межгосударственный стандарт. Изделия электротехнические и другие технические изделия. Общие требования в части стойкости к климатическим внешним воздействующим факторам;</w:t>
            </w:r>
          </w:p>
          <w:bookmarkEnd w:id="10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ГОСТ 16465-70. Межгосударственный стандарт. Сигналы радиотехнические измерительные. Термины и определения;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ГОСТ 27418-87. Межгосударственный стандарт. Аппаратура радиоэлектронная бытовая. Термины и определения;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ГОСТ 20.57.406-81. Межгосударственный стандарт. Комплексная система контроля качества. Изделия электронной техники, квантовой электроники и электротехнические. Методы испытаний;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ГОСТ 18311-80. Межгосударственный стандарт. Изделия электротехнические. Термины и определения основных понятий.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Инженеры-технологи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Инженеры по контролю качества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Инженеры по организации производства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инженер</w:t>
            </w:r>
          </w:p>
        </w:tc>
      </w:tr>
    </w:tbl>
    <w:bookmarkStart w:name="z2969" w:id="10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Технические данные профессионального стандарта</w:t>
      </w:r>
    </w:p>
    <w:bookmarkEnd w:id="1017"/>
    <w:bookmarkStart w:name="z2970" w:id="10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Наименование государственного органа: Министерство промышленности и строительства Республики Казахстан.</w:t>
      </w:r>
    </w:p>
    <w:bookmarkEnd w:id="1018"/>
    <w:bookmarkStart w:name="z2971" w:id="10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Исполнитель: Кастаев Ж.А., +7 (705) 877 20 58, zhasulan.kastaev@mps.gov.kz. </w:t>
      </w:r>
    </w:p>
    <w:bookmarkEnd w:id="1019"/>
    <w:bookmarkStart w:name="z2972" w:id="10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Организации (предприятия) участвующие в разработке: -</w:t>
      </w:r>
    </w:p>
    <w:bookmarkEnd w:id="1020"/>
    <w:bookmarkStart w:name="z2973" w:id="10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Отраслевой совет по профессиональным квалификациям в сфере машиностроения: протокол № 4 от 13 декабря 2023 года.</w:t>
      </w:r>
    </w:p>
    <w:bookmarkEnd w:id="1021"/>
    <w:bookmarkStart w:name="z2974" w:id="10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Национальный орган по профессиональным квалификациям: заключение от 12 декабря 2023 года.</w:t>
      </w:r>
    </w:p>
    <w:bookmarkEnd w:id="1022"/>
    <w:bookmarkStart w:name="z2975" w:id="10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Национальная палата предпринимателей Республики Казахстан "Атамекен": № 00576/05 от 15 января 2024 года.</w:t>
      </w:r>
    </w:p>
    <w:bookmarkEnd w:id="1023"/>
    <w:bookmarkStart w:name="z2976" w:id="10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Номер версии и год выпуска: версия 1, 2024 года.</w:t>
      </w:r>
    </w:p>
    <w:bookmarkEnd w:id="1024"/>
    <w:bookmarkStart w:name="z2977" w:id="10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Дата ориентировочного пересмотра: 2027 год.</w:t>
      </w:r>
    </w:p>
    <w:bookmarkEnd w:id="10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марта 2024 года № 84</w:t>
            </w:r>
          </w:p>
        </w:tc>
      </w:tr>
    </w:tbl>
    <w:bookmarkStart w:name="z2979" w:id="10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Профессиональный стандарт "Способы обработки давлением"</w:t>
      </w:r>
    </w:p>
    <w:bookmarkEnd w:id="1026"/>
    <w:bookmarkStart w:name="z2980" w:id="10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027"/>
    <w:bookmarkStart w:name="z2981" w:id="10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Область применения профессионального стандарта: профессиональный стандарт "Способы обработки давлением" разработан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профессиональных квалификациях", устанавливает требования к формированию образовательных программ, в том числе обучения персонала на предприятиях, признания профессиональной квалификации работников и выпускников организаций образования и решений широкого круга задач в области управления персоналом в организациях и на предприятиях, осуществляющих деятельность в сфере машиностроения.</w:t>
      </w:r>
    </w:p>
    <w:bookmarkEnd w:id="1028"/>
    <w:bookmarkStart w:name="z2982" w:id="10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настоящем профессиональном стандарте применяются следующие термины и определения:</w:t>
      </w:r>
    </w:p>
    <w:bookmarkEnd w:id="1029"/>
    <w:bookmarkStart w:name="z2983" w:id="10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знание – изученная и усвоенная информация, необходимая для выполнения действий в рамках профессиональной задачи;</w:t>
      </w:r>
    </w:p>
    <w:bookmarkEnd w:id="1030"/>
    <w:bookmarkStart w:name="z2984" w:id="10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навык – способность применять знания и умения, позволяющая выполнять профессиональную задачу целиком;</w:t>
      </w:r>
    </w:p>
    <w:bookmarkEnd w:id="1031"/>
    <w:bookmarkStart w:name="z2985" w:id="10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информальное образование – вид образования, получаемый в ходе повседневной деятельности вне организаций образования и организаций, предоставляющих образовательные услуги, и не сопровождаемый выдачей документа, подтверждающего результаты обучения;</w:t>
      </w:r>
    </w:p>
    <w:bookmarkEnd w:id="1032"/>
    <w:bookmarkStart w:name="z2986" w:id="10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профессия – род занятий, осуществляемый физическим лицом и требующий определенной квалификации для его выполнения;</w:t>
      </w:r>
    </w:p>
    <w:bookmarkEnd w:id="1033"/>
    <w:bookmarkStart w:name="z2987" w:id="10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профессиональная квалификация – стандарт, определяющий в конкретной области профессиональной деятельности требования к уровню квалификации, компетенций, содержанию, качеству и условиям труда;</w:t>
      </w:r>
    </w:p>
    <w:bookmarkEnd w:id="1034"/>
    <w:bookmarkStart w:name="z2988" w:id="10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профессиональный стандарт – письменный официальный документ, устанавливающий общие требования к знаниям, умениям, навыкам, опыту работы с учетом формального и (или) неформального, и (или) информального образования, уровню квалификации и компетентности, содержанию, качеству и условиям труда в конкретной области профессиональной деятельности;</w:t>
      </w:r>
    </w:p>
    <w:bookmarkEnd w:id="1035"/>
    <w:bookmarkStart w:name="z2989" w:id="10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компетенция – способность применять навыки, позволяющие выполнять одну или несколько профессиональных задач, составляющих трудовую функцию;</w:t>
      </w:r>
    </w:p>
    <w:bookmarkEnd w:id="1036"/>
    <w:bookmarkStart w:name="z2990" w:id="10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умение – способность физически и (или) умственно выполнять отдельные единичные действия в рамках профессиональной задачи;</w:t>
      </w:r>
    </w:p>
    <w:bookmarkEnd w:id="1037"/>
    <w:bookmarkStart w:name="z2991" w:id="10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неформальное образование – вид образования, запланированный, организованный и осуществляемый организациями, которые предоставляют образовательные услуги, оказываемые без учета места, сроков и формы обучения, и сопровождаемый выдачей документа, подтверждающего результаты обучения.</w:t>
      </w:r>
    </w:p>
    <w:bookmarkEnd w:id="1038"/>
    <w:bookmarkStart w:name="z2992" w:id="10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настоящем профессиональном стандарте применяются следующие сокращения:</w:t>
      </w:r>
    </w:p>
    <w:bookmarkEnd w:id="1039"/>
    <w:bookmarkStart w:name="z2993" w:id="10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КС – Квалификационный справочник;</w:t>
      </w:r>
    </w:p>
    <w:bookmarkEnd w:id="1040"/>
    <w:bookmarkStart w:name="z2994" w:id="10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ЕТКС – Единый тарифно-квалификационный справочник работ и профессий рабочих;</w:t>
      </w:r>
    </w:p>
    <w:bookmarkEnd w:id="1041"/>
    <w:bookmarkStart w:name="z2995" w:id="10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ОРК – Отраслевая рамка квалификации;</w:t>
      </w:r>
    </w:p>
    <w:bookmarkEnd w:id="1042"/>
    <w:bookmarkStart w:name="z2996" w:id="10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ОКЭД – Общий государственный классификатор видов экономической деятельности.</w:t>
      </w:r>
    </w:p>
    <w:bookmarkEnd w:id="1043"/>
    <w:bookmarkStart w:name="z2997" w:id="10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Паспорт профессионального стандарта</w:t>
      </w:r>
    </w:p>
    <w:bookmarkEnd w:id="1044"/>
    <w:bookmarkStart w:name="z2998" w:id="10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Название профессионального стандарта: Способы обработки давлением.</w:t>
      </w:r>
    </w:p>
    <w:bookmarkEnd w:id="1045"/>
    <w:bookmarkStart w:name="z2999" w:id="10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Код профессионального стандарта: С25501.</w:t>
      </w:r>
    </w:p>
    <w:bookmarkEnd w:id="1046"/>
    <w:bookmarkStart w:name="z3000" w:id="10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Указание секции, раздела, группы, класса и подкласса согласно ОКЭД:</w:t>
      </w:r>
    </w:p>
    <w:bookmarkEnd w:id="1047"/>
    <w:bookmarkStart w:name="z3001" w:id="10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C Обрабатывающая промышленность;</w:t>
      </w:r>
    </w:p>
    <w:bookmarkEnd w:id="1048"/>
    <w:bookmarkStart w:name="z3002" w:id="10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 Производство готовых металлических изделий, кроме машин и оборудования;</w:t>
      </w:r>
    </w:p>
    <w:bookmarkEnd w:id="1049"/>
    <w:bookmarkStart w:name="z3003" w:id="10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25.5 Ковка, прессование, штамповка, профилирование металла; порошковая металлургия;</w:t>
      </w:r>
    </w:p>
    <w:bookmarkEnd w:id="1050"/>
    <w:bookmarkStart w:name="z3004" w:id="10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25.50 Ковка, прессование, штамповка, профилирование металла; порошковая металлургия;</w:t>
      </w:r>
    </w:p>
    <w:bookmarkEnd w:id="1051"/>
    <w:bookmarkStart w:name="z3005" w:id="10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25.50.1 Производство готовых металлических изделий или полуфабрикатов путем ковки, прессования, штамповки и профилирования;</w:t>
      </w:r>
    </w:p>
    <w:bookmarkEnd w:id="1052"/>
    <w:bookmarkStart w:name="z3006" w:id="10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C Обрабатывающая промышленность;</w:t>
      </w:r>
    </w:p>
    <w:bookmarkEnd w:id="1053"/>
    <w:bookmarkStart w:name="z3007" w:id="10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 Производство готовых металлических изделий, кроме машин и оборудования;</w:t>
      </w:r>
    </w:p>
    <w:bookmarkEnd w:id="1054"/>
    <w:bookmarkStart w:name="z3008" w:id="10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25.6 Обработка металлов и нанесение покрытий на металлы; основные технологические процессы машиностроения;</w:t>
      </w:r>
    </w:p>
    <w:bookmarkEnd w:id="1055"/>
    <w:bookmarkStart w:name="z3009" w:id="10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25.62 Основные технологические процессы машиностроения;</w:t>
      </w:r>
    </w:p>
    <w:bookmarkEnd w:id="1056"/>
    <w:bookmarkStart w:name="z3010" w:id="10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25.62.0 Основные технологические процессы машиностроения.</w:t>
      </w:r>
    </w:p>
    <w:bookmarkEnd w:id="1057"/>
    <w:bookmarkStart w:name="z3011" w:id="10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Краткое описание профессионального стандарта: обеспечение качества поковок и производительности при ручной ковке; обеспечение качества и производительности при ковке поковок и изделий на молотах и прессах; горячая объемная штамповка из металлов и сплавов на автоматах и комплексах, автоматических и полуавтоматических линиях; холодная штамповка изделий из металлов и сплавов, и неметаллических материалов на машинах и автоматах холодной прессовки; обеспечение качества изделий методами холодной штамповки на прессах.</w:t>
      </w:r>
    </w:p>
    <w:bookmarkEnd w:id="1058"/>
    <w:bookmarkStart w:name="z3012" w:id="10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Перечень карточек профессий:</w:t>
      </w:r>
    </w:p>
    <w:bookmarkEnd w:id="1059"/>
    <w:bookmarkStart w:name="z3013" w:id="10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Кузнец ручной ковки - 2 уровень ОРК;</w:t>
      </w:r>
    </w:p>
    <w:bookmarkEnd w:id="1060"/>
    <w:bookmarkStart w:name="z3014" w:id="10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Кузнец (общий профиль) - 2 уровень ОРК;</w:t>
      </w:r>
    </w:p>
    <w:bookmarkEnd w:id="1061"/>
    <w:bookmarkStart w:name="z3015" w:id="10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Кузнец на молотах и прессах - 2 уровень ОРК;</w:t>
      </w:r>
    </w:p>
    <w:bookmarkEnd w:id="1062"/>
    <w:bookmarkStart w:name="z3016" w:id="10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Штамповщик - 2 уровень ОРК;</w:t>
      </w:r>
    </w:p>
    <w:bookmarkEnd w:id="1063"/>
    <w:bookmarkStart w:name="z3017" w:id="10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Кузнец ручной ковки - 3 уровень ОРК;</w:t>
      </w:r>
    </w:p>
    <w:bookmarkEnd w:id="1064"/>
    <w:bookmarkStart w:name="z3018" w:id="10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Кузнец (общий профиль) - 3 уровень ОРК;</w:t>
      </w:r>
    </w:p>
    <w:bookmarkEnd w:id="1065"/>
    <w:bookmarkStart w:name="z3019" w:id="10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Кузнец на молотах и прессах - 3 уровень ОРК;</w:t>
      </w:r>
    </w:p>
    <w:bookmarkEnd w:id="1066"/>
    <w:bookmarkStart w:name="z3020" w:id="10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Штамповщик - 3 уровень ОРК;</w:t>
      </w:r>
    </w:p>
    <w:bookmarkEnd w:id="1067"/>
    <w:bookmarkStart w:name="z3021" w:id="10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Кузнец-штамповщик на ротационных машинах - 3 уровень ОРК;</w:t>
      </w:r>
    </w:p>
    <w:bookmarkEnd w:id="1068"/>
    <w:bookmarkStart w:name="z3022" w:id="10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Наладчик кузнечно-прессового оборудования - 3 уровень ОРК;</w:t>
      </w:r>
    </w:p>
    <w:bookmarkEnd w:id="1069"/>
    <w:bookmarkStart w:name="z3023" w:id="10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Кузнец ручной ковки - 4 уровень ОРК;</w:t>
      </w:r>
    </w:p>
    <w:bookmarkEnd w:id="1070"/>
    <w:bookmarkStart w:name="z3024" w:id="10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Кузнец (общий профиль) - 4 уровень ОРК;</w:t>
      </w:r>
    </w:p>
    <w:bookmarkEnd w:id="1071"/>
    <w:bookmarkStart w:name="z3025" w:id="10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Кузнец на молотах и прессах - 4 уровень ОРК;</w:t>
      </w:r>
    </w:p>
    <w:bookmarkEnd w:id="1072"/>
    <w:bookmarkStart w:name="z3026" w:id="10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Штамповщик - 4 уровень ОРК;</w:t>
      </w:r>
    </w:p>
    <w:bookmarkEnd w:id="1073"/>
    <w:bookmarkStart w:name="z3027" w:id="10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Кузнец-штамповщик на ротационных машинах - 4 уровень ОРК;</w:t>
      </w:r>
    </w:p>
    <w:bookmarkEnd w:id="1074"/>
    <w:bookmarkStart w:name="z3028" w:id="10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Наладчик кузнечно-прессового оборудования - 4 уровень ОРК.</w:t>
      </w:r>
    </w:p>
    <w:bookmarkEnd w:id="1075"/>
    <w:bookmarkStart w:name="z3029" w:id="10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Карточки профессий</w:t>
      </w:r>
    </w:p>
    <w:bookmarkEnd w:id="10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Карточка профессии "Кузнец ручной ковки":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7221-1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7221-1-004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Кузнец ручной ковки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 типовых квалификационных характеристик: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0" w:id="10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Кузнец ручной ковки, 2-5 разряд.</w:t>
            </w:r>
          </w:p>
          <w:bookmarkEnd w:id="10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труда и социальной защиты населения Республики Казахстан от 1 марта 2012 года № 66-Ө-М "Об утверждении Единого тарифно-квалификационного справочника работ и профессий рабочих (выпуск 2)" (зарегистрирован в Реестре государственной регистрации нормативных правовых актов за № 7478)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1" w:id="10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10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основное среднее образование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2" w:id="10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10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3" w:id="10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10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6 месяцев работ по профессиям: Кузнец (общий профиль); Кузнец драгоценных металлов; Кузнец на молотах и прессах; Кузнец ручной ковки.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Сертификаты и краткосрочные курсы обучения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4" w:id="10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7221-1-001 Кузнец (общий профиль)</w:t>
            </w:r>
          </w:p>
          <w:bookmarkEnd w:id="10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7221-1-003 Кузнец на молотах и прессах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услуг по ковке, прессованию, объемной и листовой штамповке и профилированию листового металла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5" w:id="10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Выполнение подготовительных работ для проведения ковки</w:t>
            </w:r>
          </w:p>
          <w:bookmarkEnd w:id="10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Выполнение технологических операций по ковке согласно технологическому процессу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Контроль качества выполненной ковки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7" w:id="10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10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подготовительных работ для проведения ковки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8" w:id="10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10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к выполнению ковки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9" w:id="10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0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2-й разряд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Удаление поверхностных дефектов проката перед ковкой.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Получение необходимого проката со склада и проведение входного контроля.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Резка на заготовки проката заданного профиля, необходимой длины и количества.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Проверка работоспособности и исправности кузнечного горна.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Выбор и проверка основного инструмента.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Выбор и проверка вспомогательного инструмента.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Обслуживание кузнечного горна перед началом работы.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Проверка состояния рабочего места на соответствие требованиям безопасности.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Подготовка кузнечного горна к работе перед нагревом металла.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Определение последовательности переходов ковки.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Подготовка к работе основного инструмента для ковки простых поковок небольшой массы.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 Подготовка к работе вспомогательного инструмента и приспособления для ковки простых поковок небольшой массы.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 Использование средств индивидуальной и коллективной защиты.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 Использование средств пожаротушения.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 Применение правил оказания первой медицинской помощи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5" w:id="10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0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2-й разряд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Правила чтения технологической и конструкторской документации.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Виды дефектов и брака в заготовках, возникающих при резке проката.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Основные свойства металлов и сплавов.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Основные группы и марки обрабатываемых ковкой металлов и сплавов.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Виды и размеры исходных заготовок для ковки простых поковок небольшой массы.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Классификация кузнечных операций ковки.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Способы зачистки поверхностных дефектов проката.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Способы и схемы резки проката на заготовки.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Конструкции воздуходувных систем кузнечных горнов и правила их эксплуатации.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Конструкции кузнечных горнов и правила эксплуатации.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Виды топлива, используемого для кузнечного горна.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 Последовательность розжига и правила обслуживания кузнечного горна перед началом работы.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 Классификация и назначение основного инструмента для ковки простых поковок небольшой массы.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 Классификация и назначение вспомогательного инструмента для ковки простых поковок небольшой массы.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 Правила обслуживания кузнечного инструмента перед началом работы.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 Требования охраны труда и промышленной безопасности.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2" w:id="10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10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конструкторско-технологической документации по ковке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3" w:id="10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0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2-й разряд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Чтение чертежей, технологической документации.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Анализ исходных данных для выполнения обработки поверхностей заготовки.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Владение способами термообработки точного контрольного инструмента и применяемых материалов.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Расчеты и геометрические построения, необходимые при изготовлении инструмента, деталей и узлов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8" w:id="10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0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2-й разряд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Основы машиностроительного черчения.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Правила чтения технической документации (рабочих чертежей, технологических карт).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Система допусков и посадок, квалитеты точности.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Обозначения на рабочих чертежах допусков размеров, формы и взаимного расположения поверхностей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3" w:id="10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</w:t>
            </w:r>
          </w:p>
          <w:bookmarkEnd w:id="10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технологических операций по ковке согласно технологическому процессу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4" w:id="10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10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Ручная ковка простых деталей небольшой массы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5" w:id="10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0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2-й разряд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Ручная ковка простых деталей небольшой массы с соблюдением размеров и припусков на обработку.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Протяжка и гибка круглого, квадратного и полосового металла.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Гибка, оттяжка и высадка простых изделий из листового металла толщиной до 5 мм по шаблонам и эскизам.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Сварка деталей из мягкой стали небольшого сечения и отрубка металла зубилом.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Правка на плите, наковальне, в приспособлении вручную различных поковок и штампованных деталей простой конфигурации в холодном и горячем состоянии с проверкой по чертежам и шаблонам.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Совместная работа с кузнецом более высокой квалификации в качестве молотобойца или подручного.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Нагрев металла в кузнечном горне для ковки простых поковок небольшой массы.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Поддержка необходимой температуры для нагрева заготовок в кузнечном горне.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Нагрев металла быстро и равномерно до заданной температуры на участке заготовки, подвергаемой ковки.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Манипулирование заготовкой с исполь-зованием вспомогательного кузнечного инструмента при ковке.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Нанесение разных по силе и направлению ударов кувалдой или молотком-ручником по заготовке при ковке.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 Использование приемов протяжки, осадки, прошивки, скручивания и гибки заготовок из сортового проката.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 Использование приемов гибки, оттяжки и высадки поковок из листового металла.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 Охлаждение простых поковок небольшой массы после ковки.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 Удаление окалины с поверхности простых поковок.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 Удаление заусенцев, вмятин и зажимов в простых поковках после ковки.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 Обслуживание кузнечного горна после ковки.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 Обслуживание кузнечного инструмента после ковки.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 Правка вручную простых поковок небольшой массы в холодном состоянии с проверкой по чертежам и шаблонам после охлаждения.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 Обеспечивание необходимых режимов охлаждения поковок.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 Использование приемов правки простых поковок небольшой массы в холодном состоянии на наковальне, правильной плите и в приспособлениях.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 Зачистка внешних дефектов с применением инструментов.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 Обеспечение порядка на рабочем месте после окончания работы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9" w:id="10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0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2-й разряд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Основы кузнечной сварки металла,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Свойства металла при ковке и правке определенных видов деталей,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Режим нагрева сталей различных марок,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Назначение и условия применения кузнечного инструмента,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Систему припусков и допусков на поковку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Правила чтения технологической и кон-структорской документации.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Сортамент заготовок, используемый для ковки.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Способы и правила рубки заготовок в горячем и холодном состоянии.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Виды и назначение универсального и специального контрольно-измерительного кузнечного инструмента и приспособлений.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Приемы и правила осадки и высадки, протяжки, прошивки и пробивки отверстий, гибки и скручивания заготовок из сортового проката.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Основные способы кузнечной сварки.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 Виды ударов кувалдой и молотком-ручником по заготовке при ковке.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 Виды вспомогательного инструмента для поддержания огня в кузнечном горне.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 Классификация операций ковки простых поковок.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 Правила обслуживания кузнечного горна во время ковки.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 Конструкции воздуходувных систем кузнечных горнов.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 Конструкции кузнечных горнов и правила их эксплуатации.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 Виды топлива, используемого для кузнечных горнов.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 Правила обслуживания кузнечного инструмента во время ковки.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 Основные группы и марки обрабатываемых ковкой металлов и сплавов.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 Основные группы и марки металлов и сплавов, применяемые для кузнечных инструментов.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 Физические свойства металлов и сплавов.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 Способы охлаждения поковок.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 Способы очистки окалины с поверхности поковок.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 Правила обслуживания кузнечного горна после ковки.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 Способы погружения кованых простых поковок небольшой массы в охлаждающую жидкость.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27. Способы зачистки внешних поверхност-ных дефектов, заусенцев, вмятин и зажимов.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 Виды и назначение основного инструмента для ковки.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29. Виды и назначение вспомогательного инструмента для ковки.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 Виды и назначение универсального и специального контрольно-измерительного кузнечного инструмента и приспособлений.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31. Основные группы и марки металлов и сплавов, применяемых в кузнечном производстве.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32. Правила обслуживания кузнечного инструмента после ковки.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33. Схемы и способы правки поковок.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 Конструкции кузнечных горнов и правила их эксплуатации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4" w:id="10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3:</w:t>
            </w:r>
          </w:p>
          <w:bookmarkEnd w:id="10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 качества выполненной ковки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5" w:id="10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10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свойством, параметрами выполненной ковки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6" w:id="10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2-й разряд</w:t>
            </w:r>
          </w:p>
          <w:bookmarkEnd w:id="10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Визуальное выявление брака и дефектов поковок.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Проверка кузнечного инструмента и приспособления на отсутствие дефектов.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Выявление дефектов и брака кованых поковок после охлаждения и зачистки.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Контроль параметров и качества поковок с использованием контрольно-измерительного инструмента и приспособлений.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Измерение универсальным и специальным контрольно-измерительным кузнечным инструментом и приспособлениями.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Устранение дефектов кованых поковок.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Выявление дефектов кованых поковок.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Устранение дефектов кованых поковок.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Контроль параметров и качества поковок.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Определение качества поверхности и размеры поперечного сечения проката и слитка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6" w:id="10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0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2-й разряд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Виды дефектов и брака в поковках, возникающих при резке, нагреве, ковке и охлаждении, способы их выявления.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Физические свойства металлов и сплавов.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Температурные интервалы нагрева металлов и сплавов.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Сортамент заготовок, используемых для ковки, гибки, правки и сварки сложных поковок.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Влияние направления волокон макро-структуры в заготовках из проката на качество поковок.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Виды искажения формы поперечного сечения при гибке заготовок.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Система припусков и допусков на поковки.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Виды дефектов и брака в заготовках, возникающих при нагреве металла.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Методы и способы контроля параметров и качества поковок с использованием контрольно-измерительного инструмента и приспособлений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Ответственность, стрессоустойчивость, аккуратность, внимательность, умение распоряжаться ресурсами (оборудование, инструменты, материалы), физическая выносливость, точность движений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6" w:id="10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ГОСТ 12.2.017-93. Межгосударственный стандарт. Система стандартов безопасности труда (ССБТ). Оборудование кузнечно-прессовое. Общие требования безопасности (с Изменением N 1); </w:t>
            </w:r>
          </w:p>
          <w:bookmarkEnd w:id="10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2) ГОСТ 12.3.026-81. ССБТ. Работы кузнечно-прессовые. Требования безопасности (изм. 1,2);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3) ГОСТ 31542-2012. Межгосударственный стандарт. Автоматы и полуавтоматы кузнечно-прессовые. Требования безопасности;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4) ГОСТ 12.2.113-2006. Межгосударственный стандарт. Прессы кривошипные. Требования безопасности;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ГОСТ 12.2.017.2-89. Межгосударственный стандарт. ССБТ. Молоты. Требования безопасности.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Кузнецы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Кузнецы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Супервайзер(бригадир)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цеха/Мастер участка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Карточка профессии "Кузнец":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7221-1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7221-1-001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Кузнец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 типовых квалификационных характеристик: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0" w:id="10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10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основное среднее образование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1" w:id="1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1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2" w:id="1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1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6 месяцев работ по профессиям: Кузнец (общий профиль); Кузнец драгоценных металлов; Кузнец на молотах и прессах; Кузнец ручной ковки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Сертификаты и краткосрочные курсы обучения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3" w:id="1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7221-1-003 Кузнец на молотах и прессах</w:t>
            </w:r>
          </w:p>
          <w:bookmarkEnd w:id="1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7221-1-004 Кузнец ручной ковки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услуг по ковке, прессованию, объемной и листовой штамповке и профилированию листового металла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Ручная ковка простых поковок и изделий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4" w:id="1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1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Ручная ковка простых поковок и изделий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5" w:id="1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1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Ковка простых поковок и изделий из сортового проката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6" w:id="1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2-й разряд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Изучение технологической и конструкторской документации для ковки простых поковок и изделий.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Определение последовательности действий при ковке простых поковок и изделий.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Подготовка рабочего места к ковке простых поковок и изделий из сортового проката.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Подготовка к работе кузнечных и вспомогательных инструментов для ковки простых поковок и изделий из сортового проката.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Подготовка к работе кузнечных горнов и печей для нагрева сортового проката для ковки простых поковок и изделий.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Розжиг кузнечного горна для нагрева сортового проката для ковки простых поковок и изделий.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Разогрев кузнечной печи для нагрева сортового проката для ковки простых поковок и изделий.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Получение проката из углеродистых и низколегированных сталей со склада и проведение его входного контроля для ковки простых поковок и изделий.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Удаление поверхностных дефектов сортового проката перед ковкой простых поковок и изделий.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Резка и рубка на заготовки сортового проката из углеродистых и низколегированных сталей для ковки простых поковок и изделий.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Нагрев заготовок в кузнечных горнах и печах для ковки простых поковок и изделий из углеродистых и низколегированных сталей.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 Удаление окалины с заготовок при ковке простых поковок и изделий.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 Протяжка простых поковок и изделий из сортового проката из углеродистых и низколегированных сталей.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 Осадка простых поковок и изделий из сортового проката из углеродистых и низколегированных сталей.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 Высадка простых поковок и изделий из сортового проката из углеродистых и низколегированных сталей.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 Охлаждение простых поковок и изделий после ковки.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 Защита поверхности простых поковок и изделий от коррозии.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 Обслуживание кузнечных горнов после ковки простых поковок и изделий.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 Выявление дефектов простых поковок и изделий.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 Устранение дефектов простых поковок и изделий.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 Контроль простых поковок и изделий.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Должен уметь: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 Читать технологическую и конструкторскую документацию.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 Устанавливать последовательность переходов ковки простых поковок и изделий.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 Рассчитывать размеры и массу заготовки для ковки простых поковок и изделий.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 Использовать кузнечные инструменты для ковки простых поковок и изделий.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 Использовать оборудование для резки на заготовки сортового проката для ковки простых поковок и изделий.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27. Выполнять ежедневное обслуживание кузнечных инструментов для ковки простых поковок и изделий.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 Выполнять регламентные работы по техническому обслуживанию кузнечных горнов и печей для нагрева сортового проката для ковки, кузнечных и вспомогательных инструментов в соответствии с требованиями эксплуатационной документации.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29. Контролировать техническое состояние и работоспособность кузнечных горнов и печей для нагрева сортового проката для ковки, кузнечных и вспомогательных инструментов.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 Зачищать внешние дефекты сортового проката с использованием инструментов.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31. Поддерживать необходимую температуру для нагрева заготовок в кузнечных горнах и печах.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32. Производить нагрев металла, подвергаемого ковке, быстро и равномерно до заданной температуры на участке заготовки.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33. Манипулировать простыми поковками и изделиями при протяжке, осадке и высадке.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34. Наносить разные по силе и направлению удары кувалдой или молотком-ручником по заготовке при ковке простых поковок и изделий.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35. Использовать приемы протяжки, осадки и высадки заготовок из сортового проката при ковке простых поковок и изделий.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36. Контролировать температуру заготовок при ковке простых поковок и изделий из углеродистых и низколегированных сталей.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37. Обеспечивать минимальное горение очага кузнечного горна для передачи по смене.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38. Визуально выявлять дефекты простых поковок и изделий.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39. Исправлять дефекты в простых поковках и изделиях.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40. Выбирать и подготавливать к работе контрольно-измерительные инструменты.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41. Выполнять измерения простых поковок и изделий с использованием контрольно-измерительных инструментов.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42. Применять средства индивидуальной защиты при ковке простых поковок и изделий из сортового проката.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 Поддерживать состояние рабочего места в соответствии с требованиями охраны труда, пожарной, промышленной, экологической и электробезопасности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1" w:id="1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2-й разряд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Основы машиностроительного черчения.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Правила чтения технологической и конструкторской документации.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Виды, конструкции и назначение кузнечных инструментов для ковки простых поковок и изделий.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Виды, конструкции и назначение кузнечных горнов и печей для нагрева заготовок под ковку простых поковок и изделий.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Порядок подготовки кузнечных инструментов к ковке простых поковок и изделий.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Порядок подготовки к работе кузнечных горнов и печей для нагрева заготовок под ковку простых поковок и изделий.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Основные неисправности кузнечных инструментов для ковки простых поковок и изделий.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Основные неисправности кузнечных горнов и печей для нагрева заготовок для ковки простых поковок и изделий.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Способы устранения неисправностей кузнечных инструментов для ковки простых поковок и изделий.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Способы устранения нарушений в работе кузнечных горнов и печей для нагрева заготовок для ковки простых поковок и изделий.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Виды топлива, используемого для кузнечных горнов.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 Способы резки сортового проката на заготовки для ковки простых поковок и изделий.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 Классификация операций ковки простых поковок и изделий.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 Приемы и правила протяжки, осадки и рубки заготовок из сортового проката при ковке простых поковок и изделий.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 Последовательность действий при ковке простых поковок и изделий.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 Температурные режимы нагрева сортового проката из углеродистых и низколегированных сталей для ковки простых поковок и изделий.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 Виды дефектов в заготовках и поковках при ковке простых поковок и изделий.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 Способы выявления и исправления дефектов при ковке простых поковок и изделий.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 Сортамент заготовок, используемых при ковке простых поковок и изделий.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 Физические свойства углеродистых и низколегированных сталей.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 Группы и марки углеродистых и низколегированных сталей для ковки простых поковок и изделий.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 Группы и марки сталей, применяемых для кузнечных инструментов.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 Припуски, напуски и допуски на простые поковки и изделия.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 Способы контроля температуры простых поковок и изделий при ковке.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 Виды, конструкции, назначение контрольно-измерительных инструментов для измерения и контроля простых поковок и изделий при ковке.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 Правила строповки и перемещения грузов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27. Система знаковой сигнализации при работе с машинистом крана.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 Виды и правила применения средств индивидуальной и коллективной защиты при ковке простых поковок и изделий.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 Требования охраны труда, пожарной, промышленной, экологической безопасности и электробезопасности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1" w:id="1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1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Гибка и высадка изделий из листовых заготовок толщиной до 5 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2" w:id="1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2-й разряд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Определение последовательности действий при гибке и высадке изделий из листовых заготовок толщиной до 5 мм.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Подготовка рабочего места к гибке и высадке изделий из листовых заготовок толщиной до 5 мм.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Подготовка к работе кузнечных и вспомогательных инструментов для гибки и высадки изделий из листовых заготовок толщиной до 5 мм.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Подготовка к работе кузнечных горнов и печей для нагрева листовых заготовок толщиной до 5 мм для гибки и высадки изделий.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Розжиг кузнечного горна для нагрева листовых заготовок толщиной до 5 мм для гибки и высадки изделий.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Разогрев кузнечной печи для нагрева листовых заготовок толщиной до 5 мм для гибки и высадки изделий.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Резка и рубка листовых заготовок толщиной до 5 мм для гибки и высадки изделий из углеродистых и низколегированных сталей.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Удаление окалины с листовых заготовок толщиной до 5 мм при гибке и высадке изделий.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Гибка листовых заготовок толщиной до 5 мм из углеродистых и низколегированных сталей.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Разгонка листовых заготовок толщиной до 5 мм из углеродистых и низколегированных сталей.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Высадка листовых заготовок толщиной до 5 мм из углеродистых и низколегированных сталей.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 Охлаждение изделий из листовых заготовок толщиной до 5 мм после гибки и высадки.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 Защита поверхности изделий из листовых заготовок толщиной до 5 мм от коррозии.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 Обслуживание кузнечных горнов после гибки и высадки изделий из листовых заготовок толщиной до 5 мм.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 Выявление дефектов изделий из листовых заготовок толщиной до 5 мм после гибки и высадки.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 Устранение дефектов изделий из листовых заготовок толщиной до 5 мм после гибки и высадки.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 Контроль изделий из листовых заготовок толщиной до 5 мм после гибки и высадки.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Должен уметь: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 Читать технологическую и конструкторскую документацию.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 Устанавливать последовательность переходов гибки и высадки изделий из листовых заготовок толщиной до 5 мм.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 Рассчитывать размеры заготовки для гибки и высадки изделий из листовых заготовок толщиной до 5 мм.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 Использовать кузнечные инструменты для гибки и высадки изделий из листовых заготовок толщиной до 5 мм.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 Использовать оборудование для резки листовых заготовок толщиной до 5 мм для гибки и высадки изделий.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 Выполнять ежедневное обслуживание кузнечных инструментов для гибки и высадки изделий из листовых заготовок толщиной до 5 мм.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 Выполнять регламентные работы по техническому обслуживанию кузнечных горнов и печей для нагрева сортового проката для ковки, кузнечных и вспомогательных инструментов в соответствии с требованиями эксплуатационной документации.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 Контролировать техническое состояние и работоспособность кузнечных горнов и печей для нагрева сортового проката для ковки, кузнечных и вспомогательных инструментов.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 Поддерживать необходимую температуру для нагрева листовых заготовок в кузнечных горнах и печах.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27. Манипулировать изделиями из листовых заготовок толщиной до 5 мм при гибке, высадке и разгонке.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 Наносить разные по силе и направлению удары кувалдой или молотком-ручником по заготовке при гибке, высадке и разгонке изделий из листовых заготовок толщиной до 5 мм.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29. Использовать приемы гибки, высадки и разгонки листовых заготовок толщиной до 5 мм.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 Контролировать температуру заготовок при гибке и высадке изделий из листовых заготовок толщиной до 5 мм из углеродистых и низколегированных сталей.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31. Обеспечивать минимальное горение очага кузнечного горна для передачи по смене.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32. Визуально выявлять дефекты изделий из листовых заготовок толщиной до 5 мм после гибки и высадки.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33. Исправлять дефекты в изделиях из листовых заготовок толщиной до 5 мм после гибки и высадки.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34. Выбирать и подготавливать к работе контрольно-измерительные инструменты.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35. Выполнять измерения изделий из листовых заготовок толщиной до 5 мм после гибки и высадки с использованием контрольно-измерительных инструментов.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36. Применять средства индивидуальной защиты при гибке и высадке изделий из листовых заготовок толщиной до 5 мм.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 Поддерживать состояние рабочего места в соответствии с требованиями охраны труда, пожарной, промышленной, экологической и электробезопасности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1" w:id="1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2-й разряд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Основы машиностроительного черчения.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Правила чтения технологической и конструкторской документации.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Виды, конструкции и назначение кузнечных инструментов для гибки и высадки изделий из листовых заготовок толщиной до 5 мм.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Виды, конструкции и назначение кузнечных горнов и печей для нагрева заготовок под гибку и высадку изделий из листовых заготовок толщиной до 5 мм.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Порядок подготовки кузнечных инструментов к гибке и высадке изделий из листовых заготовок толщиной до 5 мм.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Порядок подготовки к работе кузнечных горнов и печей для нагрева заготовок под гибку и высадку изделий из листовых заготовок толщиной до 5 мм.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Основные неисправности кузнечных инструментов для гибки и высадки изделий из листовых заготовок толщиной до 5 мм.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Основные неисправности кузнечных горнов и печей для нагрева заготовок под гибку и высадку изделий из листовых заготовок толщиной до 5 мм.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Способы устранения неисправностей кузнечных инструментов для гибки и высадки изделий из листовых заготовок толщиной до 5 мм.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Способы устранения нарушений в работе кузнечных горнов и печей для нагрева заготовок для гибки и высадки изделий из листовых заготовок толщиной до 5 мм.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Виды топлива, используемого для кузнечных горнов.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 Способы резки листовых заготовок толщиной до 5 мм для гибки и высадки изделий.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 Классификация операций гибки и высадки изделий из листовых заготовок толщиной до 5 мм.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 Приемы и правила гибки, высадки и разгонки изделий из листовых заготовок толщиной до 5 мм.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 Последовательность действий при гибке и высадке изделий из листовых заготовок толщиной до 5 мм.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 Температурные режимы нагрева листовых заготовок толщиной до 5 мм из углеродистых и низколегированных сталей для гибки и высадки изделий.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 Виды дефектов в изделиях при гибке и высадке листовых заготовок толщиной до 5 мм.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 Способы выявления и исправления дефектов при гибке и высадке изделий из листовых заготовок толщиной до 5 мм.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 Сортамент заготовок, используемых при гибке и высадке изделий из листовых заготовок толщиной до 5 мм.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 Физические свойства углеродистых и низколегированных сталей.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 Способы охлаждения поковок листовых изделий толщиной до 5 мм после гибки и высадки.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 Группы и марки углеродистых и низколегированных сталей для гибки и высадки изделий из листовых заготовок толщиной до 5 мм.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 Группы и марки сталей, применяемых для кузнечных инструментов.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 Припуски, напуски и допуски на листовые изделия толщиной до 5 мм после гибки и высадки.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 Способы контроля температуры листовых изделий толщиной до 5 мм при гибке и высадке.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 Виды, конструкции, назначение контрольно-измерительных инструментов для измерения и контроля листовых изделий толщиной до 5 мм после гибки и высадки.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27. Правила строповки и перемещения грузов.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 Система знаковой сигнализации при работе с машинистом крана.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29. Виды и правила применения средств индивидуальной и коллективной защиты при гибке и высадке изделий из листовых заготовок толщиной до 5 мм.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 Требования охраны труда, пожарной, промышленной, экологической безопасности и электробезопасности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2" w:id="1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3:</w:t>
            </w:r>
          </w:p>
          <w:bookmarkEnd w:id="1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Ковка поковок и изделий в качестве подручного или молотобойца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3" w:id="1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2-й разряд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Подготовка рабочего места к ковке поковок и изделий в качестве подручного или молотобойца.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Подготовка к работе кузнечных и вспомогательных инструментов для ковки поковок и изделий в качестве подручного или молотобойца.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Подготовка к работе кузнечных горнов и печей для нагрева заготовок для ковки поковок и изделий в качестве подручного или молотобойца.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Розжиг кузнечного горна для нагрева заготовок под ковку поковок и изделий в качестве подручного или молотобойца.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Разогрев кузнечной печи для нагрева заготовок для ковки поковок и изделий в качестве подручного или молотобойца.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Резка и рубка на заготовки для ковки поковок и изделий в качестве подручного или молотобойца.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Нагрев заготовок в кузнечных горнах и печах для ковки поковок и изделий в качестве подручного или молотобойца.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Ковка поковок и изделий в качестве подручного.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Ковка поковок и изделий в качестве молотобойца.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Должен уметь: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Читать технологическую и конструкторскую документацию.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Использовать кузнечные инструменты для ковки поковок и изделий в качестве подручного или молотобойца.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 Использовать оборудование для резки на заготовки для ковки поковок и изделий в качестве подручного или молотобойца.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 Выполнять ежедневное обслуживание кузнечных инструментов для ковки поковок и изделий в качестве подручного или молотобойца.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 Выполнять регламентные работы по техническому обслуживанию кузнечных горнов и печей для нагрева сортового проката для ковки, кузнечных и вспомогательных инструментов в соответствии с требованиями эксплуатационной документации.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 Контролировать техническое состояние и работоспособность кузнечных горнов и печей для нагрева сортового проката для ковки, кузнечных и вспомогательных инструментов.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 Поддерживать необходимую температуру для нагрева заготовок в кузнечных горнах и печах.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 Наносить разные по силе и направлению удары кувалдой или молотком-ручником по заготовке при ковке поковок и изделий в качестве подручного или молотобойца.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 Выполнять совместную работу с кузнецом более высокой квалификации.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 Применять средства индивидуальной защиты при ковке поковок и изделий в качестве подручного или молотобойца.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 Поддерживать состояние рабочего места в соответствии с требованиями охраны труда, пожарной, промышленной, экологической и электробезопасности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5" w:id="1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2-й разряд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Основы машиностроительного черчения.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Правила чтения технологической и конструкторской документации.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Виды, конструкции и назначение кузнечных инструментов для ковки поковок и изделий.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Виды, конструкции и назначение кузнечных горнов и печей для нагрева заготовок под ковку поковок и изделий.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Порядок подготовки кузнечных инструментов к ковке поковок и изделий в качестве подручного или молотобойца.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Порядок подготовки к работе кузнечных горнов и печей для нагрева заготовок под ковку поковок и изделий.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Основные неисправности кузнечных инструментов для ковки поковок и изделий.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Основные неисправности кузнечных горнов и печей для нагрева заготовок для ковки поковок и изделий.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Способы устранения неисправностей кузнечных инструментов для ковки поковок и изделий.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Способы устранения нарушений в работе кузнечных горнов и печей для нагрева заготовок для ковки поковок и изделий.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Способы резки на заготовки для ковки поковок и изделий в качестве подручного или молотобойца.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 Приемы и правила при ковке поковок и изделий в качестве подручного или молотобойца.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 Последовательность действий при ковке поковок и изделий в качестве подручного или молотобойца.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 Виды ударов кувалдой и молотком-ручником по заготовке при ковке.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 Виды команд кузнеца при ковке.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 Виды и правила применения средств индивидуальной и коллективной защиты при ковке поковок и изделий.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 Требования охраны труда, пожарной, промышленной, экологической безопасности и электробезопасности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Ответственность, стрессоустойчивость, аккуратность, внимательность, умение распоряжаться ресурсами (оборудование, инструменты, материалы), физическая выносливость, точность движений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3" w:id="1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ГОСТ 12.2.017-93. Межгосударственный стандарт. Система стандартов безопасности труда (ССБТ). Оборудование кузнечно-прессовое. Общие требования безопасности (с Изменением N 1); </w:t>
            </w:r>
          </w:p>
          <w:bookmarkEnd w:id="1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2) ГОСТ 12.3.026-81. ССБТ. Работы кузнечно-прессовые. Требования безопасности (изм. 1,2);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3) ГОСТ 31542-2012. Межгосударственный стандарт. Автоматы и полуавтоматы кузнечно-прессовые. Требования безопасности;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4) ГОСТ 12.2.113-2006. Межгосударственный стандарт. Прессы кривошипные. Требования безопасности;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ГОСТ 12.2.017.2-89. Межгосударственный стандарт. ССБТ. Молоты. Требования безопасности.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Кузнец (общий профиль)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Кузнец (общий профиль)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Супервайзеры (бригадиры)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Карточка профессии "Кузнец на молотах и прессах":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7221-1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7221-1-003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Кузнец на молотах и прессах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 типовых квалификационных характеристик: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7" w:id="1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Кузнец на молотах и прессах, 2-6 разряд.</w:t>
            </w:r>
          </w:p>
          <w:bookmarkEnd w:id="1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труда и социальной защиты населения Республики Казахстан от 1 марта 2012 года № 66-Ө-М "Об утверждении Единого тарифно-квалификационного справочника работ и профессий рабочих (выпуск 2)" (зарегистрирован в Реестре государственной регистрации нормативных правовых актов за № 7478)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8" w:id="1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1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основное среднее образование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9" w:id="1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1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0" w:id="1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1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6 месяцев работ по профессиям: Кузнец (общий профиль); Кузнец драгоценных металлов; Кузнец на молотах и прессах; Кузнец ручной ковки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Сертификаты и краткосрочные курсы обучения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1" w:id="1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7221-1-001 Кузнец (общий профиль)</w:t>
            </w:r>
          </w:p>
          <w:bookmarkEnd w:id="1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7221-1-006 Кузнец-штамповщик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качества и производительности при ковке поковок и изделий на молотах и прессах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Ковка поковок и изделий на молотах и прессах в качестве подручного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2" w:id="1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1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Ковка поковок и изделий на молотах и прессах в качестве подручного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3" w:id="1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1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Нагрев заготовок из углеродистых и низколегированных сталей и цветных сплавов для ковки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4" w:id="1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2-й разряд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Подготовка рабочего места к нагреву заготовок из углеродистых и низколегированных сталей и цветных сплавов для ковки.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Подготовка нагревательных устройств к нагреву заготовок из углеродистых и низколегированных сталей и цветных сплавов для ковки.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Разогрев нагревательных устройств для нагрева заготовок из углеродистых и низколегированных сталей и цветных сплавов под ковку.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Загрузка в нагревательные устройства заготовок из углеродистых и низколегированных сталей и цветных сплавов для нагрева под ковку.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Выгрузка из нагревательных устройств заготовок из углеродистых и низколегированных сталей и цветных сплавов для ковки.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Подача нагретых заготовок из углеродистых и низколегированных сталей и цветных сплавов к месту ковки.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Ежедневное обслуживание нагревательных устройств для нагрева заготовок из углеродистых и низколегированных сталей и цветных сплавов для ковки.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Перемещение заготовок подъемно-транспортным оборудованием с пола при нагреве.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Контроль параметров нагрева заготовок из углеродистых и низколегированных сталей и цветных сплавов для ковки.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Читать технологическую документацию.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Использовать нагревательные устройства для нагрева заготовок из углеродистых и низколегированных сталей и цветных сплавов под ковку.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 Выполнять техническое обслуживание (ежедневное, еженедельное, ежемесячное) нагревательных устройств в соответствии с требованиями эксплуатационной документации.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 Размещать заготовки в нагревательном устройстве для нагрева в соответствии со схемой укладки.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 Определять температуру нагрева заготовок из углеродистых и низколегированных сталей и цветных сплавов.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 Включать и выключать нагревательное устройство для нагрева заготовок из углеродистых и низколегированных сталей и цветных сплавов для ковки.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 Выполнять ежедневное обслуживание нагревательных устройств для нагрева заготовок из углеродистых и низколегированных сталей и цветных сплавов для ковки.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 Определять неисправности нагревательных устройств для нагрева заготовок из углеродистых и низколегированных сталей и цветных сплавов для ковки.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 Определять показания приборов, контролирующих параметры работы нагревательных устройств для нагрева заготовок из углеродистых и низколегированных сталей и цветных сплавов для ковки.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 Выбирать грузоподъемные механизмы и такелажную оснастку для подъема и перемещения заготовок, поковок и изделий.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 Выбирать схемы строповки заготовок, поковок и изделий.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 Управлять подъемом и перемещением заготовок, поковок и изделий.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 Применять средства индивидуальной защиты при нагреве в нагревательном устройстве заготовок из углеродистых и низколегированных сталей и цветных сплавов для ковки.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 Управлять подъемно-транспортным оборудованием с пола для подъема и перемещения заготовок.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 Поддерживать состояние рабочего места в соответствии с требованиями охраны труда, пожарной, промышленной, экологической и электробезопасности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9" w:id="1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2-й разряд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Правила чтения технологических документов.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Виды, конструкции и назначение нагревательных устройств для нагрева заготовок из углеродистых и низко-легированных сталей и цветных сплавов для ковки.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Виды, конструкции и назначение подъемно-транспортного оборудования.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Режимы работы нагревательных устройств для нагрева заготовок из углеродистых и низколегированных сталей и цветных сплавов для ковки.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Основные параметры нагревательных устройств для нагрева заготовок из углеродистых и низколегированных сталей и цветных сплавов для ковки.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Основные неисправности нагревательных устройств для нагрева заготовок из углеродистых и низколегированных сталей и цветных сплавов для ковки.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Условные команды кузнеца и бригадира при подаче нагретой заготовки.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Правила и порядок подготовки к работе нагревательных устройств для нагрева заготовок из углеродистых и низко-легированных сталей и цветных сплавов для ковки.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Температурный режим ковки поковок из углеродистых и низколегированных сталей и цветных сплавов.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Схемы и правила укладки заготовок в нагревательное устройство.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Способы измерения температуры печи, заготовок и поковок.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 Группы и марки углеродистых и низколегированных сталей и цветных сплавов, обрабатываемых ковкой.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 Сортамент заготовок, обрабатываемых ковкой.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 Виды дефектов заготовок, возникающие при нагреве заготовок.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 Виды, условия эксплуатации и область применения пирометров.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 Зависимость цвета каления от температуры нагрева стали.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 Графики изменения температуры в нагревательной печи.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 Правила строповки и перемещения грузов.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 Система знаковой сигнализации при работе с машинистом крана.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 Сроки и порядок выполнения технического обслуживания измерительных приборов в соответствии с требованиями эксплуатационной документации.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 Виды и правила применения средств индивидуальной и коллективной защиты при управлении нагревательными устройствами для нагрева заготовок из углеродистых и низколегированных сталей и цветных сплавов для ковки.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 Требования охраны труда, пожарной, промышленной, экологической безопасности и электробезопасности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22" w:id="1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1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Ковка поковок и изделий на молотах в качестве подручного совместно с кузнецом более высокой квалификации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23" w:id="1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2-й разряд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Подготовка рабочего места к ковке поковок и изделий на ковочных молотах совместно с кузнецом более высокой квалификации.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Подготовка к работе ковочных молотов и вспомогательных приспособлений совместно с кузнецом более высокой квалификации.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Ежедневное обслуживание ковочных молотов при ковке поковок и изделий совместно с кузнецом более высокой квалификации.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Подача заготовок, поковок в рабочее пространство ковочных молотов при ковке поковок и изделий совместно с кузнецом более высокой квалификации.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Осадка, протяжка, прошивка, гибка, скручивание и рубка поковок и изделий на ковочных молотах совместно с кузнецом более высокой квалификации.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Складирование поковок для охлаждения на участке ковочных молотов совместно с кузнецом более высокой квалификации.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Подогрев и охлаждение кузнечных инструментов при ковке поковок и изделий на ковочных молотах совместно с кузнецом более высокой квалификации.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Контроль правильности установки и надежности крепления кузнечных инструментов и приспособлений на ковочных молотах при ковке поковок и изделий совместно с кузнецом более высокой квалификации.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Удаление окалины с заготовок при ковке поковок и изделий на ковочных молотах совместно с кузнецом более высокой квалификации.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Перемещение заготовок и поковок подъемно-транспортным оборудованием с пола при ковке на ковочных молотах совместно с кузнецом более высокой квалификации.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Выявление дефектов в поковках и изделиях при ковке на ковочных молотах совместно с кузнецом более высокой квалификации.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 Контроль размеров поковок и изделий при ковке на ковочных молотах совместно с кузнецом более высокой квалификации.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Должен уметь: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 Читать техническую документацию.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 Использовать ковочные молоты для ковки поковок и изделий совместно с кузнецом более высокой квалификации.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 Управлять вспомогательными приспособлениями при ковке поковок и изделий на ковочных молотах с кузнецом более высокой квалификации.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 Выполнять техническое обслуживание (ежедневное, еженедельное, ежемесячное) ковочных молотов с кузнецом более высокой квалификации в соответствии с требованиями эксплуатационной документации.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 Выполнять техническое обслуживание (ежедневное, еженедельное, ежемесячное) нагревательных устройств в соответствии с требованиями эксплуатационной документации.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 Манипулировать поковками при осадке, протяжке, прошивке, гибке, скручивании и рубке на ковочных молотах с кузнецом более высокой квалификации.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 Править поковки, искривленные при ковке на молотах, с кузнецом более высокой квалификации.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 Подогревать и охлаждать кузнечные инструменты для ковки на ковочных молотах.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 Определять температуру начала и окончания ковки поковок и изделий на ковочных молотах.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 Сбивать окалину с заготовок перед ковкой на молотах.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 Регулировать энергию удара по поковкам на ковочных молотах.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 Определять показания приборов, контролирующих параметры работы ковочных молотов.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 Выбирать грузоподъемные механизмы и такелажную оснастку для подъема и перемещения заготовок, поковок и изделий.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 Выбирать схемы строповки заготовок, поковок и изделий.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27. Управлять подъемом и перемещением заготовок, поковок и изделий.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 Управлять подъемно-транспортным оборудованием с пола для подъема и перемещения поковок, изделий и заготовок.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29. Выбирать в соответствии с технологической документацией и подготавливать к работе контрольно-измерительные инструменты.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 Использовать контрольно-измерительные инструменты для контроля размеров поковок и изделий.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31. Применять средства индивидуальной защиты при ковке поковок и изделий на ковочных молотах.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 Содержать в порядке рабочее место для ковки поковок и изделий на ковочных молотах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57" w:id="1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2-й разряд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Основы машиностроительного черчения в объеме, необходимом для выполнения работы.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Правила чтения технологических документов.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Виды, конструкции и назначение ковочных молотов для ковки поковок и изделий.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Виды, конструкции и назначение кузнечных инструментов для ковки поковок и изделий на ковочных молотах.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Виды, конструкции и назначение подъемно-транспортного оборудования.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Режимы работы ковочных молотов.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Основные параметры ковочных молотов.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Назначение органов управления ковочными молотами.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Основные неисправности ковочных молотов.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Условные команды кузнеца и бригадира при ковке поковок и изделий.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Правила и порядок подготовки к работе ковочных молотов.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 Температурный режим ковки поковок из сталей и цветных сплавов на ковочных молотах.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 Группы и марки сталей и цветных сплавов, обрабатываемых ковкой.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 Сортамент заготовок, обрабатываемых ковкой.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 Основные технологические операции ковки поковок и изделий на ковочных молотах.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 Основные правила и способы ковки поковок и изделий на ковочных молотах.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 Способы контроля поковок и изделий контрольно-измерительным инструментом.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 Виды, конструкции, назначение контрольно-измерительных инструментов для контроля поковок и изделий.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 Припуски, допуски и напуски на поковки и изделия при ковке на ковочных молотах.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 Приемы работы при ковке поковок и изделий на ковочных молотах.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 Правила строповки и перемещения грузов.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 Система знаковой сигнализации при работе с машинистом крана.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 Сроки и порядок выполнения технического обслуживания измерительных приборов в соответствии с требованиями эксплуатационной документации.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 Виды и правила применения средств индивидуальной и коллективной защиты при ковке поковок и изделий на ковочных молотах.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 Требования охраны труда, пожарной, промышленной, экологической безопасности и электробезопасности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83" w:id="1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3:</w:t>
            </w:r>
          </w:p>
          <w:bookmarkEnd w:id="1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Ковка поковок и изделий на прессах в качестве подручного совместно с кузнецом более высокой квалификации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84" w:id="1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2-й разряд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Подготовка рабочего места к ковке поковок и изделий на ковочных прессах совместно с кузнецом более высокой квалификации.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Подготовка к работе ковочных прессов и вспомогательных приспособлений совместно с кузнецом более высокой квалификации.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Ежедневное обслуживание ковочных прессов при ковке поковок и изделий совместно с кузнецом более высокой квалификации.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Подача заготовок, поковок в рабочее пространство ковочных прессов при ковке поковок и изделий совместно с кузнецом более высокой квалификации.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Осадка, протяжка, прошивка, гибка, скручивание и рубка поковок и изделий на ковочных прессах совместно с кузнецом более высокой квалификации.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Складирование поковок для охлаждения на участке ковочных прессов совместно с кузнецом более высокой квалификации.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Подогрев и охлаждение кузнечных инструментов при ковке поковок и изделий на ковочных прессах совместно с кузнецом более высокой квалификации.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Контроль правильности установки и надежности крепления кузнечных инструментов и приспособлений при ковке поковок и изделий на ковочных прессах совместно с кузнецом более высокой квалификации.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Удаление окалины с заготовок при ковке поковок и изделий на ковочных прессах совместно с кузнецом более высокой квалификации.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Перемещение заготовок и поковок подъемно-транспортным оборудованием с пола при ковке на ковочных прессах совместно с кузнецом более высокой квалификации.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Выявление дефектов в поковках и изделиях при ковке на ковочных прессах совместно с кузнецом более высокой квалификации.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 Контроль размеров поковок и изделий при ковке на ковочных прессах совместно с кузнецом более высокой квалификации.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Должен уметь: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 Читать техническую документацию.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 Использовать ковочные прессы для ковки поковок и изделий совместно с кузнецом более высокой квалификации.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 Выполнять техническое обслуживание (ежедневное, еженедельное, ежемесячное) ковочных прессов с кузнецом более высокой квалификации в соответствии с требованиями эксплуатационной документации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 Выполнять техническое обслуживание (ежедневное, еженедельное, ежемесячное) нагревательных устройств в соответствии с требованиями эксплуатационной документации.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 Манипулировать поковками при осадке, протяжке, прошивке, гибке, скручивании и рубке на ковочных прессах с кузнецом более высокой квалификации.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 Править поковки, искривленные при ковке на ковочных прессах, с кузнецом более высокой квалификации.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 Подогревать и охлаждать кузнечные инструменты для ковки на ковочных прессах.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 Определять температуру начала и окончания ковки поковок и изделий на ковочных прессах.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 Сбивать окалину с заготовок перед ковкой на ковочных прессах.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 Определять показания приборов, контролирующих параметры работы ковочных прессов.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 Регулировать ход траверсы при ковке поковок и изделий на ковочных прессах.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 Выбирать грузоподъемные механизмы и такелажную оснастку для подъема и перемещения заготовок, поковок и изделий.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 Выбирать схемы строповки заготовок, поковок и изделий.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 Управлять подъемом и перемещением заготовок, поковок и изделий.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27. Управлять подъемно-транспортным оборудованием с пола для подъема и перемещения поковок, изделий и заготовок.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 Выбирать в соответствии с технологической документацией и подготавливать к работе контрольно-измерительные инструменты.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29. Использовать контрольно-измерительные инструменты для контроля размеров поковок и изделий.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 Применять средства индивидуальной защиты при ковке поковок и изделий на ковочных прессах.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 Содержать в порядке рабочее место для ковки поковок и изделий на ковочных прессах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17" w:id="1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2-й разряд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Основы машиностроительного черчения в объеме, необходимом для выполнения работы.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Правила чтения технологических документов.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Виды, конструкции и назначение ковочных прессов для ковки поковок и изделий.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Виды, конструкции и назначение кузнечных инструментов для ковки поковок и изделий на ковочных прессах.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Режимы работы ковочных прессов.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Основные параметры ковочных прессов.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Назначение органов управления ковочными прессами.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Основные неисправности ковочных прессов.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Условные команды кузнеца при ковке на ковочных прессах.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Правила и порядок подготовки к работе ковочных прессов.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Температурный режим ковки поковок из углеродистых сталей и цветных сплавов на ковочных прессах.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 Группы и марки сталей и цветных сплавов, обрабатываемых ковкой.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 Сортамент заготовок, обрабатываемых ковкой.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 Основные технологические операции ковки поковок и изделий на ковочных прессах.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 Основные правила и способы ковки поковок и изделий на ковочных прессах.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 Способы контроля поковок и изделий контрольно-измерительным инструментом.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 Виды, конструкции, назначение контрольно-измерительных инструментов для контроля поковок и изделий.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 Припуски, допуски и напуски на поковки и изделия при ковке на ковочных молотах.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 Приемы работы при ковке поковок и изделий на ковочных прессах.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 Правила строповки и перемещения грузов.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 Система знаковой сигнализации при работе с машинистом крана.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 Сроки и порядок выполнения технического обслуживания измерительных приборов в соответствии с требованиями эксплуатационной документации.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 Виды и правила применения средств индивидуальной и коллективной защиты при ковке поковок и изделий на ковочных прессах.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 Требования охраны труда, пожарной, промышленной, экологической безопасности и электробезопасности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Ответственность, пунктуальность, аккуратность, выносливость, точность движений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42" w:id="1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ГОСТ 12.2.017-93. Межгосударственный стандарт. Система стандартов безопасности труда (ССБТ). Оборудование кузнечно-прессовое. Общие требования безопасности (с Изменением N 1); </w:t>
            </w:r>
          </w:p>
          <w:bookmarkEnd w:id="1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2) ГОСТ 12.3.026-81. ССБТ. Работы кузнечно-прессовые. Требования безопасности (изм. 1,2);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3) ГОСТ 31542-2012. Межгосударственный стандарт. Автоматы и полуавтоматы кузнечно-прессовые. Требования безопасности;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4) ГОСТ 12.2.113-2006. Межгосударственный стандарт. Прессы кривошипные. Требования безопасности;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ГОСТ 12.2.017.2-89. Межгосударственный стандарт. ССБТ. Молоты. Требования безопасности.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Кузнец на молотах и прессах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Кузнец на молотах и прессах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Супервайзер(бригадир)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смены/Мастер цеха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Карточка профессии "Штамповщик":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7221-2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7221-2-014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Штамповщик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 типовых квалификационных характеристик: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46" w:id="1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Штамповщик, 2-5 разряд.</w:t>
            </w:r>
          </w:p>
          <w:bookmarkEnd w:id="1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труда и социальной защиты населения Республики Казахстан от 1 марта 2012 года № 66-Ө-М "Об утверждении Единого тарифно-квалификационного справочника работ и профессий рабочих (выпуск 2)" (зарегистрирован в Реестре государственной регистрации нормативных правовых актов за № 7478)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47" w:id="1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1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основное среднее образование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48" w:id="1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1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49" w:id="1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1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6 месяцев работ по профессиям: Штамповщик; Штамповщик жидкого металла; Штамповщик на падающих молотах; Штамповщик пробковых изделий; Машинист на молотах, прессах и манипуляторах; Модельщик по металлическим моделям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 Сертификаты и краткосрочные курсы обучения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50" w:id="1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7221-9-005 Машинист на молотах, прессах и манипуляторах</w:t>
            </w:r>
          </w:p>
          <w:bookmarkEnd w:id="1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7222-0-003 Модельщик по металлическим моделям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7221-2-016 Штамповщик на падающих молотах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Холодная штамповка изделий из металлов, сплавов и неметаллических материалов на машинах и автоматах холодной прессовки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52" w:id="1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Проведение подготовительных работ для холодной штамповки детали или сборочной единицы</w:t>
            </w:r>
          </w:p>
          <w:bookmarkEnd w:id="1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Выполнение технологических операций по холодной штамповке согласно технологическому процессу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Контроль качества выполненной холодной штамповки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54" w:id="1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1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подготовительных работ для холодной штамповки детали или сборочной единицы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55" w:id="1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1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к выполнению холодной штамповки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56" w:id="1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2-й разряд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Подготовка машин и автоматов холодной штамповки.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Удаление отходов из рабочего пространства пресса.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Подналадка крепления штамповой оснастки.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Регулирование режимов работы пресса.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Подналадка прессов.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Подналадка крепления штамповой оснастки.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Регулирование режимов работы пресса.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Подналадка прессов.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Подналадка штамповой и вспомогательной оснастки.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Нанесение технологической смазки на заготовки и штамповый инструмент.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Нанесение смазки на направляющие элементы штамповой оснастки.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 Регулирование упоров на размер в соответствии с технологической документацией.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 Использование смазочно-охлаждающих технологических средств (далее - СОТС) при работе на машинах и автоматах холодной штамповки.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 Контроль наличия и состояния СОТС на машинах и автоматах холодной штамповки.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 Проведение регламентных работ по техническому обслуживанию на машинах и автоматах холодной штамповки в соответствии с технической документацией.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 Поддержка требуемого технического состояния технологической оснастки (приспособлений, измерительных и вспомогательных инструментов), размещенной на рабочем месте штамповщика.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 Соблюдение требований инструкции по охране труда на работе.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 Использование средств индивидуальной и коллективной защиты.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 Использование средств пожаротушения.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 Применение правил оказания первой медицинской помощи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77" w:id="1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2-й разряд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Правила чтения технологической и конструкторской документации для изготовления делателей методом холодной штамповки.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Методы изготовления и принцип работы штамповой оснастки при холодной штамповке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Режимы работы машин и автоматов холодной штамповки.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Устройство, принципы работы и правила использования машин и автоматов холодной штамповки.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Органы управления машин и автоматов холодной штамповки.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Порядок проверки исправности и работоспособности машин и автоматов холодной штамповки.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Назначение и свойства смазочно-охлаждающих жидкостей, применяемых при холодном штамповании.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Основные свойства и маркировка обрабатываемых и инструментальных материалов.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Состав и порядок выполнения регламентных работ по техническому обслуживанию машин и автоматов холодной прессовки.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Требования инструкции по охране труда на работе.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Правила безопасного выполнения работ.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 Требования пожарной безопасности.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 Правила пользования средств индивидуальной защиты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91" w:id="1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1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конструкторско-технологической документации по холодной штамповке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92" w:id="1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2-й разряд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Чтение чертежей, технологической документации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Анализ исходных данных для выполнения обработки поверхностей заготовки на шлифовальном станке.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Владение способами термообработки применяемых материалов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Расчеты и геометрические построения, необходимые при изготовлении деталей и узлов методом штамповки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97" w:id="1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2-й разряд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Основы машиностроительного черчения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Правила чтения технической документации (рабочих чертежей, технологических карт)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Система допусков и посадок, квалитеты точности, параметры шероховатости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Обозначения на рабочих чертежах допусков размеров, формы и взаимного расположения поверхностей, шероховатости поверхностей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02" w:id="1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</w:t>
            </w:r>
          </w:p>
          <w:bookmarkEnd w:id="1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технологических операций по холодной штамповке согласно технологическому процессу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03" w:id="1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1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Холодная штамповка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04" w:id="1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2-й разряд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Холодная штамповка простой и средней сложности деталей из металла различного профиля и неметаллических материалов текстолита, фольги, слюды, гетинакса и других на налаженных эксцентриковых, фрикционных и кривошипных прессах усилием до 3 МН (300 тс) с применением простых и сложных вырубных, вытяжных, гибочных и формовочных штампов.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Штамповка изделий из отходов жести, пропитанной ткани, фибры и целлулоида.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Обрубка литников из цветных и драгоценных металлов и сплавов.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Проверка изготовленных деталей по образцу или шаблонам.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Управление механизмами пресса и его смазка.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Участие в установке штампа и сменяемого инструмента.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Штамповка деталей на более мощных прессах под руководством штамповщика более высокой квалификации.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Обслуживание и эксплуатация машин и автоматов холодной штамповки.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Регулирование силы прижима и выталкивания буферного устройства.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Устранение неисправностей в работе вспомогательных средств и штамповой оснастки.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Укладка отштампованных изделий в специальную тару в соответствии со схемой укладки.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Пакетирование и брикетирование металлических отходов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17" w:id="1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2-й разряд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Устройство однотипных прессов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Приемы установки и снятия штампов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Основные механические свойства штампуемых материалов в пределах выполняемой работы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Назначение и условия применения контрольно-измерительных инструментов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Систему допусков и посадок, квалитетов и параметров шероховатости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Номенклатура штампуемых изделий.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Последовательность действий при холодной штамповке изделий.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Виды и назначение технологических смазок, применяемых при холодной штамповке.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Схемы и конструкции штамповой оснастки для холодной штамповки изделий.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Конструкции и принцип действия буферных устройств для прижима заготовок и выталкивания изделий.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Методы и способы брикетирования и пакетирования металлических отходов.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Схемы строповки грузов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30" w:id="1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3:</w:t>
            </w:r>
          </w:p>
          <w:bookmarkEnd w:id="1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 качества выполненной холодной штамповки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31" w:id="1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1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свойствами и параметрами выполненной холодной штамповки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32" w:id="1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2-й разряд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Визуальное определение брака и дефектов штампованных изделий.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Выявление дефектов и брака в штампуемых изделиях.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Контроль параметров качества штампуемых изделий.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Установление причины возникновения дефектов и брака в изделиях.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Выполнение измерения с использованием контрольно-измерительных приборов и инструмент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38" w:id="1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2-й разряд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Виды дефектов и брака, возникающих при штамповке.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Физические свойства металлов и сплавов.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Сортамент заготовок, используемых для штамповки.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Возможные нарушения в работе штамповой оснастки.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Способы устранения нарушений в работе штамповой оснастки.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Влияние направления волокон макроструктуры в заготовках из проката на качество поковок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Ответственность, пунктуальность, аккуратность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45" w:id="1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ГОСТ 12.2.017-93. Межгосударственный стандарт. Система стандартов безопасности труда (ССБТ). Оборудование кузнечно-прессовое. Общие требования безопасности (с Изменением N 1); </w:t>
            </w:r>
          </w:p>
          <w:bookmarkEnd w:id="1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2) ГОСТ 12.3.026-81. ССБТ. Работы кузнечно-прессовые. Требования безопасности (изм. 1,2);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3) ГОСТ 31542-2012. Межгосударственный стандарт. Автоматы и полуавтоматы кузнечно-прессовые. Требования безопасности;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4) ГОСТ 12.2.113-2006. Межгосударственный стандарт. Прессы кривошипные. Требования безопасности;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ГОСТ 12.2.017.2-89. Межгосударственный стандарт. ССБТ. Молоты. Требования безопасности.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Штамповщики и прессовщики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Штамповщики и прессовщики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Супервайзеры (бригадиры)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Помощники инженеров-механиков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цеха/Мастер смены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 Карточка профессии "Кузнец ручной ковки":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7221-1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7221-1-004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Кузнец ручной ковки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 типовых квалификационных характеристик: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49" w:id="1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Кузнец ручной ковки, 2-5 разряд.</w:t>
            </w:r>
          </w:p>
          <w:bookmarkEnd w:id="1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труда и социальной защиты населения Республики Казахстан от 1 марта 2012 года № 66-Ө-М "Об утверждении Единого тарифно-квалификационного справочника работ и профессий рабочих (выпуск 2)" (зарегистрирован в Реестре государственной регистрации нормативных правовых актов за № 7478)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50" w:id="1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1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ТиПО (рабочие профессии)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51" w:id="1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1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Металлообработка (по видам)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2 лет работ по профессиям: Кузнец (общий профиль); Кузнец драгоценных металлов; Кузнец на молотах и прессах; Кузнец ручной ковки.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52" w:id="1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7221-1-001 Кузнец (общий профиль)</w:t>
            </w:r>
          </w:p>
          <w:bookmarkEnd w:id="1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7221-1-003 Кузнец на молотах и прессах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услуг по ковке, прессованию, объемной и листовой штамповке и профилированию листового металла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53" w:id="1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Выполнение подготовительных работ для проведения ковки</w:t>
            </w:r>
          </w:p>
          <w:bookmarkEnd w:id="1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Выполнение технологических операций по ковке согласно технологическому процессу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Контроль качества выполненной ковки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55" w:id="1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1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подготовительных работ для проведения ковки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56" w:id="1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1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к выполнению ковки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57" w:id="1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3-4 разряд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Удаление поверхностных дефектов проката перед ковкой.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Получение необходимого проката со склада и проведение входного контроля.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Резка на заготовки проката заданного профиля, необходимой длины и количества.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Проверка работоспособности и исправности кузнечного горна.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Выбор и проверка основного инструмента.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Выбор и проверка вспомогательного инструмента.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Обслуживание кузнечного горна перед началом работы.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Проверка состояния рабочего места на соответствие требованиям безопасности.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Подготовка кузнечного горна к работе перед нагревом металла.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Определение последовательности переходов ковки.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Подготовка к работе основного инструмента для ковки простых поковок небольшой массы.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 Подготовка к работе вспомогательного инструмента и приспособления для ковки простых поковок небольшой массы.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 Использование средств индивидуальной и коллективной защиты.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 Использование средств пожаротушения.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 Применение правил оказания первой медицинской помощи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73" w:id="1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3-4 разряд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Правила чтения технологической и конструкторской документации.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Виды дефектов и брака в заготовках, возникающих при резке проката.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Основные свойства металлов и сплавов.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Основные группы и марки обрабатываемых ковкой металлов и сплавов.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Виды и размеры исходных заготовок для ковки простых поковок небольшой массы.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Классификация кузнечных операций ковки.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Способы зачистки поверхностных дефектов проката.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Способы и схемы резки проката на заготовки.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Конструкции воздуходувных систем кузнечных горнов и правила их эксплуатации.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Конструкции кузнечных горнов и правила эксплуатации.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Виды топлива, используемого для кузнечного горна.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 Последовательность розжига и правила обслуживания кузнечного горна перед началом работы.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 Классификация и назначение основного инструмента для ковки простых поковок небольшой массы.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 Классификация и назначение вспомо-гательного инструмента для ковки простых поковок небольшой массы.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 Правила обслуживания кузнечного инструмента перед началом работы.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 Требования охраны труда и промышленной безопасности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90" w:id="1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1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конструкторско-технологической документации по ковке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91" w:id="1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3-4 разряд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Чтение чертежей, технологической документации.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Анализ исходных данных для выполнения обработки поверхностей заготовки.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Владение способами термообработки точного контрольного инструмента и применяемых материалов.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Расчеты и геометрические построения, необходимые при изготовлении инструмента, деталей и узлов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96" w:id="1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3-4 разряд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Основы машиностроительного черчения.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Правила чтения технической документации (рабочих чертежей, технологических карт).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Система допусков и посадок, квалитеты точности.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Обозначения на рабочих чертежах допусков размеров, формы и взаимного расположения поверхностей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01" w:id="1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</w:t>
            </w:r>
          </w:p>
          <w:bookmarkEnd w:id="1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технологических операций по ковке согласно технологическому процессу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02" w:id="1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1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Ручная ковка деталей средней сложности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03" w:id="1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3-4 разряд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Ручная ковка по эскизам, шаблонам и образцам деталей средней сложности с чистовой отделкой поверхностей и точным соблюдением размеров.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Гибка, оттяжка, отбортовка и высадка изделий средней сложности различной конфигурации из листового металла толщиной от 5 до 8 мм по чертежам и шаблонам.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Нагонка рессорных хомутов в горячем состоянии на рессоры, имеющие в наборе до 10 листов, с правкой и проверкой по угольнику.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Правка штампованных деталей из листового металла без горловин в горячем и холодном состоянии с проверкой по чертежам и шаблону.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Изготовление инструмента, необходимого для кузнечных работ.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Работа в качестве подручного с кузнецом более высокой квалификации при ковке сложных деталей с чистовой отделкой поверхностей, а также при гибке рессорных листов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10" w:id="1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3-4 разряд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Устройство воздуходувных установок,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Ковочные свойства основных металлов,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Способы гибки различных рессорных листов из стали различных марок,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Правила и приемы кузнечной сварки,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Размеры припусков на обработку и допуски на поковки,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Элементарные способы подсчета массы материала, необходимого для простейших поковок,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Режим нагрева и ковочную температуру стали различных марок,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Приемы и последовательность переходов ковки,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Правила ковки лошадей, типы подков,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Назначение и условия применения контрольно-измерительных инструментов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21" w:id="1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1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Ручная ковка сложных деталей (4 разряд)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22" w:id="1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3-4 разряд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Ручная ковка сложных деталей по чертежам и образцам.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Гибка и сварка деталей в разных плоскостях.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Сварка деталей из стали различных марок.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Окончательная отделка деталей с соблюдением установленных размеров и припусков.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Гибка, правка, отбортовка и высадка сложных и тяжеловесных изделий из листового металла толщиной от 8 до 12 мм и сортового металла всех размеров по чертежам, эскизам и шаблонам.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Выбор режимов нагрева металла для ковки.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Гибка рессорных листов по шаблону.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Сборка рессор в комплект и пригонка листов по шаблону и к предыдущему листу.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Нагонка рессорных хомутов на пакеты рессор, имеющие в наборе более 10 листов.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Правка штампованных изделий различной конфигурации.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Выполнение кузнечной сварки металла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34" w:id="1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3-4 разряд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Конструкцию горнов, печей и воздуходувных установок,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Порядок установления последовательности переходов ковки сложных деталей,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Технические условия на сборку комплектов рессор,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Способы подсчета массы металла поковок,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Ковочные свойства различных металлов и их назначение в процессе ковки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40" w:id="1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3:</w:t>
            </w:r>
          </w:p>
          <w:bookmarkEnd w:id="1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 качества выполненной ковки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41" w:id="1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1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свойством, параметрами выполненной ковки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42" w:id="1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3-4 разряд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Визуальное выявление брака и дефектов поковок.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Проверка кузнечного инструмента и приспособления на отсутствие дефектов.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Выявление дефектов и брака кованых поковок после охлаждения и зачистки.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Контроль параметров и качества поковок с использованием контрольно-измерительного инструмента и приспособлений.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Измерение универсальным и специальным контрольно-измерительным кузнечным инструментом и приспособлениями.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Устранение дефектов кованых поковок.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Выявление дефектов кованых поковок.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Устранение дефектов кованых поковок.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Контроль параметров и качества поковок.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Определение качества поверхности и размеры поперечного сечения проката и слитка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53" w:id="1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3-4 разряд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Виды дефектов и брака в поковках, возникающих при резке, нагреве, ковке и охлаждении, способы их выявления.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Физические свойства металлов и сплавов.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Температурные интервалы нагрева металлов и сплавов.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Сортамент заготовок, используемых для ковки, гибки, правки и сварки сложных поковок.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Влияние направления волокон макро-структуры в заготовках из проката на качество поковок.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Виды искажения формы поперечного сечения при гибке заготовок.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Система припусков и допусков на поковки.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Виды дефектов и брака в заготовках, возникающих при нагреве металла.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Методы и способы контроля параметров и качества поковок с использованием контрольно-измерительного инструмента и приспособлений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Ответственность, стрессоустойчивость, аккуратность, внимательность, умение распоряжаться ресурсами (оборудование, инструменты, материалы), физическая выносливость, точность движений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63" w:id="1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ГОСТ 12.2.017-93. Межгосударственный стандарт. Система стандартов безопасности труда (ССБТ). Оборудование кузнечно-прессовое. Общие требования безопасности (с Изменением N 1); </w:t>
            </w:r>
          </w:p>
          <w:bookmarkEnd w:id="1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2) ГОСТ 12.3.026-81. ССБТ. Работы кузнечно-прессовые. Требования безопасности (изм. 1,2);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3) ГОСТ 31542-2012. Межгосударственный стандарт. Автоматы и полуавтоматы кузнечно-прессовые. Требования безопасности;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4) ГОСТ 12.2.113-2006. Межгосударственный стандарт. Прессы кривошипные. Требования безопасности;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ГОСТ 12.2.017.2-89. Межгосударственный стандарт. ССБТ. Молоты. Требования безопасности.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Кузнецы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Супервайзер(бригадир)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цеха/Мастер участка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 Карточка профессии "Кузнец":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7221-1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7221-1-001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Кузнец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 типовых квалификационных характеристик: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67" w:id="1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1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ТиПО (рабочие профессии)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68" w:id="1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1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Металлообработка (по видам)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 года работ по профессиям: Кузнец (общий профиль); Кузнец драгоценных металлов; Кузнец на молотах и прессах; Кузнец ручной ковки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69" w:id="1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7221-1-003 Кузнец на молотах и прессах</w:t>
            </w:r>
          </w:p>
          <w:bookmarkEnd w:id="1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7221-1-004 Кузнец ручной ковки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услуг по ковке, прессованию, объемной и листовой штамповке и профилированию листового металла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Ручная ковка поковок и изделий средней сложности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70" w:id="1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1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Ручная ковка поковок и изделий средней сложности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71" w:id="1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1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Ковка поковок и изделий средней сложности из сортового проката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72" w:id="1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3-4 разряд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Изучение технологической и конструкторской документации для ковки поковок и изделий средней сложности.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Определение последовательности действий при ковке поковок и изделий средней сложности.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Подготовка рабочего места к ковке поковок и изделий средней сложности из сортового проката.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Подготовка к работе кузнечных и вспомогательных инструментов для ковки поковок и изделий средней сложности из сортового проката.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Подготовка к работе кузнечных горнов и печей для нагрева сортового проката для ковки поковок и изделий средней сложности.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Розжиг кузнечного горна для нагрева сортового проката для ковки поковок и изделий средней сложности.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Разогрев кузнечной печи для нагрева сортового проката для ковки поковок и изделий средней сложности.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Получение проката со склада и проведение его входного контроля для ковки поковок и изделий средней сложности из углеродистых и низколегированных сталей.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Удаление поверхностных дефектов сортового проката перед ковкой поковок и изделий средней сложности.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Резка и рубка на заготовки сортового проката для ковки поковок и изделий средней сложности из углеродистых и низколегированных сталей.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Нагрев заготовок в кузнечных горнах и печах для ковки поковок и изделий средней сложности из углеродистых и низколегированных сталей.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 Удаление окалины с заготовок при ковке поковок и изделий средней сложности.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 Протяжка поковок и изделий средней сложности из сортового проката из углеродистых и низколегированных сталей.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 Осадка поковок и изделий средней сложности из сортового проката из углеродистых и низколегированных сталей.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 Гибка поковок и изделий средней сложности из сортового проката из углеродистых и низколегированных сталей.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 Прошивка поковок и изделий средней сложности из сортового проката из углеродистых и низколегированных сталей.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 Чистовая отделка поверхностей поковок и изделий средней сложности.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 Охлаждение поковок и изделий средней сложности после ковки.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 Защита поверхности поковок и изделий средней сложности от коррозии.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 Обслуживание кузнечных горнов после ковки поковок и изделий средней сложности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 Выявление дефектов поковок и изделий средней сложности.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 Устранение дефектов поковок и изделий средней сложности.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 Контроль поковок и изделий средней сложности.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Должен уметь: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 Читать технологическую и конструкторскую документацию.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 Устанавливать последовательность переходов ковки поковок и изделий средней сложности.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 Рассчитывать размеры и массу заготовок для ковки поковок и изделий средней сложности.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27. Использовать кузнечные инструменты для ковки поковок и изделий средней сложности.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 Использовать оборудование для резки на заготовки сортового проката для ковки поковок и изделий средней сложности.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29. Выполнять ежедневное обслуживание кузнечных инструментов для ковки поковок и изделий средней сложности.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 Выполнять регламентные работы по техническому обслуживанию кузнечных горнов и печей для нагрева сортового проката для ковки, кузнечных и вспомогательных инструментов в соответствии с требованиями эксплуатационной документации.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31. Контролировать техническое состояние и работоспособность кузнечных горнов и печей для нагрева сортового проката для ковки, кузнечных и вспомогательных инструментов.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32. Зачищать внешние дефекты сортового проката с использованием инструментов.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33. Поддерживать необходимую температуру для нагрева заготовок в кузнечных горнах и печах.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34. Производить нагрев металла, подвергаемого ковке, быстро и равномерно до заданной температуры на участке заготовки.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35. Манипулировать поковками и изделиями средней сложности при протяжке, осадке, гибке и прошивке.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36. Наносить разные по силе и направлению удары кувалдой или молотком-ручником по заготовке при ковке поковок и изделий средней сложности.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37. Использовать приемы протяжки, осадки, гибки и прошивки заготовок из сортового проката при ковке поковок и изделий средней сложности.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38. Контролировать температуру заготовок при ковке поковок и изделий средней сложности из углеродистых и низколегированных сталей.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39. Обеспечивать минимальное горение очага кузнечного горна для передачи по смене.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40. Визуально выявлять дефекты поковок и изделий средней сложности.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41. Исправлять дефекты в поковках и изделиях средней сложности.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42. Выбирать и подготавливать к работе контрольно-измерительные инструменты.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43. Выполнять измерения поковок и изделий средней сложности с использованием контрольно-измерительных инструментов.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44. Применять средства индивидуальной защиты при ковке поковок и изделий средней сложности из сортового проката.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 Поддерживать состояние рабочего места в соответствии с требованиями охраны труда, пожарной, промышленной, экологической и электробезопасности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19" w:id="1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3-4 разряд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Основы машиностроительного черчения.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Правила чтения технологической и конструкторской документации.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Виды, конструкции и назначение кузнечных инструментов для ковки поковок и изделий средней сложности.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Виды, конструкции и назначение кузнечных горнов и печей для нагрева заготовок под ковку поковок и изделий средней сложности.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Порядок подготовки кузнечных инструментов к ковке поковок и изделий средней сложности.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Порядок подготовки к работе кузнечных горнов и печей для нагрева заготовок для ковки поковок и изделий средней сложности.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Основные неисправности кузнечных инструментов для ковки поковок и изделий средней сложности.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Основные неисправности кузнечных горнов и печей для нагрева заготовок для ковки поковок и изделий средней сложности.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Способы устранения неисправностей кузнечных инструментов для ковки поковок и изделий средней сложности.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Способы устранения нарушений в работе кузнечных горнов и печей для нагрева заготовок для ковки поковок и изделий средней сложности.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Виды топлива, используемого для кузнечных горнов.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 Способы резки сортового проката на заготовки для ковки поковок и изделий средней сложности.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 Классификация операций ковки поковок и изделий средней сложности.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 Приемы и правила протяжки, осадки, гибки, прошивки и рубки заготовок из сортового проката при ковке поковок и изделий средней сложности.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 Последовательность действий при ковке поковок и изделий средней сложности.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 Температурные режимы нагрева сортового проката из углеродистых и низколегированных сталей для ковки поковок и изделий средней сложности.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 Виды дефектов в заготовках и поковках при ковке поковок и изделий средней сложности.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 Способы выявления и исправления дефектов при ковке поковок и изделий средней сложности.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 Способы зачистки поверхностных дефектов проката.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 Сортамент заготовок, используемых при ковке поковок и изделий средней сложности.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 Физические свойства углеродистых и низколегированных сталей.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 Группы и марки углеродистых и низколегированных сталей для ковки поковок и изделий средней сложности.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 Группы и марки сталей, применяемых для кузнечных инструментов.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 Припуски, напуски и допуски на поковки и изделия средней сложности.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 Способы контроля температуры поковок и изделий средней сложности при ковке.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 Виды, конструкции, назначение контрольно-измерительных инструментов для измерения и контроля поковок и изделий средней сложности при ковке.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27. Правила строповки и перемещения грузов.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 Система знаковой сигнализации при работе с машинистом крана.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29. Виды и правила применения средств индивидуальной и коллективной защиты при ковке поковок и изделий средней сложности.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 Требования охраны труда, пожарной, промышленной, экологической безопасности и электробезопасности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50" w:id="1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1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Гибка и высадка изделий из листо-вых заготовок толщиной от 5 до 8 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51" w:id="1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3-4 разряд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Определение последовательности действий при гибке и высадке изделий из листовых заготовок толщиной от 5 до 8 мм.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Подготовка рабочего места к гибке и высадке изделий из листовых заготовок толщиной от 5 до 8 мм.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Подготовка к работе кузнечных и вспомогательных инструментов для гибки и высадки изделий из листовых заготовок толщиной от 5 до 8 мм.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Подготовка к работе кузнечных горнов и печей для нагрева листовых заготовок толщиной от 5 до 8 мм для гибки и высадки изделий.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Розжиг кузнечного горна для нагрева листовых заготовок толщиной от 5 до 8 мм для гибки и высадки изделий.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Разогрев кузнечной печи для нагрева листовых заготовок толщиной от 5 до 8 мм для гибки и высадки изделий.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Резка и рубка листовых заготовок толщиной от 5 до 8 мм для гибки и высадки изделий из углеродистых и низколегированных сталей.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Удаление окалины с листовых заготовок толщиной от 5 до 8 мм при гибке и высадке изделий.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Гибка листовых заготовок толщиной от 5 до 8 мм из углеродистых и низко-легированных сталей.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Разгонка листовых заготовок толщиной от 5 до 8 мм из углеродистых и низко-легированных сталей.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Высадка листовых заготовок толщиной от 5 до 8 мм из углеродистых и низколегированных сталей.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 Отделка поверхностей листовых изделий толщиной от 5 до 8 мм из углеродистых и низколегированных сталей после гибки и высадки.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 Охлаждение изделий из листовых заготовок толщиной от 5 до 8 мм после гибки и высадки.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 Защита поверхности изделий из листовых заготовок толщиной от 5 до 8 мм от коррозии.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 Обслуживание кузнечных горнов после гибки и высадки изделий из листовых заготовок толщиной от 5 до 8 мм.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 Выявление дефектов изделий из листовых заготовок толщиной от 5 до 8 мм после гибки и высадки.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 Устранение дефектов изделий из листовых заготовок толщиной от 5 до 8 мм после гибки и высадки.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 Контроль изделий из листовых заготовок толщиной от 5 до 8 мм после гибки и высадки.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Должен уметь: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 Читать технологическую и конструкторскую документацию.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 Устанавливать последовательность переходов гибки и высадки изделий из листовых заготовок толщиной от 5 до 8 мм.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 Рассчитывать размеры заготовки для гибки и высадки изделий из листовых заготовок толщиной от 5 до 8 мм.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 Использовать кузнечные инструменты для гибки и высадки изделий из листовых заготовок толщиной от 5 до 8 мм.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 Использовать оборудование для резки листовых заготовок толщиной от 5 до 8 мм для гибки и высадки изделий.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 Выполнять ежедневное обслуживание кузнечных инструментов для гибки и высадки изделий из листовых заготовок толщиной от 5 до 8 мм.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 Выполнять регламентные работы по техническому обслуживанию кузнечных горнов и печей для нагрева сортового проката для ковки, кузнечных и вспомогательных инструментов в соответствии с требованиями эксплуатационной документации.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 Контролировать техническое состояние и работоспособность кузнечных горнов и печей для нагрева сортового проката для ковки, кузнечных и вспомогательных инструментов.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27. Поддерживать необходимую температуру для нагрева листовых заготовок в кузнечных горнах и печах.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 Манипулировать изделиями из листовых заготовок толщиной от 5 до 8 мм при гибке, высадке и разгонке.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29. Наносить разные по силе и направлению удары кувалдой или молотком-ручником по заготовке при гибке, высадке и разгонке изделий из листовых заготовок толщиной от 5 до 8 мм.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 Использовать приемы гибки, высадки и разгонки листовых заготовок толщиной от 5 до 8 мм.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31. Использовать приемы отделочных операций после гибки и высадки листовых заготовок толщиной от 5 до 8 мм.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32. Контролировать температуру заготовок при гибке и высадке изделий из листовых заготовок толщиной от 5 до 8 мм из углеродистых и низколегированных сталей.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33. Обеспечивать минимальное горение очага кузнечного горна для передачи по смене.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34. Визуально выявлять дефекты изделий из листовых заготовок толщиной от 5 до 8 мм после гибки и высадки.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35. Исправлять дефекты в изделиях из листовых заготовок толщиной от 5 до 8 мм после гибки и высадки.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36. Выбирать и подготавливать к работе контрольно-измерительные инструменты.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37. Выполнять измерения изделий из листовых заготовок толщиной от 5 до 8 мм после гибки и высадки с использованием контрольно-измерительных инструментов.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38. Применять средства индивидуальной защиты при гибке и высадке изделий из листовых заготовок толщиной от 5 до 8 мм.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 Поддерживать состояние рабочего места в соответствии с требованиями охраны труда, пожарной, промышленной, экологической и электробезопасности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92" w:id="1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3-4 разряд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Основы машиностроительного черчения.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Правила чтения технологической и конструкторской документации.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Виды, конструкции и назначение кузнечных инструментов для гибки и высадки изделий из листовых заготовок толщиной от 5 до 8 мм.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Виды, конструкции и назначение кузнечных горнов и печей для нагрева заготовок под гибку и высадку изделий из листовых заготовок толщиной от 5 до 8 мм.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Порядок подготовки кузнечных инструментов к гибке и высадке изделий из листовых заготовок толщиной от 5 до 8 мм.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Порядок подготовки к работе кузнечных горнов и печей для нагрева заготовок под гибку и высадку изделий из листовых заготовок толщиной от 5 до 8 мм.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Основные неисправности кузнечных инструментов для гибки и высадки изделий из листовых заготовок толщиной от 5 до 8 мм.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Основные неисправности кузнечных горнов и печей для нагрева заготовок под гибку и высадку изделий из листовых заготовок толщиной от 5 до 8 мм.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Способы устранения неисправностей кузнечных инструментов для гибки и высадки изделий из листовых заготовок толщиной от 5 до 8 мм.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Способы устранения нарушений в работе кузнечных горнов и печей для нагрева заготовок для гибки и высадки изделий из листовых заготовок толщиной от 5 до 8 мм.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Виды топлива, используемого для кузнечных горнов.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 Способы резки листовых заготовок толщиной от 5 до 8 мм для гибки и высадки изделий.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 Классификация операций гибки и высадки изделий из листовых заготовок толщиной от 5 до 8 мм.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 Приемы и правила гибки, высадки и разгонки изделий из листовых заготовок толщиной от 5 до 8 мм.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 Последовательность действий при гибке, высадке и разгонке изделий из листовых заготовок толщиной от 5 до 8 мм.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 Температурные режимы нагрева листовых заготовок толщиной от 5 до 8 мм из углеродистых и низколегированных сталей для гибки и высадки изделий.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 Виды дефектов в изделиях при гибке и высадке листовых заготовок толщиной от 5 до 8 мм.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 Способы выявления и исправления дефектов при гибке и высадке изделий из листовых заготовок толщиной от 5 до 8 мм.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 Сортамент заготовок, используемых при гибке и высадке изделий из листовых заготовок толщиной от 5 до 8 мм.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 Физические свойства углеродистых и низколегированных сталей.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 Способы охлаждения поковок листовых изделий толщиной от 5 до 8 мм после гибки и высадки.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 Способы защиты поверхностей листовых изделий толщиной от 5 до 8 мм после гибки и высадки от коррозии.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 Виды отделочных операций после гибки и высадки листовых изделий толщиной от 5 до 8 мм.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 Группы и марки углеродистых и низколегированных сталей для гибки и высадки изделий из листовых заготовок толщиной от 5 до 8 мм.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 Группы и марки сталей, применяемых для кузнечных инструментов.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 Припуски, напуски и допуски на листовые изделия толщиной от 5 до 8 мм после гибки и высадки.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27. Способы контроля температуры листовых изделий толщиной от 5 до 8 мм при гибке и высадке.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 Виды, конструкции, назначение контрольно-измерительных инструментов для измерения и контроля листовых изделий толщиной от 5 до 8 мм после гибки и высадки.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29. Правила строповки и перемещения грузов.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 Система знаковой сигнализации при работе с машинистом крана.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31. Виды и правила применения средств индивидуальной и коллективной защиты при гибке и высадке изделий из листовых заготовок толщиной от 5 до 8 мм.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 Требования охраны труда, пожарной, промышленной, экологической безопасности и электробезопасности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25" w:id="1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3:</w:t>
            </w:r>
          </w:p>
          <w:bookmarkEnd w:id="1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Ковка кузнечных инструментов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26" w:id="1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3-4 разряд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Изучение технологической и конструкторской документации для ковки кузнечных инструментов.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Определение последовательности действий при ковке кузнечных инструментов.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Подготовка рабочего места к ковке кузнечных инструментов.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Подготовка к работе кузнечных и вспомогательных инструментов для ковки кузнечных инструментов.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Подготовка к работе кузнечных горнов и печей для нагрева заготовок для ковки кузнечных инструментов.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Розжиг кузнечного горна для нагрева заготовок для ковки кузнечных инструментов.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Разогрев кузнечной печи для нагрева заготовок для ковки кузнечных инструментов.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Получение заготовок со склада и проведение входного контроля для ковки кузнечных инструментов.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Резка и рубка заготовок для ковки кузнечных инструментов.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Нагрев заготовок в кузнечных горнах и печах для ковки кузнечных инструментов.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Удаление окалины с заготовок при ковке кузнечных инструментов.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 Изготовление кузнечного инструмента.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 Отделка поверхностей кузнечных инструментов после ковки.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 Охлаждение кузнечных инструментов после ковки.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 Обслуживание кузнечных горнов после ковки кузнечных инструментов.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 Выявление дефектов откованых кузнечных инструментов после ковки.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 Устранение дефектов в откованых кузнечных инструментах.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 Контроль откованых кузнечных инструментов после ковки.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Должен уметь: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 Читать технологическую и конструкторскую документацию.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 Устанавливать последовательность переходов при ковке кузнечных инструментов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 Рассчитывать размеры и массу заготовки для ковки кузнечных инструментов.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 Использовать кузнечные инструменты для ковки кузнечных инструментов.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 Использовать оборудование для резки заготовок для ковки кузнечных инструментов.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 Выполнять ежедневное обслуживание кузнечных инструментов для ковки кузнечных инструментов.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 Выполнять регламентные работы по техническому обслуживанию кузнечных горнов и печей для нагрева сортового проката для ковки, кузнечных и вспомогательных инструментов в соответствии с требованиями эксплуатационной документации.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 Контролировать техническое состояние и работоспособность кузнечных горнов и печей для нагрева сортового проката для ковки, кузнечных и вспомогательных инструментов.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27. Поддерживать необходимую температуру для нагрева заготовок в кузнечных горнах и печах.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 Производить нагрев металла, подвергаемого ковке, быстро и равномерно до заданной температуры на участке заготовки.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29. Манипулировать заготовками при ковке кузнечных инструментов.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 Наносить разные по силе и направлению удары кувалдой или молотком-ручником по заготовке при ковке кузнечных инструментов.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31. Использовать приемы рубки, протяжки, осадки, гибки, прошивки при ковке кузнечных инструментов.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32. Использовать приемы отделочных операций после ковки кузнечных инструментов.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33. Контролировать температуру заготовок при ковке кузнечных инструментов.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34. Обеспечивать минимальное горение очага кузнечного горна для передачи по смене.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35. Визуально выявлять дефекты откованых кузнечных инструментов.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36. Выбирать и подготавливать к работе контрольно-измерительные инструменты.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37. Выполнять измерения кузнечных инструментов с использованием контрольно-измерительных инструментов.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38. Применять средства индивидуальной защиты при ковке кузнечных инструментов.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 Поддерживать состояние рабочего места в соответствии с требованиями охраны труда, пожарной, промышленной, экологической и электробезопасности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67" w:id="1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3-4 разряд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Основы машиностроительного черчения.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Правила чтения технологической и конструкторской документации.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Виды, конструкции и назначение кузнечных инструментов для ковки кузнечных инструментов.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Виды, конструкции и назначение кузнечных горнов и печей для нагрева заготовок под ковку кузнечных инструментов.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Порядок подготовки кузнечных инструментов к ковке кузнечных инструментов.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Порядок подготовки к работе кузнечных горнов и печей для нагрева заготовок под ковку кузнечных инструментов.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Основные неисправности кузнечных инструментов для ковки кузнечных инструментов.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Основные неисправности кузнечных горнов и печей для нагрева заготовок для ковки кузнечных инструментов.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Способы устранения неисправностей кузнечных инструментов для ковки кузнечных инструментов.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Способы устранения нарушений в работе кузнечных горнов и печей для нагрева заготовок для ковки кузнечных инструментов.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Виды топлива, используемого для кузнечных горнов.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 Способы резки заготовок для ковки кузнечных инструментов.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 Классификация операций ковки кузнечных инструментов.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 Приемы и правила протяжки, осадки, гибки, прошивки и рубки заготовок при ковке кузнечных инструментов.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 Последовательность действий при ковке кузнечных инструментов.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 Технологии ковки кузнечного инструмента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 Температурные режимы нагрева заготовок для ковки кузнечных инструментов.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 Виды дефектов в заготовках и поковках при ковке кузнечных инструментов.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 Сортамент заготовок, используемых при ковке кузнечных инструментов.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 Группы и марки сталей, применяемых для кузнечных инструментов.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 Способы контроля температуры кузнечных инструментов при ковке.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 Виды, конструкции, назначение контрольно-измерительных инструментов для измерения и контроля кузнечных инструментов при ковке.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 Правила строповки и перемещения грузов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 Система знаковой сигнализации при работе с машинистом крана.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 Виды и правила применения средств индивидуальной и коллективной защиты при ковке кузнечных инструментов.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 Требования охраны труда, пожарной, промышленной, экологической безопасности и электробезопасности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94" w:id="1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4:</w:t>
            </w:r>
          </w:p>
          <w:bookmarkEnd w:id="1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Простые сборочные работы способами ковки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95" w:id="1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3-4 разряд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Изучение технологической и конструкторской документации для выполнения простых сборочных работ способами ковки.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Определение последовательности действий при выполнении простых сборочных работ способами ковки.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Подготовка рабочего места к выполнению простых сборочных работ способами ковки.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Подготовка к работе кузнечных и вспомогательных инструментов для выполнения простых сборочных работ способами ковки.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Подготовка к работе кузнечных горнов и печей для нагрева изделий для выполнения простых сборочных работ способами ковки.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Розжиг кузнечного горна для нагрева изделий для выполнения простых сборочных работ способами ковки.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Разогрев кузнечной печи для нагрева изделий для выполнения простых сборочных работ способами ковки.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Резка и рубка заготовок для выполнения простых сборочных работ способами ковки.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Нагрев заготовок и изделий в кузнечных горнах и печах для выполнения простых сборочных работ способами ковки.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Удаление окалины с заготовок и изделий при выполнении простых сборочных работ способами ковки.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Кузнечная сварка неответственных изделий из углеродистой стали небольшого сечения.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 Нагонка рессорных хомутов в горячем состоянии на рессоры, имеющие в наборе до десяти листов.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 Чистовая отделка поверхностей изделий после выполнения простых сборочных работ способами ковки.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 Охлаждение изделий после выполнения простых сборочных работ способами ковки.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 Обслуживание кузнечных горнов после выполнения простых сборочных работ способами ковки.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 Выявление дефектов в изделиях после выполнения простых сборочных работ способами ковки.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 Контроль изделий после выполнения простых сборочных работ.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Должен уметь: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 Читать технологическую и конструкторскую документацию.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 Устанавливать последовательность действий по выполнению простых сборочных работ способами ковки.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 Использовать кузнечные инструменты для выполнения простых сборочных работ способами ковки.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 Выполнять ежедневное обслуживание кузнечных инструментов для выполнения простых сборочных работ способами ковки.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 Выполнять регламентные работы по техническому обслуживанию кузнечных горнов и печей для нагрева сортового проката для ковки, кузнечных и вспомогательных инструментов в соответствии с требованиями эксплуатационной документации.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 Контролировать техническое состояние и работоспособность кузнечных горнов и печей для нагрева сортового проката для ковки, кузнечных и вспомогательных инструментов.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 Поддерживать необходимую температуру для нагрева заготовок в кузнечных горнах и печах.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 Манипулировать заготовками при кузнечной сварке неответственных изделий из углеродистой стали небольшого сечения.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 Манипулировать изделиями при нагонке рессорных хомутов в горячем состоянии на рессоры.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27. Манипулировать изделиями при выполнении простых сборочных работ способами ковки из углеродистых сталей.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 Наносить разные по силе и направлению удары кувалдой или молотком-ручником по заготовке при выполнении простых сборочных работ способами ковки.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29. Контролировать температуру заготовок при выполнении простых сборочных работ способами ковки из углеродистых сталей.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 Использовать приемы кузнечной сварки неответственных изделий из углеродистой стали небольшого сечения.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31. Использовать приемы выполнения сборочных работ способами ковки.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32. Визуально выявлять дефекты изделий после выполнения сборочных работ способами ковки.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33. Выбирать и подготавливать к работе контрольно-измерительные инструменты.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34. Выполнять измерения изделий после выполнения сборочных работ способами ковки с использованием контрольно-измерительных инструментов.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35. Применять средства индивидуальной защиты при выполнении простых сборочных работ способами ковки.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 Поддерживать состояние рабочего места в соответствии с требованиями охраны труда, пожарной, промышленной, экологической и электробезопасности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33" w:id="1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3-4 разряд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Основы машиностроительного черчения.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Правила чтения технологической и конструкторской документации.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Виды, конструкции и назначение кузнечных инструментов для выполнения простых сборочных работ способами ковки.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Виды, конструкции и назначение кузнечных горнов и печей для нагрева заготовок и изделий для выполнения простых сборочных работ способами ковки.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Порядок подготовки кузнечных инструментов к выполнению простых сборочных работ способами ковки.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Порядок подготовки к работе кузнечных горнов и печей для нагрева заготовок и изделий для выполнения простых сборочных работ способами ковки.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Основные неисправности кузнечных инструментов, используемых для выполнения простых сборочных работ способами ковки.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Основные неисправности кузнечных горнов и печей для нагрева заготовок и изделий, используемых для выполнения простых сборочных работ способами ковки.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Способы устранения неисправностей кузнечных инструментов для выполнения простых сборочных работ способами ковки.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Способы устранения нарушений в работе кузнечных горнов и печей для нагрева заготовок и изделий для выполнения простых сборочных работ способами ковки.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Виды топлива, используемого для кузнечных горнов.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 Схемы и способы сборки, выполняемой способами ковки.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 Основные способы кузнечной сварки.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 Приемы и правила кузнечной сварки.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 Приемы и правила сборочных работ способами ковки.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 Последовательность действий при выполнении простых сборочных работ способами ковки.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 Виды дефектов в изделиях при выполнении простых сборочных работ способами ковки.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 Способы выявления и исправления дефектов при выполнении простых сборочных работ способами ковки.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 Виды, конструкции, назначение контрольно-измерительных инструментов для измерения и контроля изделий после сборочных работ способами ковки.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 Правила строповки и перемещения грузов.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 Система знаковой сигнализации при работе с машинистом крана.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 Виды и правила применения средств индивидуальной и коллективной защиты при выполнении простых сборочных работ способами ковки.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 Требования охраны труда, пожарной, промышленной, экологической безопасности и электробезопасности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Ответственность, стрессоустойчивость, аккуратность, внимательность, умение распоряжаться ресурсами (оборудование, инструменты, материалы), физическая выносливость, точность движений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57" w:id="1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ГОСТ 12.2.017-93. Межгосударственный стандарт. Система стандартов безопасности труда (ССБТ). Оборудование кузнечно-прессовое. Общие требования безопасности (с Изменением N 1); </w:t>
            </w:r>
          </w:p>
          <w:bookmarkEnd w:id="1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2) ГОСТ 12.3.026-81. ССБТ. Работы кузнечно-прессовые. Требования безопасности (изм. 1,2);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3) ГОСТ 31542-2012. Межгосударственный стандарт. Автоматы и полуавтоматы кузнечно-прессовые. Требования безопасности;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4) ГОСТ 12.2.113-2006. Межгосударственный стандарт. Прессы кривошипные. Требования безопасности;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ГОСТ 12.2.017.2-89. Межгосударственный стандарт. ССБТ. Молоты. Требования безопасности.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Кузнец (общий профиль)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Супервайзеры (бригадиры)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 Карточка профессии "Кузнец на молотах и прессах":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7221-1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7221-1-003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Кузнец на молотах и прессах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 типовых квалификационных характеристик: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61" w:id="1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Кузнец на молотах и прессах, 2-6 разряд.</w:t>
            </w:r>
          </w:p>
          <w:bookmarkEnd w:id="1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труда и социальной защиты населения Республики Казахстан от 1 марта 2012 года № 66-Ө-М "Об утверждении Единого тарифно-квалификационного справочника работ и профессий рабочих (выпуск 2)" (зарегистрирован в Реестре государственной регистрации нормативных правовых актов за № 7478)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62" w:id="1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1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ТиПО (рабочие профессии)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63" w:id="1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1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Металлообработка (по видам)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 года работ по профессиям: Кузнец (общий профиль); Кузнец драгоценных металлов; Кузнец на молотах и прессах; Кузнец ручной ковки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64" w:id="1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7221-1-001 Кузнец (общий профиль)</w:t>
            </w:r>
          </w:p>
          <w:bookmarkEnd w:id="1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7221-1-006 Кузнец-штамповщик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качества и производительности при ковке поковок и изделий на молотах и прессах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Ковка простых поковок и изделий на прессах и молотах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65" w:id="1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1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Ковка простых поковок и изделий на прессах и молотах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66" w:id="1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1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Ковка поковок и изделий простой и средней сложности из углеродистых и низколегированных сталей и цветных сплавов на молотах с энергией удара до 40 кДж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67" w:id="1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3-4 разряд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Подготовка рабочего места к ковке поковок и изделий простой и средней сложности из углеродистых и низколегированных сталей и цветных сплавов на ковочных молотах с энергией удара 40-80 кДж.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Подготовка к работе ковочных молотов и вспомогательных приспособлений для ковки поковок и изделий простой и средней сложности из углеродистых и низколегированных сталей и цветных сплавов на ковочных молотах с энергией удара 40-80 кДж.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Подготовка нагревательных устройств к нагреву заготовок из углеродистых и низколегированных сталей и цветных сплавов для ковки поковок и изделий простой и средней сложности на ковочных молотах с энергией удара 40-80 кДж.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Ежедневное обслуживание ковочных молотов при ковке поковок и изделий простой и средней сложности из углеродистых и низколегированных сталей и цветных сплавов на ковочных молотах с энергией удара 40-80 кДж.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Нагрев заготовок для ковки поковок и изделий простой и средней сложности из углеродистых и низколегированных сталей и цветных сплавов на молотах с энергией удара 40-80 кДж.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Подача заготовок в рабочее пространство ковочных молотов с энергией удара 40-80 кДж при ковке поковок и изделий простой и средней сложности из углеродистых и низколегированных сталей и цветных сплавов.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Осадка, протяжка, прошивка и рубка поковок и изделий простой и средней сложности из углеродистых и низколегированных сталей и цветных сплавов на ковочных пневматических молотах с энергией удара 40-80 кДж.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Осадка, протяжка, прошивка и рубка поковок и изделий простой и средней сложности из углеродистых и низколегированных сталей и цветных сплавов на ковочных паровоздушных и гидравлических молотах с энергией удара 40-80 кДж.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Кузнечная сварка и наварка поковок и изделий из углеродистой стали на ковочных молотах.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Складирование поковок и изделий простой и средней сложности из углеродистых и низколегированных сталей и цветных сплавов для охлаждения на участке ковочных молотов с энергией удара 40-80 кДж.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Подогрев и охлаждение кузнечных инструментов при ковке поковок и изделий простой и средней сложности из углеродистых и низколегированных сталей и цветных сплавов на ковочных молотах с энергией удара 40-80 кДж.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 Контроль правильности установки и надежности крепления кузнечных инструментов и приспособлений при ковке поковок и изделий простой и средней сложности из углеродистых и низколегированных сталей и цветных сплавов на ковочных молотах с энергией удара 40-80 кДж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 Удаление окалины с заготовок при ковке поковок и изделий простой и средней сложности из углеродистых и низколегированных сталей на ковочных молотах с энергией удара 40-80 кДж.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 Перемещение заготовок, поковок и изделий простой и средней сложности из углеродистых и низколегированных сталей и цветных сплавов подъемно-транспортным оборудованием с пола при ковке на ковочных молотах с энергией удара 40-80 кДж.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 Выявление дефектов в поковках и изделиях при ковке поковок и изделий простой и средней сложности из углеродистых и низколегированных сталей и цветных сплавов на ковочных молотах с энергией удара 40-80 кДж.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 Дозирование количества энергии и частоты ударов бабы ковочных молотов с энергией удара 40-80 кДж при ковке поковок и изделий простой и средней сложности из углеродистых и низколегированных сталей и цветных сплавов.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 Оказание помощи наладчику кузнечнопрессового оборудования в снятии и установке кузнечных инструментов для ковки поковок и изделий простой и средней сложности из углеродистых и низколегированных сталей и цветных сплавов на ковочных молотах с энергией удара 40-80 кДж.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 Устранение мелких неисправностей в работе ковочных молотов с энергией удара 40-80 кДж, вспомогательного оборудования и кузнечных инструментов при ковке поковок и изделий простой и средней сложности из углеродистых и низколегированных сталей и цветных сплавов.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 Контроль размеров поковок и изделий простой и средней сложности из углеродистых и низколегированных сталей и цветных сплавов при ковке на ковочных молотах с энергией удара 40-80 кДж.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 Клеймение поковок и изделий простой и средней сложности из углеродистых и низколегированных сталей и цветных сплавов при ковке на ковочных молотах с энергией удара 40-80 кДж.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 Читать техническую документацию.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 Использовать ковочные молоты для ковки поковок и изделий простой и средней сложности из углеродистых и низколегированных сталей и цветных сплавов на ковочных молотах с энергией удара 40-80 кДж.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 Использовать нагревательные устройства для нагрева заготовок под ковку поковок и изделий простой и средней сложности из углеродистых и низколегированных сталей и цветных сплавов на ковочных молотах с энергией удара 40-80 кДж.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 Выполнять техническое обслуживание (ежедневное, еженедельное, ежемесячное) ковочных молотов с энергией удара 40-80 кДж в соответствии с требованиями эксплуатационной документации.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 Выполнять техническое обслуживание (ежедневное, еженедельное, ежемесячное) нагревательных устройств в соответствии с требованиями эксплуатационной документации.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 Манипулировать поковками простой и средней сложности из углеродистых и низколегированных сталей и цветных сплавов при осадке, протяжке, прошивке и рубке на ковочных молотах с энергией удара 40-80 кДж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27. Подогревать и охлаждать кузнечные инструменты для ковки поковок и изделий простой и средней сложности из углеродистых и низколегированных сталей и цветных сплавов на ковочных молотах с энергией удара 40-80 кДж.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 Определять температуру начала и окончания ковки поковок и изделий простой и средней сложности из углеродистых и низколегированных сталей и цветных сплавов на ковочных молотах с энергией удара 40-80 кДж.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29. Сбивать окалину с заготовок перед ковкой поковок и изделий простой и средней сложности из углеродистых и низколегированных сталей на ковочных молотах с энергией удара 40-80 кДж.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 Регулировать энергию удара бабы при ковке поковок и изделий простой и средней сложности из углеродистых и низколегированных сталей и цветных сплавов на ковочных молотах с энергией удара 40-80 кДж.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31. Экстренно останавливать ковочные молоты с энергией удара 40-80 кДж.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32. Определять показания приборов, контролирующих параметры работы ковочных молотов с энергией удара 40-80 кДж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33. Выбирать грузоподъемные механизмы и такелажную оснастку для подъема и перемещения заготовок, поковок и изделий простой и средней сложности из углеродистых и низколегированных сталей и цветных сплавов.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34. Выбирать схемы строповки заготовок, поковок и изделий.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35. Управлять подъемом и перемещением заготовок, поковок и изделий.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36. Управлять подъемно-транспортным оборудованием с пола для подъема и перемещения поковок, изделий и заготовок.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37. Выбирать в соответствии с технологической документацией и подготавливать к работе контрольно-измерительные инструменты.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38. Использовать контрольно-измерительные инструменты для контроля размеров поковок и изделий простой и средней сложности.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39. Применять средства индивидуальной защиты при ковке поковок и изделий простой и средней сложности из углеродистых и низколегированных сталей и цветных сплавов на ковочных молотах с энергией удара 40-80 кДж.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 Содержать в порядке рабочее место для ковки поковок и изделий простой и средней сложности из углеродистых и низколегированных сталей и цветных сплавов на ковочных молотах с энергией удара 40-80 кДж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08" w:id="1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3-4 разряд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Основы машиностроительного черчения в объеме, необходимом для выполнения работы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Правила чтения технологических документов.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Виды, конструкции и назначение ковочных молотов с энергией удара 40-80 кДж для ковки поковок и изделий простой и средней сложности из углеродистых и низколегированных сталей и цветных сплавов.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Виды, конструкции и назначение кузнечных инструментов для ковки поковок и изделий простой и средней сложности из углеродистых и низколегированных сталей и цветных сплавов на ковочных молотах с энергией удара 40-80 кДж.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Виды, конструкции и назначение нагревательных устройств для нагрева заготовок под ковку поковок и изделий простой и средней сложности из углеродистых и низколегированных сталей и цветных сплавов.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Виды, конструкции и назначение подъемно-транспортных механизмов для подъема и перемещения заготовок, поковок и изделий.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Режимы работы ковочных молотов с энергией удара 40-80 кДж.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Основные параметры ковочных молотов с энергией удара 40-80 кДж.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Назначение органов управления ковочными молотами с энергией удара 40-80 кДж.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Основные неисправности ковочных молотов с энергией удара40-80 кДж.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Основные неисправности нагревательных устройств для нагрева заготовок под ковку поковок и изделий простой и средней сложности из углеродистых и низколегированных сталей и цветных сплавов.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 Основные неисправности подъемно-транспортных механизмов для подъема и перемещения заготовок, поковок и изделий.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 Условные команды кузнеца и бригадира при ковке поковок и изделий.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 Правила и порядок подготовки к работе ковочных молотов с энергией удара 40-80 кДж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 Правила и порядок подготовки к работе. нагревательных устройств для нагрева заготовок под ковку поковок и изделий простой и средней сложности из углеродистых и низколегированных сталей и цветных сплавов.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 Правила и порядок подготовки к работе подъемно-транспортных механизмов.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 Температурный режим ковки поковок простой и средней сложности из углеродистых и низколегированных сталей и цветных сплавов на ковочных молотах с энергией удара 40-80 кДж.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 Группы и марки углеродистых и низколегированных сталей и цветных сплавов, обрабатываемых ковкой.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 Сортамент заготовок.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 Основные технологические операции ковки поковок и изделий простой и средней сложности из углеродистых и низколегированных сталей и цветных сплавов на ковочных молотах с энергией удара 40-80 кДж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 Основные правила и способы ковки поковок и изделий простой и средней сложности из углеродистых и низколегированных сталей и цветных сплавов на ковочных молотах с энергией удара 40-80 кДж.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 Способы контроля поковок и изделий простой и средней сложности контрольно-измерительным инструментом.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 Виды, конструкции, назначение контрольно-измерительных инструментов для контроля поковок и изделий простой и средней сложности.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 Припуски, допуски и напуски на поковки и изделия при ковке на ковочных молотах.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 Приемы работы при ковке поковок и изделий на ковочных молотах с энергией удара 40-80 кДж.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 Правила строповки и перемещения грузов.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27. Система знаковой сигнализации при работе с машинистом крана.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 Сроки и порядок выполнения технического обслуживания измерительных приборов в соответствии с требованиями эксплуатационной документации.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29. Виды и правила применения средств индивидуальной и коллективной защиты при ковке поковок и изделий простой и средней сложности на ковочных молотах с энергией удара 40-80 кДж.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 Требования охраны труда, пожарной, промышленной, экологической безопасности и электробезопасности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39" w:id="1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1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Ковка поковок и изделий простой и средней сложности из углеродистых и низколегированных сталей и цветных сплавов на прессах номинальной силой до 8 МН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40" w:id="1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3-4 разряд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Подготовка рабочего места к ковке поковок и изделий простой и средней сложности из углеродистых и низколегированных сталей и цветных сплавов на ковочных прессах номинальной силой 8-15 МН.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Подготовка к работе ковочных прессов номинальной силой 8-15 МН и вспомогательных приспособлений для ковки поковок и изделий простой и средней сложности из углеродистых и низколегированных сталей и цветных сплавов.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Подготовка нагревательных устройств к нагреву заготовок из углеродистых и низколегированных сталей и цветных сплавов для ковки поковок и изделий простой и средней сложности на ковочных прессах номинальной силой 8-15 МН.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Ежедневное обслуживание ковочных прессов номинальной силой до 8 МН для ковки поковок и изделий простой и средней сложности из углеродистых и низколегированных сталей и цветных сплавов.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Нагрев заготовок для ковки поковок и изделий простой и средней сложности из углеродистых и низколегированных сталей и цветных сплавов на ковочных прессах номинальной силой 8-15 МН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Подача заготовок в рабочее пространство ковочных прессов номинальной силой 8-15 МН при ковке поковок и изделий простой и средней сложности из углеродистых и низколегированных сталей и цветных сплавов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Осадка, протяжка, прошивка и рубка поковок и изделий простой и средней сложности из углеродистых и низколегированных сталей и цветных сплавов на ковочных гидравлических прессах номинальной силой 8-15 МН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Кузнечная сварка и наварка простых поковок и изделий из углеродистой стали на ковочных прессах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Кантовка и удерживание заготовок при ковке поковок и изделий простой и средней сложности из углеродистых и низколегированных сталей и цветных сплавов на ковочных прессах номинальной силой 8-15 МН.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Складирование поковок и изделий простой и средней сложности из углеродистых и низколегированных сталей и цветных сплавов для охлаждения на участке ковочных прессов номинальной силой 8-15 МН.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Подогрев и охлаждение кузнечных инструментов при ковке поковок и изделий простой и средней сложности из углеродистых и низколегированных сталей и цветных сплавов на ковочных прессах номинальной силой 8-15 МН.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 Контроль правильности установки и надежности крепления кузнечных инструментов и приспособлений при ковке поковок и изделий простой и средней сложности из углеродистых и низколегированных сталей и цветных сплавов на ковочных прессах номинальной силой 8-15 МН.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 Удаление окалины с заготовок и поковок при ковке поковок и изделий простой и средней сложности из углеродистых и низколегированных сталей на ковочных прессах номинальной силой до 8-15 МН.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 Перемещение заготовок, поковок и изделий простой и средней сложности из углеродистых и низколегированных сталей и цветных сплавов подъемно-транспортным оборудованием с пола при ковке на ковочных прессах номинальной силой 8-15 МН.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 Выявление дефектов в поковках и изделиях простой и средней сложности из углеродистых и низколегированных сталей и цветных сплавов при ковке на ковочных прессах номинальной силой 8-15 МН.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 Оказание помощи наладчику кузнечнопрессового оборудования в снятии и установке кузнечных инструментов для ковки поковок и изделий простой и средней сложности из углеродистых и низколегированных сталей и цветных сплавов на ковочных прессах номинальной силой 8-15 МН.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 Устранение мелких неисправностей в работе ковочных прессов номинальной силой до 8 МН, вспомогательного оборудования и кузнечных инструментов при ковке поковок и изделий простой и средней сложности из углеродистых и низколегированных сталей и цветных сплавов.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 Контроль размеров поковок и изделий простой и средней сложности из углеродистых и низколегированных сталей и цветных сплавов при ковке на ковочных прессах номинальной силой 8-15 МН.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 Клеймение поковок и изделий простой и средней сложности из углеродистых и низколегированных сталей и цветных сплавов при ковке на ковочных прессах номинальной силой 8-15 МН.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 Читать техническую документацию.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 Использовать ковочные молоты для ковки поковок и изделий простой и средней сложности из углеродистых и низколегированных сталей и цветных сплавов на ковочных прессах номинальной силой 8-15 МН.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 Использовать нагревательные устройства для нагрева заготовок под ковку поковок и изделий простой и средней сложности из углеродистых и низколегированных сталей и цветных сплавов на ковочных прессах номинальной силой 8-15 МН.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 Управлять вспомогательными приспособлениями для кантовки и удерживания заготовок и поковок простой и средней сложности из углеродистых и низколегированных сталей и цветных сплавов при ковке на ковочных прессах номинальной силой 8-15 МН.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 Выполнять техническое обслуживание (ежедневное, еженедельное, ежемесячное) ковочных прессов номинальной силой 8-15 МН в соответствии с требованиями эксплуатационной документации.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 Выполнять техническое обслуживание (ежедневное, еженедельное, ежемесячное) нагревательных устройств в соответствии с требованиями эксплуатационной документации.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 Манипулировать поковками простой и средней сложности из углеродистых и низколегированных сталей и цветных сплавов при осадке, протяжке, прошивке и рубке на ковочных прессах номинальной силой 8-15МН.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27. Манипулировать простыми поковками и изделиями из углеродистой стали при кузнечной сварке и наварке на ковочных прессах.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 Подогревать и охлаждать кузнечные инструменты для ковки поковок и изделий простой и средней сложности из углеродистых и низколегированных сталей и цветных сплавов на ковочных прессах номинальной силой 8-15 МН.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29. Определять температуру начала и окончания ковки поковок и изделий простой и средней сложности из углеродистых и низколегированных сталей и цветных сплавов на ковочных прессах номинальной силой 8-15 МН.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 Сбивать окалину с заготовок перед ковкой поковок и изделий простой и средней сложности из углеродистых и низколегированных сталей на ковочных прессах номинальной силой 8-15 МН.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31. Экстренно останавливать ковочные прессы номинальной силой 8-15 МН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32. Определять показания приборов, контролирующих параметры работы ковочных прессов номинальной силой 8-15 МН.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33. Выбирать грузоподъемные механизмы и такелажную оснастку для подъема и перемещения заготовок, поковок и изделий простой и средней сложности из углеродистых и низколегированных сталей и цветных сплавов.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34. Выбирать схемы строповки заготовок, поковок и изделий.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35. Управлять подъемом и перемещением заготовок, поковок и изделий.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36. Управлять подъемно-транспортным оборудованием с пола для подъема и перемещения поковок, изделий и заготовок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37. Выбирать в соответствии с технологической документацией и подготавливать к работе контрольно-измерительные инструменты.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38. Использовать контрольно-измерительные инструменты для контроля размеров поковок и изделий простой и средней сложности.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39. Применять средства индивидуальной защиты при ковке поковок и изделий простой и средней сложности из углеродистых и низколегированных сталей и цветных сплавов на ковочных прессах номинальной силой 8-15 МН.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 Содержать в порядке рабочее место для ковки поковок и изделий простой и средней сложности из углеродистых и низколегированных сталей и цветных сплавов на ковочных прессах номинальной силой 8-15 МН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81" w:id="1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3-4 разряд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Основы машиностроительного черчения в объеме, необходимом для выполнения работы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Правила чтения технологических документов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Виды, конструкции и назначение ковочных прессов номинальной силой 8-15 МН для ковки поковок и изделий простой и средней сложности из углеродистых и низколегированных сталей и цветных сплавов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Виды, конструкции и назначение кузнечных инструментов для ковки поковок и изделий простой и средней сложности из углеродистых и низколегированных сталей и цветных сплавов на ковочных прессах номинальной силой 8-15 МН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Виды, конструкции и назначение нагревательных устройств для нагрева заготовок под ковку поковок и изделий простой и средней сложности из углеродистых и низколегированных сталей и цветных сплавов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Виды, конструкции и назначение подъемно-транспортных механизмов для подъема и перемещения заготовок, поковок и изделий.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Режимы работы ковочных прессов номинальной силой 8-15 МН.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Основные параметры ковочных прессов номинальной силой 8-15 МН.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Назначение органов управления ковочным прессом номинальной силой 8-15 МН.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Основные неисправности ковочных прессов номинальной силой 8-15 МН.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Основные неисправности нагревательных устройств для нагрева заготовок под ковку поковок и изделий простой и средней сложности из углеродистых и низколегированных сталей и цветных сплавов.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 Основные неисправности подъемно-транспортных механизмов для подъема и перемещения заготовок, поковок и изделий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 Условные команды кузнеца и бригадира при ковке поковок на ковочных прессах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 Правила и порядок подготовки к работе ковочных прессов номинальной силой 8-15 МН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 Правила и порядок подготовки к работе нагревательных устройств для нагрева заготовок под ковку поковок и изделий простой и средней сложности из углеродистых и низколегированных сталей и цветных сплавов.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 Правила и порядок подготовки к работе подъемно-транспортных механизмов.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 Температурный режим ковки поковок из углеродистых и низколегированных сталей и цветных сплавов на ковочных прессах номинальной силой до 8-15 МН.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 Группы и марки углеродистых и низколегированных сталей и цветных сплавов, обрабатываемых ковкой.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 Сортамент заготовок.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 Основные технологические операции ковки поковок и изделий простой и средней сложности из углеродистых и низколегированных сталей и цветных сплавов на ковочных прессах номинальной силой 8-15 МН.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 Основные правила и способы ковки поковок и изделий простой и средней сложности из углеродистых и низколегированных сталей и цветных сплавов на ковочных прессах номинальной силой 8-15 МН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 Способы контроля поковок и изделий простой и средней сложности контрольно-измерительным инструментом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 Виды, конструкции, назначение контрольно-измерительных инструментов для контроля поковок и изделий простой и средней сложности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 Припуски, допуски и напуски на поковки и изделия при ковке на ковочных прессах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 Приемы работы при ковке поковок и изделий на ковочных прессах номинальной силой 8-15 МН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 Правила строповки и перемещения грузов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27. Система знаковой сигнализации при работе с машинистом крана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 Сроки и порядок выполнения технического обслуживания измерительных приборов в соответствии с требованиями эксплуатационной документации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29. Виды и правила применения средств индивидуальной и коллективной защиты при ковке поковок и изделий простой и средней сложности на ковочных прессах номинальной силой 8-15 МН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 Требования охраны труда, пожарной, промышленной, экологической безопасности и электробезопасности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12" w:id="1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3:</w:t>
            </w:r>
          </w:p>
          <w:bookmarkEnd w:id="1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Ковка кузнечных инструментов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13" w:id="1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3-4 разряд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Подготовка рабочего места к ковке кузнечных инструментов.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Подготовка к работе ковочного оборудования и вспомогательных приспособлений для ковки кузнечных инструментов.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Подготовка нагревательных устройств к нагреву заготовок для ковки кузнечных инструментов.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Ежедневное обслуживание ковочного оборудования для ковки кузнечных инструментов.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Нагрев заготовок для ковки кузнечных инструментов.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Подача заготовок в рабочее пространство ковочного оборудования для ковки кузнечных инструментов.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Ковка основных технологических кузнечных инструментов.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Ковка поддерживающих кузнечных инструментов и приспособлений.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Подогрев и охлаждение кузнечных инструментов при ковке кузнечных инструментов.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Контроль правильности установки и надежности крепления кузнечных инструментов и приспособлений при ковке кузнечных инструментов.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Удаление окалины с заготовок при ковке кузнечных инструментов.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 Выявление дефектов в кузнечном инструменте при ковке на ковочном оборудовании.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 Оказание помощи наладчику кузнечнопрессового оборудования в снятии и установке кузнечных инструментов для ковки кузнечных инструментов.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 Контроль размеров кузнечных инструментов при ковке.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 Клеймение кузнечных инструментов при ковке.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 Читать техническую документацию.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 Использовать ковочное оборудование при ковке кузнечных инструментов.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 Использовать нагревательные устройства для нагрева заготовок под ковку кузнечных инструментов.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 Выполнять техническое обслуживание (ежедневное, еженедельное, ежемесячное) ковочного оборудования в соответствии с требованиями эксплуатационной документации.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 Выполнять техническое обслуживание (ежедневное, еженедельное, ежемесячное) нагревательных устройств в соответствии с требованиями эксплуатационной документации.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 Манипулировать заготовкой при ковке основных технологических кузнечных инструментов.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 Манипулировать заготовкой при ковке поддерживающих кузнечных инструментов и приспособлений.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 Подогревать и охлаждать кузнечные инструменты при ковке кузнечных инструментов.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 Определять температуру начала и окончания ковки кузнечных инструментов.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 Сбивать окалину с заготовок перед ковкой кузнечных инструментов.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 Определять показания приборов, контролирующих параметры работы ковочного оборудования.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27. Выбирать и подготавливать к работе контрольно-измерительные инструменты.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 Использовать контрольно-измерительные инструменты для контроля размеров кузнечных инструментов.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29. Применять средства индивидуальной защиты при ковке кузнечных инструментов на ковочном оборудовании.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 Содержать в порядке рабочее место для ковки кузнечных инструментов на ковочном оборудовании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44" w:id="1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3-4 разряд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Основы машиностроительного черчения в объеме, необходимом для выполнения работы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Правила чтения технологических документов.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Виды, конструкции и назначение ковочного оборудования для ковки кузнечных инструментов.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Виды, конструкции и назначение кузнечных инструментов для ковки кузнечных инструментов.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Виды, конструкции и назначение нагревательных устройств для нагрева заготовок под ковку кузнечных инструментов.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Режимы работы ковочного оборудования для ковки кузнечных инструментов.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Основные параметры ковочного оборудования для ковки кузнечных инструментов.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Назначение органов управления ковочным оборудованием для ковки кузнечных инструментов.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Основные неисправности ковочного оборудования для ковки кузнечных инструментов.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Условные команды кузнеца и бригадира при ковке кузнечных инструментов.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Правила и порядок подготовки к работе ковочного оборудования для ковки кузнечных инструментов.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 Правила и порядок подготовки к работе нагревательных устройств для нагрева заготовок под ковку кузнечных инструментов.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 Температурный режим ковки кузнечных инструментов.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 Группы и марки сталей, применяемых для кузнечных инструментов.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 Сортамент заготовок для ковки кузнечных инструментов.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 Основные технологические операции ковки кузнечных инструментов.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 Основные правила и способы ковки кузнечных инструментов.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 Способы контроля размеров кузнечных инструментов.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 Виды, конструкции, назначение контрольно-измерительных инструментов для контроля размеров кузнечных инструментов.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 Приемы работы при ковке кузнечных инструментов.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 Сроки и порядок выполнения технического обслуживания измерительных приборов в соответствии с требованиями эксплуатационной документации.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 Виды и правила применения средств индивидуальной и коллективной защиты при ковке кузнечных инструментов.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 Требования охраны труда, пожарной, промышленной, экологической безопасности и электробезопасности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68" w:id="1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4:</w:t>
            </w:r>
          </w:p>
          <w:bookmarkEnd w:id="1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Штамповка поковок и изделий в подкладных штампах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69" w:id="1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3-4 разряд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Подготовка рабочего места к штамповке в подкладных штампах.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Подготовка к работе ковочного оборудования и вспомогательных приспособлений для штамповки в подкладных штампах.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Подготовка нагревательных устройств к нагреву заготовок для штамповки в подкладных штампах.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Ежедневное обслуживание ковочного оборудования для штамповки в подкладных штампах.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Нагрев заготовок для штамповки в подкладных штампах.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Установка подкладного штампа на ковочное оборудование.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Подача заготовок в рабочее пространство ковочного оборудования для штамповки в подкладных штампах.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Укладка заготовок в подкладной штамп.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Определение хода деформирования для формирования заданного высотного размера поковок при штамповке в подкладном штампе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Штамповка поковок и изделий в подкладных штампах на ковочном оборудовании.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Подогрев подкладных штампов.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 Контроль правильности установки и надежности крепления кузнечных инструментов и приспособлений при штамповке в подкладных штампах.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 Удаление окалины с заготовок при штамповке в подкладных штампах.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 Выявление дефектов в поковках и изделиях после штамповки в подкладных штампах.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 Контроль размеров поковок и изделий после штамповки в подкладных штампах.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 Клеймение поковок и изделий после штамповки в подкладных штампах.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Должен уметь: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 Читать техническую документацию.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 Использовать ковочное оборудование для штамповки в подкладных штампах.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 Использовать нагревательные устройства для нагрева заготовок под штамповку в подкладных штампах.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 Управлять вспомогательными приспособлениями для удерживания заготовок при штамповке в подкладных штампах.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 Выполнять техническое обслуживание (ежедневное, еженедельное, ежемесячное) ковочного оборудования для штамповки в подкладных штампах в соответствии с требованиями эксплуатационной документации.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 Выполнять техническое обслуживание (ежедневное, еженедельное, ежемесячное) нагревательных устройств в соответствии с требованиями эксплуатационной документации.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 Манипулировать заготовками при штамповке в подкладных штампах.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 Подогревать подкладной штамп.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 Определять температуру начала и окончания штамповки в подкладных штампах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 Сбивать окалину с заготовок перед штамповкой в подкладных штампах.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27. Выбирать в соответствии с технологической документацией и подготавливать к работе контрольно-измерительные инструменты.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 Использовать контрольно-измерительные инструменты для контроля размеров поковок после штамповки в подкладных штампах.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29. Применять средства индивидуальной защиты при штамповке в подкладных штампах.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 Содержать в порядке рабочее место для штамповки в подкладных штампах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01" w:id="1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3-4 разряд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Основы машиностроительного черчения в объеме, необходимом для выполнения работы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Правила чтения технологических документов.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Виды, конструкции и назначение ковочных молотов при штамповке в подкладных штампах.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Виды, конструкции и назначение подкладных штампах при штамповке на ковочном оборудовании.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Режимы работы ковочного оборудования при штамповке в подкладных штампах.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Основные параметры ковочного оборудования при штамповке в подкладных штампах.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Назначение органов управления ковочным оборудованием при штамповке в подкладных штампах.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Основные неисправности ковочного оборудования при штамповке в подкладных штампах.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Условные команды кузнеца и бригадира при штамповке в подкладных штампах.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Правила и порядок подготовки к работе ковочного оборудования при штамповке в подкладных штампах.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Температурный режим штамповки в подкладных штампах на ковочном оборудовании.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 Группы и марки углеродистых и низколегированных сталей и цветных сплавов, обрабатываемых штамповкой в подкладных штампах.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 Сортамент заготовок.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 Основные технологические операции штамповки в подкладных штампах.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 Основные правила и способы штамповки в подкладных штампах.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 Способы контроля поковок и изделий, отштампованных в подкладных штампах.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 Виды, конструкции, назначение контрольно-измерительных инструментов для контроля поковок и изделий, отштампованных в подкладных штампах.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 Припуски, допуски и напуски на поковки и изделия при штамповке в подкладных штампах.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 Приемы работы при штамповке в подкладных штампах.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 Сроки и порядок выполнения технического обслуживания измерительных приборов в соответствии с требованиями эксплуатационной документации.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 Виды и правила применения средств индивидуальной и коллективной защиты при штамповке в подкладных штампах.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 Требования охраны труда, пожарной, промышленной, экологической безопасности и электробезопасности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Ответственность, пунктуальность, аккуратность, выносливость, точность движений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24" w:id="1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ГОСТ 12.2.017-93. Межгосударственный стандарт. Система стандартов безопасности труда (ССБТ). Оборудование кузнечно-прессовое. Общие требования безопасности (с Изменением N 1); </w:t>
            </w:r>
          </w:p>
          <w:bookmarkEnd w:id="1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2) ГОСТ 12.3.026-81. ССБТ. Работы кузнечно-прессовые. Требования безопасности (изм. 1,2);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3) ГОСТ 31542-2012. Межгосударственный стандарт. Автоматы и полуавтоматы кузнечно-прессовые. Требования безопасности;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4) ГОСТ 12.2.113-2006. Межгосударственный стандарт. Прессы кривошипные. Требования безопасности;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ГОСТ 12.2.017.2-89. Межгосударственный стандарт. ССБТ. Молоты. Требования безопасности.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Кузнец на молотах и прессах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Супервайзер(бригадир)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смены/Мастер цеха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 Карточка профессии "Штамповщик":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7221-2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7221-2-014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Штамповщик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 типовых квалификационных характеристик: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28" w:id="1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Штамповщик, 2-5 разряд.</w:t>
            </w:r>
          </w:p>
          <w:bookmarkEnd w:id="1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труда и социальной защиты населения Республики Казахстан от 1 марта 2012 года № 66-Ө-М "Об утверждении Единого тарифно-квалификационного справочника работ и профессий рабочих (выпуск 2)" (зарегистрирован в Реестре государственной регистрации нормативных правовых актов за № 7478)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29" w:id="1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1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ТиПО (рабочие профессии)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30" w:id="1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1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Металлообработка (по видам)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 года работ по профессиям: Штамповщик; Штамповщик жидкого металла; Штамповщик на падающих молотах; Штамповщик пробковых изделий; Машинист на молотах, прессах и манипуляторах; Модельщик по металлическим моделям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31" w:id="1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7221-9-005 Машинист на молотах, прессах и манипуляторах</w:t>
            </w:r>
          </w:p>
          <w:bookmarkEnd w:id="1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7222-0-003 Модельщик по металлическим моделям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7221-2-016 Штамповщик на падающих молотах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Холодная штамповка изделий из металлов, сплавов и неметаллических материалов на машинах и автоматах холодной прессовки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33" w:id="1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Проведение подготовительных работ для холодной штамповки детали или сборочной единицы</w:t>
            </w:r>
          </w:p>
          <w:bookmarkEnd w:id="1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Выполнение технологических операций по холодной штамповке согласно технологическому процессу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Контроль качества выполненной холодной штамповки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35" w:id="1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1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подготовительных работ для холодной штамповки детали или сборочной единицы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36" w:id="1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1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к выполнению холодной штамповки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37" w:id="1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3-4 разряд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Подготовка машин и автоматов холодной штамповки.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Удаление отходов из рабочего пространства пресса.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Подналадка крепления штамповой оснастки.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Регулирование режимов работы пресса.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Подналадка прессов.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Подналадка крепления штамповой оснастки.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Регулирование режимов работы пресса.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Подналадка прессов.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Подналадка штамповой и вспомогательной оснастки.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Нанесение технологической смазки на заготовки и штамповый инструмент.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Нанесение смазки на направляющие элементы штамповой оснастки.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 Регулирование упоров на размер в соответствии с технологической документацией.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 Использование смазочно-охлаждающих технологических средств (далее - СОТС) при работе на машинах и автоматах холодной штамповки.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 Контроль наличия и состояния СОТС на машинах и автоматах холодной штамповки.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 Проведение регламентных работ по техническому обслуживанию на машинах и автоматах холодной штамповки в соответствии с технической документацией.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 Поддержка требуемого технического состояния технологической оснастки (приспособлений, измерительных и вспомогательных инструментов), размещенной на рабочем месте штамповщика.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 Соблюдение требований инструкции по охране труда на работе.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 Использование средств индивидуальной и коллективной защиты.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 Использование средств пожаротушения.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 Применение правил оказания первой медицинской помощи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58" w:id="1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3-4 разряд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Правила чтения технологической и конструкторской документации для изготовления делателей методом холодной штамповки.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Методы изготовления и принцип работы штамповой оснастки при холодной штамповке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Режимы работы машин и автоматов холодной штамповки.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Устройство, принципы работы и правила использования машин и автоматов холодной штамповки.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Органы управления машин и автоматов холодной штамповки.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Порядок проверки исправности и работоспособности машин и автоматов холодной штамповки.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Назначение и свойства смазочно-охлаждающих жидкостей, применяемых при холодном штамповании.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Основные свойства и маркировка обрабатываемых и инструментальных материалов.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Состав и порядок выполнения регламентных работ по техническому обслуживанию машин и автоматов холодной прессовки.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Требования инструкции по охране труда на работе.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Правила безопасного выполнения работ.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 Требования пожарной безопасности.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 Правила пользования средств индивидуальной защиты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72" w:id="1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1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конструкторско-технологической документации по холодной штамповке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73" w:id="1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3-4 разряд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Чтение чертежей, технологической документации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Анализ исходных данных для выполнения обработки поверхностей заготовки на шлифовальном станке.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Владение способами термообработки применяемых материалов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Расчеты и геометрические построения, необходимые при изготовлении деталей и узлов методом штамповки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78" w:id="1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3-4 разряд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Основы машиностроительного черчения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Правила чтения технической документации (рабочих чертежей, технологических карт)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Система допусков и посадок, квалитеты точности, параметры шероховатости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Обозначения на рабочих чертежах допусков размеров, формы и взаимного расположения поверхностей, шероховатости поверхностей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83" w:id="1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</w:t>
            </w:r>
          </w:p>
          <w:bookmarkEnd w:id="1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технологических операций по холодной штамповке согласно технологическому процессу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84" w:id="1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1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Холодная штамповка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85" w:id="1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3-4 разряд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Холодная штамповка сложных деталей из различного профиля металла на эксцентриковых, фрикционных и кривошипных прессах усилием до 3 МН (300 тс) с применением сложных комбинированных, вырубных, вытяжных, гибочных, зачистных и координатных штампов.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Холодная штамповка простых и средней сложности деталей на прессах усилием свыше 3 до 10 МН (свыше 300 до 1000 тс).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Штамповка изделий из цветных металлов и сплавов.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Проверка изготовленных деталей измерительным инструментом.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Штамповка или вырубка на прессах и штампах изделий из размягченного целлулоида, органического стекла, слюды, линолеума и поливинилхлоридных заготовок.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Установка, снятие штампов и смена инструмента.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Управление механизмами пресса и самостоятельная его регулировка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93" w:id="1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3-4 разряд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Устройство и принцип работы прессов различных типов,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Способы штамповки в зависимости от марки и требуемой чистоты поверхностей изделий,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Размеры металлических лент и вырубленных деталей капсюльного производства,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Способы установки, снятия и крепления штампов и используемого инструмента,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Технические условия на изготовление щелевидных сит,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Устройство контрольно-измерительных инструментов,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Допуски и посадки,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Квалитеты и параметры шероховатости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02" w:id="1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3:</w:t>
            </w:r>
          </w:p>
          <w:bookmarkEnd w:id="1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 качества выполненной холодной штамповки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03" w:id="1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1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свойствами и параметрами выполненной холодной штамповки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04" w:id="1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3-4 разряд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Визуальное определение брака и дефектов штампованных изделий.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Выявление дефектов и брака в штампуемых изделиях.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Контроль параметров качества штампуемых изделий.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Установление причины возникновения дефектов и брака в изделиях.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Выполнение измерения с использованием контрольно-измерительных приборов и инструмент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10" w:id="1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3-4 разряд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Виды дефектов и брака, возникающих при штамповке.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Физические свойства металлов и сплавов.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Сортамент заготовок, используемых для штамповки.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Возможные нарушения в работе штамповой оснастки.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Способы устранения нарушений в работе штамповой оснастки.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Влияние направления волокон макроструктуры в заготовках из проката на качество поковок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Ответственность, пунктуальность, аккуратность, внимательность, умение распоряжаться ресурсами (оборудование, инструменты, материалы), физическая выносливость, точность движений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17" w:id="1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ГОСТ 12.2.017-93. Межгосударственный стандарт. Система стандартов безопасности труда (ССБТ). Оборудование кузнечно-прессовое. Общие требования безопасности (с Изменением N 1); </w:t>
            </w:r>
          </w:p>
          <w:bookmarkEnd w:id="1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2) ГОСТ 12.3.026-81. ССБТ. Работы кузнечно-прессовые. Требования безопасности (изм. 1,2);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3) ГОСТ 31542-2012. Межгосударственный стандарт. Автоматы и полуавтоматы кузнечно-прессовые. Требования безопасности;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4) ГОСТ 12.2.113-2006. Межгосударственный стандарт. Прессы кривошипные. Требования безопасности;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ГОСТ 12.2.017.2-89. Межгосударственный стандарт. ССБТ. Молоты. Требования безопасности.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Штамповщики и прессовщики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Супервайзеры (бригадиры)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Помощники инженеров-механиков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цеха/Мастер смены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 Карточка профессии "Кузнец-штамповщик на ротационных машинах":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7221-1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7221-1-007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Кузнец-штамповщик на ротационных машинах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 типовых квалификационных характеристик: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21" w:id="1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Кузнец-штамповщик на ротационных машинах, 3-5 разряд.</w:t>
            </w:r>
          </w:p>
          <w:bookmarkEnd w:id="1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труда и социальной защиты населения Республики Казахстан от 1 марта 2012 года № 66-Ө-М "Об утверждении Единого тарифно-квалификационного справочника работ и профессий рабочих (выпуск 2)" (зарегистрирован в Реестре государственной регистрации нормативных правовых актов за № 7478)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22" w:id="1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1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ТиПО (рабочие профессии)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23" w:id="1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1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Металлообработка (по видам)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6 месяцев работ по профессиям: Кузнец (общий профиль); Кузнец-штамповщик; Наладчик кузнечно-прессового оборудования; Кузнец-штамповщик на ротационных машинах.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24" w:id="1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7221-1-001 Кузнец (общий профиль)</w:t>
            </w:r>
          </w:p>
          <w:bookmarkEnd w:id="1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7221-1-006 Кузнец-штамповщик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качества изделий, полученных ковкой и обжимом на ротационных машинах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Производство простых поковок на ротационных ковочных машинах с механической подачей заготовок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25" w:id="1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1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простых поковок на ротационных ковочных машинах с механической подачей заготовок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26" w:id="1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1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к работе ротационных ковочных машин с механической подачей заготовок для ковки простых поковок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27" w:id="1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3-й разряд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Проверка состояния и готовности ротационной ковочной машины, механизмов зажима и подачи, приспособлений и инструментов для ротационной ковки.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Проверка состояния ограждений, блокировок, аварийных инструментов, противопожарного оборудования и их готовности к горячей ротационной ковке.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Проверка размеров заготовок для ротационной ковки в соответствии с чертежом.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Загрузка заготовки в устройство подачи.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Настройка нагревательного оборудования на заданный температурный режим.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Подбор и установка комплектов ковочных инструментов в соответствии с технологическим процессом и чертежом поковки.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Наладка ротационной ковочной машины для горячей ковки поковок диаметром свыше 11 мм.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Наладка ротационной ковочной машины для вытяжки и обжима концов прутков диаметром до 25 мм, труб диаметром до 50 мм.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Разогрев заготовки при помощи нагревательного устройства.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Ковка пробного изделия, его контроль и предъявление мастеру участка.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Регулировать параметры работы ротационной ковочной машины.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 Выбирать и проверять ковочный инструмент в соответствии материалом и технологическим процессом.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 Устанавливать, заменять, очищать используемые инструменты.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 Читать и анализировать технологическую и конструкторскую документацию.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 Предупреждать образование дефектов на стадии подготовки к ротационной ковке и вытяжке-обжиму в горячем состоянии.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 Анализировать состояние нагревательного оборудования и ротационной машины для проверки их работоспособности.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 Использовать контрольно-измерительные инструменты, приборы, приспособления для контроля размеров и температуры нагрева заготовок.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 Управлять подъемно-транспортным оборудованием для перемещения заготовок и инструментов.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 Применять средства индивидуальной и коллективной защиты при подготовке к горячей ковке и вытяжке-обжиму.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 Поддерживать состояние рабочего места при подготовке к горячей ротационной ковке и вытяжке-обжиму в соответствии с требованиями охраны труда, пожарной, промышленной, экологической безопасности и электробезопасности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48" w:id="1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3-й разряд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Способы и типовые режимы горячей ротационной ковки тугоплавких металлов, поковок из стали простой формы.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Способы и типовые режимы вытяжки-обжима концов прутков и труб на ротационных машинах.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Правила чтения технологической и конструкторской документации.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Марки и свойства обрабатываемых сталей и сплавов.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Устройство и правила эксплуатации ротационных ковочных машин, приспособлений и инструментов.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Припуски и допуски на изделия, получаемые горячей ковкой и вытяжкой-обжимом на ротационных машинах.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Конструкции, назначение, геометрические параметры и правила эксплуатации инструментов, применяемых для горячей ковки и вытяжки-обжима на ротационных машинах.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Виды и причины возникновения дефектов изделий, получаемых горячей ковкой на ротационных машинах, способы их предупреждения и устранения на подготовительной стадии.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Виды и причины возникновения дефектов изделий, получаемых вытяжкой-обжимом на ротационных машинах, способы их предупреждения и устранения на подготовительной стадии.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Виды, устройство, назначение, правила применения средств контроля, приспособлений и инструментов для горячей ковки и вытяжки-обжима на ротационных машинах.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Способы подналадки механизмов ротационной ковочной машины, системы подачи заготовки.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 Устройство и правила эксплуатации нагревательного оборудования для горячей ротационной ковки.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 Способы и правила управления подъемно-транспортными механизмами и грузозахватными приспособлениями.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 Схемы строповки грузов.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 Система знаковой сигнализации при работе с машинистом крана.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 Требования охраны труда, промышленной, экологической и пожарной безопасности участка ротационных машин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65" w:id="1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1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Ковка простых поковок на ротационных ковочных машинах с механической подачей заготовок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66" w:id="1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3-й разряд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Загрузка заготовок при помощи устройства подачи в нагревательное устройство и ковочный узел.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Разогрев заготовки при помощи нагревательного устройства.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Горячая ковка поковок диаметром свыше 11 мм на ротационных ковочных машинах.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Вытяжка и обжим концов прутков диаметром до 25 мм и труб диаметром до 50 мм на ротационных ковочных машинах.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Наблюдение за работой ротационной машины, регулировка подачи и скорости.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Контролирование и регулирование температуры нагрева заготовки.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Периодический контроль размеров поковок и качества их поверхности в процессе ротационной ковки и вытяжки-обжима.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Выгрузка готовых изделий из инструмента при помощи механизма подачи.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Извлечение готовых изделий и укладка их в тару.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Подналадка механизмов ротационной машины и нагревательных устройств при ковке поковок диаметром свыше 11 мм, вытяжке и обжиме концов прутков диаметром до 25 мм и труб диаметром до 50 мм.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Периодическая чистка и смазка ротационного ковочного узла и инструментов.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 Читать и анализировать технологическую и конструкторскую документацию.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 Выбирать режимы нагрева и работы ротационной машины в зависимости от размеров заготовки и поковки, требуемых точности и качества поверхности, материала заготовки.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 Выбирать необходимую оснастку в соответствии с материалом и размерами поковки.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 Управлять механической подачей для загрузки заготовки в нагревательное устройство и ротационную машину и выгрузки из них.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 Контролировать текущие параметры процесса ротационной ковки и вытяжки-обжима, работы оборудования, их отклонение от установленных значений.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 Корректировать режим ротационной ковки и вытяжки-обжима в случае выявления дефектов.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 Использовать контрольно-измерительные инструменты, приборы, приспособления для контроля размеров и температуры нагрева заготовок.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 Использовать контрольно-измерительные инструменты, приборы, приспособления для контроля размеров получаемого изделия и выявления дефектов.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 Управлять подъемно-транспортным оборудованием для перемещения изделий и инструментов.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 Применять средства индивидуальной и коллективной защиты при проведении процесса горячей ротационной ковки и вытяжки-обжима.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 Поддерживать состояние рабочего места при проведении процесса горячей ротационной ковки и вытяжки-обжима в соответствии с требованиями охраны труда, пожарной, промышленной, экологической безопасности и электробезопасности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89" w:id="1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3-й разряд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Устройство, принцип работы, порядок проверки исправности, подготовки к работе и правила технической эксплуатации ротационных ковочных машин.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Принцип работы и порядок проверки исправности, подготовки к работе приспособлений и инструментов.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Правила чтения технологической и конструкторской документации.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Способы и типовые режимы горячей ротационной ковки тугоплавких металлов, поковок из стали простой формы.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Способы и типовые режимы вытяжки-обжима концов прутков и труб на ротационных машинах.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Марки и свойства обрабатываемых сталей и сплавов.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Припуски и допуски на изделия, получаемые при ковке поковок диаметром свыше 11 мм, вытяжке и обжиме концов прутков диаметром до 25 мм и труб диаметром до 50 мм на ротационных ковочных машинах.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Виды и причины возникновения дефектов изделий при ковке поковок диаметром свыше 11 мм и способы корректировки режимов ротационной ковки и нагрева для их устранения.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Виды и причины возникновения дефектов изделий при вытяжке и обжиме концов прутков диаметром до 25 мм и труб диаметром до 50 мм на ротационных ковочных машинах и способы корректировки режимов ротационной ковки и нагрева для их устранения.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Конструкции, назначение, геометрические параметры и правила эксплуатации инструментов, применяемых для горячей ковки и вытяжки-обжима на ротационных машинах.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Виды, устройство, назначение, правила применения средств контроля, приспособлений и инструментов для горячей ковки и вытяжки-обжима на ротационных машинах.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 Способы и правила управления подъемно-транспортными механизмами и грузозахватными приспособлениями.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 Схемы строповки грузов.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 Система знаковой сигнализации при работе с машинистом крана.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 Требования охраны труда, промышленной, экологической и пожарной безопасности участка ротационных машин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Ответственность, стрессоустойчивость, аккуратность, внимательность, умение распоряжаться ресурсами (оборудование, инструменты, материалы), физическая выносливость, точность движений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05" w:id="1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ГОСТ 12.2.017-93. Межгосударственный стандарт. Система стандартов безопасности труда (ССБТ). Оборудование кузнечно-прессовое. Общие требования безопасности (с Изменением N 1); </w:t>
            </w:r>
          </w:p>
          <w:bookmarkEnd w:id="1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2) ГОСТ 12.3.026-81. ССБТ. Работы кузнечно-прессовые. Требования безопасности (изм. 1,2);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3) ГОСТ 31542-2012. Межгосударственный стандарт. Автоматы и полуавтоматы кузнечно-прессовые. Требования безопасности;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4) ГОСТ 12.2.113-2006. Межгосударственный стандарт. Прессы кривошипные. Требования безопасности;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ГОСТ 12.2.017.2-89. Межгосударственный стандарт. ССБТ. Молоты. Требования безопасности.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Кузнецы, штамповщики и прессовщики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Кузнецы, штамповщики и прессовщики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Супервайзеры (бригадиры)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Техники-механики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Техники-механики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участка/Мастер цеха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 Карточка профессии "Наладчик кузнечно-прессового оборудования":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7221-1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7221-1-008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Наладчик кузнечно-прессового оборудования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 типовых квалификационных характеристик: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09" w:id="1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Наладчик кузнечно-прессового оборудования, 4-6 разряд.</w:t>
            </w:r>
          </w:p>
          <w:bookmarkEnd w:id="1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труда и социальной защиты населения Республики Казахстан от 1 марта 2012 года № 66-Ө-М "Об утверждении Единого тарифно-квалификационного справочника работ и профессий рабочих (выпуск 2)" (зарегистрирован в Реестре государственной регистрации нормативных правовых актов за № 7478)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10" w:id="1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1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ТиПО (рабочие профессии)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11" w:id="1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1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 и техническое обслуживание машин и оборудования (по отраслям промышленности)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 года работ по профессиям: Наладчик кузнечно-прессового оборудования; Наладчик настольных станков и прессов; Кузнец (общий профиль); Кузнец на молотах и прессах; Кузнец-штамповщик: Кузнец-штамповщик на ротационных машинах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Сертификаты и краткосрочные курсы обучения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7221-2-001 Наладчик настольных станков и прессов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качества продукции, производительности и эффективной работы кузнечно-прессового и вспомогательного оборудования, штамповой оснастки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Наладка молотов с энергией удара до 40 кДж, гидравлических прессов номинальной силой до 8 МН, горизонтально-ковочных машин (далее - ГКМ) номинальной силой до 2 МН и винтовых прессов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12" w:id="1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1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Наладка молотов с энергией удара до 40 кДж, гидравлических прессов номинальной силой до 8 МН, горизонтально-ковочных машин (далее - ГКМ) номинальной силой до 2 МН и винтовых прессов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13" w:id="1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1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Наладка ковочных и штамповочных молотов с энергией удара до 40 кДж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14" w:id="1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4-й разряд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Изучение технологической и конструкторской документации для наладки ковочных и штамповочных молотов с энергией удара до 40 кДж.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Подготовка ковочных и штамповочных молотов с энергией удара до 40 кДж к установке кузнечных инструментов и штамповой оснастки.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Выбор и подготовка инструментов, приборов и приспособлений для наладки ковочных и штамповочных молотов с энергией удара до 40 кДж.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Извлечение кузнечных инструментов из рабочего пространства ковочных молотов с энергией удара до 40 кДж.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Извлечение штамповой оснастки из рабочего пространства штамповочных молотов с энергией удара до 40 кДж.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Подготовка рабочего пространства ковочных и штамповочных молотов с энергией удара до 40 кДж к установке кузнечных инструментов и штамповой оснастки.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Установка и крепление кузнечных инструментов в рабочее пространство ковочных молотов с энергией удара до 40 кДж в соответствии с технической документацией.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Установка и крепление штамповой оснастки в рабочее пространство штамповочных молотов с энергией удара до 40 кДж в соответствии с технической документацией.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Наладка и регулировка средств механизации, обслуживающих молоты с энергией удара до 40 кДж.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Нагрев кузнечных инструментов и штамповой оснастки для ковки и штамповки на молотах с энергией удара до 40 кДж.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Проверка правильности установки кузнечных инструментов и штамповой оснастки молота с энергией удара до 40 кДж на холостом ходу.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 Пробная ковка или штамповка поковок и изделий на молоте с энергией удара до 40 кДж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 Устранение мелких неполадок в работе ковочных и штамповочных молотов с энергией удара до 40 кДж, вспомогательного оборудования, кузнечных инструментов и штамповой оснастки.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 Регулировка устройств для сдува окалины и подачи технологической смазки на молоте с энергией удара до 40 кДж.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 Настройка компьютерных программ для управления и диагностики на ковочных и штамповочных молотах с энергией удара до 40 кДж.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 Читать чертежи и применять техническую документацию.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 Просматривать конструкторскую и технологическую документацию с использованием прикладных компьютерных программ.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 Печатать конструкторскую и технологическую документацию с использованием устройств вывода графической и текстовой информации.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 Находить в электронном архиве справочную информацию, конструкторские и технологические документы для выполнения наладки ковочных и штамповочных молотов с энергией удара до 40 кДж и средств механизации.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 Проверять исправность работы ковочных и штамповочных молотов с энергией удара до 40 кДж.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 Проверять состояние ковочных и штамповочных молотов с энергией удара до 40 кДж перед установкой кузнечных инструментов и штамповой оснастки.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 Определять в соответствии с технологической документацией и проверять состояние инструментов, приборов и приспособлений для наладки ковочных и штамповочных молотов с энергией удара до 40 кДж.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 Регулировать работу молотов с энергией удара до 40 кДж в режиме ручного управления, в автоматическом режиме последовательных ударов и удержания бабы на весу.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 Проверять исправность работы блокирующих приспособлений, защитных устройств и ограждений на ковочных и штамповочных молотах с энергией удара до 40 кДж.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 Определять причины неисправностей в работе ковочных и штамповочных молотов с энергией удара до 40 кДж и вспомогательного оборудования.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 Предупреждать и определять неисправности в работе ковочных и штамповочных молотов с энергией удара до 40 кДж и вспомогательного оборудования.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27. Проверять состояние рабочего пространства ковочных и штамповочных молотов с энергией удара до 40 кДж перед установкой кузнечных инструментов и штамповой оснастки.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 Применять инструмент и приспособления для снятия кузнечных инструментов из рабочего пространства ковочных молотов с энергией удара до 40 кДж.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29. Применять инструменты и приспособления для установки кузнечных инструментов в рабочее пространство ковочных молотов с энергией удара до 40 кДж.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 Применять инструменты и приспособления для крепления кузнечных инструментов в рабочем пространстве ковочных молотов с энергией удара до 40 кДж.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31. Применять инструменты и приспособления для снятия штамповой оснастки из рабочего пространства штамповочных молотов с энергией удара до 40 кДж.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32. Применять инструменты и приспособления для установки штамповой оснастки в рабочее пространство штамповочных молотов с энергией удара до 40 кДж.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33. Применять инструменты и приспособления для крепления штамповой оснастки в рабочем пространстве штамповочных молотов с энергией удара до 40 кДж.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34. Прекращать работу и выключать ковочные и штамповочные молоты с энергией удара до 40 кДж в нештатной ситуации.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35. Выполнять измерения с использованием контрольно-измерительных приборов и инструментов в кузнечно-прессовом производстве.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36. Использовать компьютерные программы для управления и диагностики на ковочных и штамповочных молотах с энергией удара до 40 кДж.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37. Устанавливать параметры сдува окалины и подачи технологической смазки на молоте с энергией удара до 40 кДж.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38. Устанавливать параметры нагрева кузнечных инструментов и штамповой оснастки для ковки и штамповки на молотах с энергией удара до 40 кДж.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39. Визуально проверять на наличие дефектов пробную партию поковок и изделий, изготовленную на молоте с энергией удара до 40 кДж.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40. Применять средства индивидуальной и коллективной защиты при наладке ковочных и штамповочных молотов с энергией удара до 40 кДж и управлении ими.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41. Выбирать грузоподъемные механизмы и такелажную оснастку для установки и снятия кузнечных инструментов и штамповой оснастки массой более 16 кг.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 Выбирать схемы строповки кузнечных инструментов и штамповой оснастки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57" w:id="1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4-й разряд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Инструкции по наладке и карты наладки ковочных и штамповочных молотов с энергией удара до 40 кДж.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Прикладные компьютерные программы для просмотра текстовой информации: наименования, возможности и порядок работы в них.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Прикладные компьютерные программы для просмотра графической информации: наименования, возможности и порядок работы в них.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Виды, назначение и порядок применения устройств вывода графической и текстовой информации.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Порядок работы с электронным архивом технической документации.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Устройство, режимы и принцип работы ковочных и штамповочных молотов с энергией удара до 40 кДж.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Основные параметры ковочных и штамповочных молотов с энергией удара до 40 кДж.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Устройство и принцип работы системы управления ковочными и штамповочными молотами с энергией удара до 40 кДж.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Способы установки и крепления кузнечных инструментов на ковочные молоты с энергией удара до 40 кДж, способы его снятия.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Способы установки и крепления штамповой оснастки на штамповочные молоты с энергией удара до 40 кДж, способы ее снятия.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Способы регулировки кузнечных инструментов и штамповой оснастки на ковочных и штамповочных молотах с энергией удара до 40 кДж.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 Виды кузнечных инструментов и штамповой оснастки.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 Порядок и правила пуска и наладки ковочных и штамповочных молотов с энергией удара до 40 кДж.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 Основные неполадки ковочных и штамповочных молотов с энергией удара до 40 кДж и способы их устранения.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 Виды инструментов, приборов и приспособлений для наладки и регулировки ковочных и штамповочных молотов с энергией удара до 40 кДж, штамповой оснастки.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 Устройство, режимы и принцип работы механизирующих устройств, обслуживающих ковочные и штамповочные молоты с энергией удара до 40кДж.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 Термомеханические режимы ковки и штамповки на ковочных и штамповочных молотах с энергией удара до 40 кДж.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 Назначение элементов интерфейса системы управления и диагностики ковочных и штамповочных молотов с энергией удара до 40 кДж.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 Материалы, используемые в кузнечно-прессовом производстве.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 Характеристики подъемно-транспортных механизмов и машин в кузнечно-прессовом производстве.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 Технологические операции ковки и штамповки, выполняемые на ковочных и штамповочных молотах с энергией удара до 40 кДж.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 Правила строповки и перемещения грузов в кузнечно-прессовом производстве.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 Система знаковой сигнализации при работе с машинистом крана в кузнечно-прессовом производстве.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 Виды и правила применения средств индивидуальной и коллективной защиты при выполнении наладки ковочных и штамповочных молотов с энергией удара до 40 кДж.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 Требования охраны труда, пожарной, промышленной, экологической безопасности и электробезопасности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83" w:id="1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1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Наладка ковочных и штамповочных гидравлических прессов номинальной силой до 8 МН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84" w:id="1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4-й разряд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Изучение технологической и конструкторской документации для наладки ковочных и штамповочных гидравлических прессов номинальной силой до 8 МН.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Подготовка ковочных и штамповочных гидравлических прессов номинальной силой до 8 МН к установке кузнечных инструментов и штамповой оснастки.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Выбор и подготовка инструментов, приборов и приспособлений для наладки ковочных и штамповочных гидравлических прессов номинальной силой до 8 МН.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Извлечение кузнечных инструментов из рабочего пространства ковочных гидравлических прессов номинальной силой до 8 МН.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Извлечение штамповой оснастки из рабочего пространства штамповочных гидравлических прессов номинальной силой до 8 МН.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Подготовка рабочего пространства ковочных и штамповочных гидравлических прессов номинальной силой до 8 МН к установке кузнечных инструментов и штамповой оснастки.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Установка и крепление кузнечных инструментов в рабочее пространство ковочных гидравлических прессов номинальной силой до 8 МН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Установка и крепление штамповой оснастки в рабочее пространство штамповочных гидравлических прессов номинальной силой до 8 МН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Наладка и регулировка средств механизации, обслуживающих ковочные и штамповочные гидравлические прессы номинальной силой до 8 МН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Установка подштамповых плит на штамповочные гидравлические прессы номинальной силой до 8 МН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Регулировка выталкивателей и прижимов в штамповой оснастке на штамповочных гидравлических прессах номинальной силой до 8 МН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 Регулировка системы нагрева и охлаждения штамповой оснастки на штамповочных гидравлических прессах номинальной силой до 8 МН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 Нагрев кузнечных инструментов на ковочных гидравлических прессах номинальной силой до 8 МН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 Проверка на холостом ходу правильности установки кузнечных инструментов и штамповой оснастки ковочных и штамповочных гидравлических прессов номинальной силой до 8 МН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 Пробная ковка или штамповка поковок на ковочных и штамповочных гидравлических прессах номинальной силой до 8 МН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 Устранение мелких неполадок в работе ковочных и штамповочных гидравлических прессов номинальной силой до 8 МН, вспомогательного оборудования и штамповой оснастки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 Регулировка устройств для сдува окалины и подачи технологической смазки на гидравлических прессах номинальной силой до 8 МН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 Настройка компьютерных программ для управления и диагностики на гидравлических прессах номинальной силой до 8 МН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 Читать чертежи и применять техническую документацию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 Просматривать конструкторскую и технологическую документацию с использованием прикладных компьютерных программ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 Печатать конструкторскую и технологическую документацию с использованием устройств вывода графической и текстовой информации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 Находить в электронном архиве справочную информацию, конструкторские и технологические документы для выполнения наладки ковочных и штамповочных гидравлических прессов номинальной силой до 8 МН и средств механизации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 Проверять исправность ковочных и штамповочных гидравлических прессов номинальной силой до 8 МН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 Проверять состояние ковочных и штамповочных гидравлических прессов номинальной силой до 8 МН перед установкой кузнечных инструментов и штамповой оснастки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 Определять в соответствии с технологической документацией и проверять состояние инструментов, приборов и приспособлений для наладки ковочных и штамповочных гидравлических прессов номинальной силой до 8 МН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 Проверять исправность работы блокирующих приспособлений, защитных устройств и ограждений ковочных и штамповочных гидравлических прессов номинальной силой до 8 МН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27. Определять причины неисправностей в работе ковочных и штамповочных гидравлических прессов номинальной силой до 8 МН, вспомогательного оборудования и штамповой оснастки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 Предупреждать и определять неисправности в работе ковочных и штамповочных гидравлических прессов номинальной силой до 8 МН, вспомогательного оборудования и штамповой оснастки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29. Устанавливать параметры системы нагрева и охлаждения штамповой оснастки на штамповочных гидравлических прессах номинальной силой до 8 МН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 Устанавливать параметры нагрева кузнечных инструментов и штамповой оснастки на ковочных и штамповочных гидравлических прессах номинальной силой до 8 МН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31. Применять инструменты и приспособления для установки кузнечных инструментов в рабочее пространство ковочных гидравлических прессов номинальной силой до 8 МН и снятия кузнечных инструментов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32. Применять инструменты и приспособления для крепления кузнечных инструментов в рабочем пространстве ковочных гидравлических прессов номинальной силой до 8 МН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33. Применять инструменты и приспособления для установки и снятия штамповой оснастки в рабочее пространство штамповочных гидравлических прессов номинальной силой до 8 МН и снятия штамповой оснастки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34. Применять инструменты и приспособления для крепления штамповой оснастки в рабочем пространстве штамповочных гидравлических прессов номинальной силой до 8 МН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35. Устанавливать величину хода выталкивателей и силу прижима штамповой оснастки штамповочных гидравлических прессов номинальной силой до 8 МН.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36. Прекращать работу и выключать ковочные и штамповочные гидравлические прессы номинальной силой до 8 МН в нештатной ситуации.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37. Использовать компьютерные программы для управления и диагностики на гидравлических прессах номинальной силой до 8 МН.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38. Выполнять измерения с использованием контрольно-измерительных приборов и инструментов в кузнечно-прессовом производстве.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39. Устанавливать параметры сдува окалины и подачи технологической смазки на гидравлических прессах номинальной силой до 8 МН.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40. Визуально проверять на наличие дефектов пробную партию поковок и изделий, изготовленную на гидравлических прессах номинальной силой до 8 МН.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41. Применять средства индивидуальной и коллективной защиты при наладке ковочных и штамповочных гидравлических прессов номинальной силой до 8 МН и управлении ими.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42. Выбирать грузоподъемные механизмы и такелажную оснастку для установки и снятия штамповой оснастки массой более 16 кг.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 Выбирать схемы строповки штамповой оснастки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28" w:id="1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4-й разряд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Устройство, режимы и принцип работы ковочных и штамповочных гидравлических прессов номинальной силой до 8 МН.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Инструкции по наладке и карты наладки ковочных и штамповочных гидравлических прессов номинальной силой до 8 МН.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Прикладные компьютерные программы для просмотра текстовой информации: наименования, возможности и порядок работы в них.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Прикладные компьютерные программы для просмотра графической информации: наименования, возможности и порядок работы в них.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Виды, назначение и порядок применения устройств вывода графической и текстовой информации.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Порядок работы с электронным архивом технической документации.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Гидравлические схемы ковочных и штамповочных гидравлических прессов номинальной силой до 8 МН.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Устройство и принцип работы системы управления ковочными и штамповочными гидравлическими прессами номинальной силой до 8 МН.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Способы установки крепления кузнечных инструментов на ковочные гидравлические прессы номинальной силой до 8 МН, способы его снятия.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Способы установки и крепления штамповой оснастки на штамповочные гидравлические прессы номинальной силой до 8 МН, способы ее снятия.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Способы регулировки кузнечных инструментов и штамповой оснастки на ковочных и штамповочных гидравлических прессах номинальной силой до 8 МН.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 Виды кузнечных инструментов и штамповой оснастки.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 Порядок и правила пуска и наладки ковочных и штамповочных гидравлических прессов номинальной силой до 8 МН.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 Способы регулирования выталкивателей и прижимов штамповочных гидравлических прессов номинальной силой до 8 МН.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 Основные неполадки ковочных и штамповочных гидравлических прессов номинальной силой до 8 МН и способы их устранения.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 Виды инструментов, приборов и приспособлений для наладки и регулировки ковочных и штамповочных гидравлических прессов номинальной силой до 8 МН.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 Устройство, режимы и принцип работы механизирующих устройств, обслуживающих ковочные и штамповочные гидравлические прессы номинальной силой до 8 МН.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 Термомеханические режимы ковки и штамповки на ковочных и штамповочных гидравлических прессах номинальной силой до 8 МН.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 Назначение элементов интерфейса системы управления и диагностики гидравлических прессов номинальной силой до 8 МН.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 Материалы, используемые в кузнечно-прессовом производстве.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 Характеристики подъемно-транспортных механизмов и машин в кузнечно-прессовом производстве.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 Технологические операции ковки и штамповки, выполняемые на ковочных и штамповочных гидравлических прессах номинальной силой до 8 МН.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 Правила строповки и перемещения грузов в кузнечно-прессовом производстве.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 Система знаковой сигнализации при работе с машинистом крана в кузнечно-прессовом производстве.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 Виды и правила применения средств индивидуальной и коллективной защиты при выполнении наладки ковочных и штамповочных гидравлических прессов номинальной силой до 8 МН.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 Требования охраны труда, пожарной, промышленной, экологической безопасности и электробезопасности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55" w:id="1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3:</w:t>
            </w:r>
          </w:p>
          <w:bookmarkEnd w:id="1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Наладка винтовых прессов, ГКМ номинальной силой до 2 МН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56" w:id="1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4-й разряд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Изучение технологической и конструкторской документации для наладки винтового пресса.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Подготовка винтового пресса к установке штамповой оснастки.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Выбор и подготовка инструментов, приборов и приспособлений для наладки винтового пресса.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Извлечение штамповой оснастки из рабочего пространства винтового пресса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Подготовка рабочего пространства винтового пресса к установке штамповой оснастки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Установка и крепление штамповой оснастки в рабочее пространство винтового пресса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Наладка и регулировка средств механизации, обслуживающих винтовые прессы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Регулировка выталкивателей и прижимов в штамповой оснастке на винтовых прессах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Нагрев штамповой оснастки на винтовых прессах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Пробная штамповка поковок на винтовом прессе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Настройка компьютерных программ для управления и диагностики на винтовом прессе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 Устранение мелких неполадок в работе винтового пресса, вспомогательного оборудования и штамповой оснастки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 Регулировка устройств для сдува окалины и подачи технологической смазки на винтовом прессе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 Изучение технологической и конструкторской документации для наладки ГКМ номинальной силой до 2 МН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 Подготовка ГКМ номинальной силой до 2 МН к установке блоков пуансона и матриц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 Выбор и подготовка инструментов, приборов и приспособлений для наладки ГКМ номинальной силой до 2 МН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 Извлечение блоков пуансона и матриц в рабочее пространство ГКМ номинальной силой до 2 МН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 Подготовка рабочего пространства ГКМ номинальной силой до 2 МН к установке блоков пуансона и матриц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 Установка и крепление блоков пуансона и матриц в рабочее пространство ГКМ номинальной силой до 2 МН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 Регулировка силы зажима подвижной матрицы на ГКМ номинальной силой до 2 МН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 Наладка и регулировка средств механизации, обслуживающих ГКМ номинальной силой до 2 МН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 Регулировка закрытой высоты штампа на ГКМ номинальной силой до 2 МН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 Регулировка переднего и заднего упоров на ГКМ номинальной силой до 2 МН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 Регулировка системы охлаждения штамповой оснастки на ГКМ номинальной силой до 2 МН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 Нагрев штамповых вставок на ГКМ номинальной силой до 2 МН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 Проверка на холостом ходу правильности установки штамповой оснастки ГКМ номинальной силой до 2 МН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27. Пробная штамповка поковок на ГКМ номинальной силой до 2 МН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 Настройка компьютерных программ для управления и диагностики ГКМ номинальной силой до 2 МН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29. Устранение мелких неполадок в работе ГКМ номинальной силой до 2 МН, вспомогательного оборудования и штамповой оснастки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 Регулировка устройств для сдува окалины и подачи технологической смазки на ГКМ номинальной силой до 2 МН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31. Читать чертежи и применять техническую документацию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32. Просматривать конструкторскую и технологическую документацию с использованием прикладных компьютерных программ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33. Печатать конструкторскую и технологическую документацию с использованием устройств вывода графической и текстовой информации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34. Находить в электронном архиве справочную информацию, конструкторские и технологические документы для выполнения наладки винтовых прессов и средств механизации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35. Проверять исправность работы винтового пресса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36. Проверять состояние винтового пресса перед установкой штамповой оснастки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37. Определять в соответствии с технологической документацией и проверять состояние инструментов, приборов и приспособлений для наладки винтового пресса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38. Регулировать работу винтового пресса на одиночных и непрерывных ходах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39. Проверять исправность работы блокирующих приспособлений, защитных устройств и ограждений винтового пресса и вспомогательного оборудования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40. Определять причины неисправностей в работе винтового пресса, вспомогательного оборудования и штамповой оснастки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41. Предупреждать и определять неисправности в работе винтового пресса, вспомогательного оборудования и штамповой оснастки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42. Устанавливать параметры нагрева штамповой оснастки на винтовом прессе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43. Проверять состояние рабочего пространства винтового пресса перед установкой штамповой оснастки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44. Применять инструменты и приспособления для установки штамповой оснастки в рабочее пространство винтового пресса, для снятия штамповой оснастки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45. Применять инструменты и приспособления для крепления штамповой оснастки на винтовом прессе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46. Прекращать работу и выключать винтовой пресс в нештатной ситуации.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47. Использовать компьютерные программы для управления и диагностики на винтовом прессе.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48. Выполнять измерения с использованием контрольно-измерительных приборов и инструментов в кузнечно-прессовом производстве.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49. Устанавливать параметры сдува окалины и подачи технологической смазки на винтовом прессе.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50. Визуально проверять на наличие дефектов пробную партию поковок и изделий, изготовленную на винтовом прессе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51. Устанавливать величину хода выталкивателей и прижимов в штамповой оснастке на винтовых прессах.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52. Применять средства индивидуальной и коллективной защиты при наладке винтового пресса и управлении им.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53. Выбирать грузоподъемные механизмы и такелажную оснастку для установки и снятия штамповой оснастки массой более 16 кг.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54. Выбирать схемы строповки штамповой оснастки.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55. Проверять исправность работы ГКМ номинальной силой до 2 МН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56. Проверять состояние ГКМ номинальной силой до 2 МН перед установкой блоков пуансона и матриц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57. Определять в соответствии с технологической документацией и проверять состояние инструментов, приборов и приспособлений для наладки ГКМ номинальной силой до 2 МН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58. Регулировать работу ГКМ номинальной силой до 2 МН на одиночных и непрерывных ходах, в наладочном (толчковом) режиме и с проворотом коленчатого вала в ручном режиме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59. Проверять исправность работы блокирующих приспособлений, защитных устройств и ограждений на ГКМ номинальной силой до 2 МН и вспомогательном оборудовании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60. Определять причины неисправностей в работе ГКМ номинальной силой до 2 МН, вспомогательного оборудования и штамповой оснастки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61. Предупреждать и определять неисправности в работе ГКМ номинальной силой до 2 МН, вспомогательного оборудования и штамповой оснастки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62. Устанавливать закрытую высоту штампа на ГКМ номинальной силой до 2 МН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63. Устанавливать расстояние до переднего и заднего упоров на ГКМ номинальной силой до 2 МН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64. Устанавливать параметры системы охлаждения штамповой оснастки на ГКМ номинальной силой до 2 МН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65. Устанавливать параметры нагрева штамповых вставок на ГКМ номинальной силой до 2 МН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66. Применять инструменты и приспособления для снятия блоков пуансонов и матриц из рабочего пространства ГКМ номинальной силой до 2 МН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67. Проверять состояние рабочего пространства ГКМ номинальной силой до 2 МН перед установкой блоков пуансона и матриц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68. Применять инструменты и приспособления для установки блоков пуансонов и матриц в рабочее пространство ГКМ номинальной силой до 2 МН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69. Применять инструменты и приспособления для крепления блоков пуансонов и матриц в рабочем пространстве ГКМ номинальной силой до 2 МН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70. Устанавливать прокладки и подкладки для устранения продольного, поперечного перекоса поковки и асимметричности поковок в поперечном направлении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71. Прекращать работу и выключать ГКМ номинальной силой до 2 МН в нештатной ситуации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72. Осуществлять реверс главного привода для отвода высадочного ползуна в случае заклинивания ГКМ.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73. Использовать компьютерные программы для управления и диагностики ГКМ номинальной силой до 2 МН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30" w:id="1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4-й разряд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Инструкции по наладке и карты наладки винтовых прессов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Прикладные компьютерные программы для просмотра текстовой информации: наименования, возможности и порядок работы в них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Прикладные компьютерные программы для просмотра графической информации: наименования, возможности и порядок работы в них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Виды, назначение и порядок применения устройств вывода графической и текстовой информации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Порядок работы с электронным архивом технической документации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Устройство, режимы и принцип работы фрикционных винтовых, электровинтовых и гидровинтовых прессов.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Кинематические схемы винтовых прессов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Устройство и принцип работы системы управления винтовым прессом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Способы установки и крепления штамповой оснастки на винтовые прессы, способы ее снятия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Способы регулировки штамповой оснастки на винтовых прессах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Виды штамповой оснастки, используемой на винтовых прессах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 Порядок и правила пуска и наладки винтовых прессов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 Способы регулировки выталкивателя и прижима винтового пресса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 Основные неполадки винтовых прессов и способы их устранения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 Виды рабочих инструментов, приборов и приспособлений для наладки и регулировки винтовых прессов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 Устройство, режимы и принцип работы механизирующих устройств, обслуживающих винтовые прессы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 Термомеханические режимы штамповки на винтовых прессах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 Назначение элементов интерфейса системы управления и диагностики винтовых прессов.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 Устройство, режимы и принцип работы ГКМ номинальной силой до 2 МН.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 Кинематические схемы ГКМ номинальной силой до 2 МН.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 Устройство и принцип работы системы управления ГКМ.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 Способы установки и крепления штамповой оснастки на ГКМ, способы ее снятия.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 Способы регулировки штамповой оснастки на ГКМ.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 Виды штамповой оснастки, используемой на ГКМ.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 Порядок и правила пуска и наладки ГКМ.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 Виды и способы регулирования упоров ГКМ.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27. Основные неполадки ГКМ и способы их устранения.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 Виды инструментов, приборов и приспособлений для наладки и регулировки ГКМ.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29. Устройство, режимы и принцип работы механизирующих устройств, обслуживающих ГКМ.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 Термомеханические режимы штамповки на ГКМ.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31. Назначение элементов интерфейса системы управления и диагностики ГКМ номинальной силой до 2 МН.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32. Материалы, используемые в кузнечно-прессовом производстве.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33. Характеристики подъемно-транспортных механизмов и машин в кузнечно-прессовом производстве.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34. Технологические операции штамповки, выполняемые на винтовых прессах.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35. Правила строповки и перемещения грузов в кузнечно-прессовом производстве.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36. Система знаковой сигнализации при работе с машинистом крана в кузнечно-прессовом производстве.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37. Виды и правила применения средств индивидуальной и коллективной защиты при выполнении наладки винтовых прессов.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 Требования охраны труда, пожарной, промышленной, экологической безопасности и электробезопасности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Ответственность, стрессоустойчивость, аккуратность, внимательность, умение распоряжаться ресурсами (оборудование, инструменты, материалы), физическая выносливость, точность движений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69" w:id="1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ГОСТ 12.2.017-93. Межгосударственный стандарт. Система стандартов безопасности труда (ССБТ). Оборудование кузнечно-прессовое. Общие требования безопасности (с Изменением N 1); </w:t>
            </w:r>
          </w:p>
          <w:bookmarkEnd w:id="1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2) ГОСТ 12.3.026-81. ССБТ. Работы кузнечно-прессовые. Требования безопасности (изм. 1,2);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3) ГОСТ 31542-2012. Межгосударственный стандарт. Автоматы и полуавтоматы кузнечно-прессовые. Требования безопасности;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4) ГОСТ 12.2.113-2006. Межгосударственный стандарт. Прессы кривошипные. Требования безопасности;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ГОСТ 12.2.017.2-89. Межгосударственный стандарт. ССБТ. Молоты. Требования безопасности.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Наладчик кузнечно-прессового оборудования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Испытатели механических машин, оборудования и изделий, дефектоскописты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Супервайзеры (бригадиры)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Техники-технологи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 Карточка профессии "Кузнец ручной ковки":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7221-1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7221-1-004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Кузнец ручной ковки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 типовых квалификационных характеристик: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73" w:id="1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Кузнец ручной ковки, 2-5 разряд.</w:t>
            </w:r>
          </w:p>
          <w:bookmarkEnd w:id="1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труда и социальной защиты населения Республики Казахстан от 1 марта 2012 года № 66-Ө-М "Об утверждении Единого тарифно-квалификационного справочника работ и профессий рабочих (выпуск 2)" (зарегистрирован в Реестре государственной регистрации нормативных правовых актов за № 7478)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74" w:id="1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1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ТиПО (специалист среднего звена)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75" w:id="1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1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Металлообработка (по видам)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76" w:id="1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1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3 лет работ по профессиям: Кузнец (общий профиль); Кузнец драгоценных металлов; Кузнец на молотах и прессах; Кузнец ручной ковки.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7221-1-001 Кузнец (общий профиль)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услуг по ковке, прессованию, объемной и листовой штамповке и профилированию листового металла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77" w:id="1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Выполнение подготовительных работ для проведения ковки</w:t>
            </w:r>
          </w:p>
          <w:bookmarkEnd w:id="1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Выполнение технологических операций по ковке согласно технологическому процессу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Контроль качества выполненной ковки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79" w:id="1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1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подготовительных работ для проведения ковки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80" w:id="1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1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к выполнению ковки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81" w:id="1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5-й разряд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Удаление поверхностных дефектов проката перед ковкой.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Получение необходимого проката со склада и проведение входного контроля.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Резка на заготовки проката заданного профиля, необходимой длины и количества.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Проверка работоспособности и исправности кузнечного горна.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Выбор и проверка основного инструмента.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Выбор и проверка вспомогательного инструмента.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Обслуживание кузнечного горна перед началом работы.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Проверка состояния рабочего места на соответствие требованиям безопасности.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Подготовка кузнечного горна к работе перед нагревом металла.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Определение последовательности переходов ковки.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Подготовка к работе основного инструмента для ковки простых поковок небольшой массы.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 Подготовка к работе вспомогательного инструмента и приспособления для ковки простых поковок небольшой массы.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 Использование средств индивидуальной и коллективной защиты.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 Использование средств пожаротушения.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 Применение правил оказания первой медицинской помощи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97" w:id="1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5-й разряд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Правила чтения технологической и конструкторской документации.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Виды дефектов и брака в заготовках, возникающих при резке проката.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Основные свойства металлов и сплавов.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Основные группы и марки обрабатываемых ковкой металлов и сплавов.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Виды и размеры исходных заготовок для ковки простых поковок небольшой массы.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Классификация кузнечных операций ковки.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Способы зачистки поверхностных дефектов проката.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Способы и схемы резки проката на заготовки.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Конструкции воздуходувных систем кузнечных горнов и правила их эксплуатации.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Конструкции кузнечных горнов и правила эксплуатации.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Виды топлива, используемого для кузнечного горна.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 Последовательность розжига и правила обслуживания кузнечного горна перед началом работы.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 Классификация и назначение основного инструмента для ковки простых поковок небольшой массы.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 Классификация и назначение вспомо-гательного инструмента для ковки простых поковок небольшой массы.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 Правила обслуживания кузнечного инструмента перед началом работы.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 Требования охраны труда и промышленной безопасности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14" w:id="1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1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конструкторско-технологической документации по ковке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15" w:id="1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5-й разряд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Чтение чертежей, технологической документации.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Анализ исходных данных для выполнения обработки поверхностей заготовки.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Владение способами термообработки точного контрольного инструмента и применяемых материалов.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Расчеты и геометрические построения, необходимые при изготовлении инструмента, деталей и узлов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20" w:id="1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5-й разряд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Основы машиностроительного черчения.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Правила чтения технической документации (рабочих чертежей, технологических карт).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Система допусков и посадок, квалитеты точности.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Обозначения на рабочих чертежах допусков размеров, формы и взаимного расположения поверхностей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25" w:id="1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</w:t>
            </w:r>
          </w:p>
          <w:bookmarkEnd w:id="1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технологических операций по ковке согласно технологическому процессу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26" w:id="1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1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Ручная ковка, сложных деталей по чертежам и образцам с чистовой отделкой поверхностей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27" w:id="1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5-й разряд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Ручная ковка, гибка, правка и сварка сложных деталей по чертежам и образцам с чистовой отделкой поверхностей.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Гибка, правка и отбортовка крупных изделий из листового металла толщиной свыше 12 мм.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Гибка поковок в разных плоскостях.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Сварка деталей из стали разных марок.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Выполнение отделочных операций сложных поковок с соблюдением установленных размеров и припусков.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Использование приемов отделочных операций.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Использование приемов операций кузнечной сварки.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Выполнение сборочных работ способами ковки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36" w:id="1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5-й разряд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Способы выполнения сложных кузнечных работ и сложные приемы ковки,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Режимы нагрева и охлаждения обрабатываемых металлов,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Изменения структуры металла в зависимости от режима нагрева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Схемы и способы ремонтных работ кузнечной сваркой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41" w:id="1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3:</w:t>
            </w:r>
          </w:p>
          <w:bookmarkEnd w:id="1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 качества выполненной ковки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42" w:id="1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1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свойством, параметрами выполненной ковки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43" w:id="1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5-й разряд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Визуальное выявление брака и дефектов поковок.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Проверка кузнечного инструмента и приспособления на отсутствие дефектов.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Выявление дефектов и брака кованых поковок после охлаждения и зачистки.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Контроль параметров и качества поковок с использованием контрольно-измерительного инструмента и приспособлений.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Измерение универсальным и специальным контрольно-измерительным кузнечным инструментом и приспособлениями.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Устранение дефектов кованых поковок.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Выявление дефектов кованых поковок.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Устранение дефектов кованых поковок.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Контроль параметров и качества поковок.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Определение качества поверхности и размеры поперечного сечения проката и слитка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54" w:id="1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5-й разряд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Виды дефектов и брака в поковках, возникающих при резке, нагреве, ковке и охлаждении, способы их выявления.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Физические свойства металлов и сплавов.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Температурные интервалы нагрева металлов и сплавов.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Сортамент заготовок, используемых для ковки, гибки, правки и сварки сложных поковок.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Влияние направления волокон макро-структуры в заготовках из проката на качество поковок.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Виды искажения формы поперечного сечения при гибке заготовок.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Система припусков и допусков на поковки.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Виды дефектов и брака в заготовках, возникающих при нагреве металла.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Методы и способы контроля параметров и качества поковок с использованием контрольно-измерительного инструмента и приспособлений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Ответственность, стрессоустойчивость, аккуратность, внимательность, умение распоряжаться ресурсами (оборудование, инструменты, материалы), физическая выносливость, точность движений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64" w:id="1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ГОСТ 12.2.017-93. Межгосударственный стандарт. Система стандартов безопасности труда (ССБТ). Оборудование кузнечно-прессовое. Общие требования безопасности (с Изменением N 1); </w:t>
            </w:r>
          </w:p>
          <w:bookmarkEnd w:id="1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2) ГОСТ 12.3.026-81. ССБТ. Работы кузнечно-прессовые. Требования безопасности (изм. 1,2);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3) ГОСТ 31542-2012. Межгосударственный стандарт. Автоматы и полуавтоматы кузнечно-прессовые. Требования безопасности;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4) ГОСТ 12.2.113-2006. Межгосударственный стандарт. Прессы кривошипные. Требования безопасности;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ГОСТ 12.2.017.2-89. Межгосударственный стандарт. ССБТ. Молоты. Требования безопасности.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Супервайзер(бригадир)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цеха/Мастер участка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 Карточка профессии "Кузнец":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7221-1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7221-1-001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Кузнец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 типовых квалификационных характеристик: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68" w:id="1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1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ТиПО (специалист среднего звена)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69" w:id="1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1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Металлообработка (по видам)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70" w:id="1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1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3 лет работ по профессиям: Кузнец (общий профиль); Кузнец драгоценных металлов; Кузнец на молотах и прессах; Кузнец ручной ковки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71" w:id="1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7221-1-003 Кузнец на молотах и прессах</w:t>
            </w:r>
          </w:p>
          <w:bookmarkEnd w:id="1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7221-1-004 Кузнец ручной ковки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услуг по ковке, прессованию, объемной и листовой штамповке и профилированию листового металла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Ручная ковка поковок и изделий повышенной сложности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72" w:id="1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1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Ручная ковка поковок и изделий повышенной сложности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73" w:id="1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1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Ковка поковок и изделий повышенной сложности из сортового проката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74" w:id="1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5-й разряд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Изучение технологической и конструкторской документации для ковки поковок и изделий повышенной сложности.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Определение последовательности действий при ковке поковок и изделий повышенной сложности.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Определение рационального расположения вспомогательного оборудования, кузнечных инструментов и инвентаря на рабочем месте кузнеца ручной ковки поковок и изделий повышенной сложности.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Подготовка рабочего места к ковке поковок и изделий повышенной сложности из сортового проката.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Подготовка к работе кузнечных и вспомогательных инструментов для ковки поковок и изделий повышенной сложности из сортового проката.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Подготовка к работе кузнечных печей для нагрева сортового проката для ковки поковок и изделий повышенной сложности.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Разогрев кузнечной печи для нагрева сортового проката для ковки поковок и изделий повышенной сложности.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Выбор режимов нагрева стали и цветных сплавов под ковку поковок и изделий повышенной сложности.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Получение проката со склада и проведение его входного контроля для ковки поковок и изделий повышенной сложности из стали и цветных сплавов.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Удаление поверхностных дефектов сортового проката перед ковкой поковок и изделий повышенной сложности.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Резка и рубка на заготовки сортового проката для ковки поковок и изделий повышенной сложности из стали и цветных сплавов.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 Нагрев заготовок в кузнечных печах для ковки поковок и изделий повышенной сложности из стали и цветных сплавов.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 Удаление окалины заготовок при ковке поковок и изделий повышенной сложности.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 Протяжка поковок и изделий повышенной сложности из сортового проката из углеродистых и низколегированных сталей.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 Осадка поковок и изделий повышенной сложности из сортового проката из углеродистых и низколегированных сталей.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 Прошивка поковок и изделий повышенной сложности из сортового проката из углеродистых и низколегированных сталей.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 Гибка поковок и изделий повышенной сложности из сортового проката из углеродистых и низколегированных сталей.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 Протяжка на оправке поковок и изделий повышенной сложности из сортового проката из углеродистых и низколегированных сталей.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 Раскатка поковок и изделий повышенной сложности из сортового проката из углеродистых и низколегированных сталей.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 Ковка поковок и изделий повышенной сложности из сплавов цветных металлов.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 Ковка поковок из трудно деформируемых сплавов.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 Отделка поверхностей поковок и изделий повышенной сложности после ковки.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 Охлаждение поковок и изделий повышенной сложности после ковки.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 Выполнение термообработки поковок и изделий повышенной сложности.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 Защита поверхности поковок и изделий повышенной сложности от коррозии.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 Выявление дефектов поковок и изделий повышенной сложности.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27. Устранение дефектов поковок и изделий повышенной сложности.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 Контроль поковок и изделий повышенной сложности.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Должен уметь: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29. Читать технологическую и конструкторскую документацию.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 Просматривать конструкторскую и технологическую документацию с использованием прикладных компьютерных программ.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31. Печатать конструкторскую и технологическую документацию с использованием устройств вывода графической и текстовой информации.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32. Устанавливать последовательность переходов ковки поковок и изделий повышенной сложности.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33. Рассчитывать размеры и массу заготовки для ковки поковок и изделий повышенной сложности.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34. Использовать кузнечные инструменты для ковки поковок и изделий повышенной сложности.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35. Использовать оборудование для резки на заготовки сортового проката для ковки поковок и изделий повышенной сложности.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36. Выполнять ежедневное обслуживание кузнечных инструментов для ковки поковок и изделий повышенной сложности.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37. Выполнять регламентные работы по техническому обслуживанию кузнечных печей для нагрева сортового проката для ковки, кузнечных и вспомогательных инструментов в соответствии с требованиями эксплуатационной документации.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38. Контролировать техническое состояние и работоспособность кузнечных печей для нагрева сортового проката для ковки, кузнечных и вспомогательных инструментов.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39. Зачищать внешние дефекты сортового проката с использованием инструментов.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40. Производить нагрев металла в соответствии с заданными режимами.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41. Манипулировать поковками и изделиями повышенной сложности при протяжке, осадке, прошивке, гибке, протяжке на оправке, раскатке и рубке.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42. Манипулировать при ковке поковками и изделиями из трудно деформируемых и цветных сплавов.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43. Наносить разные по силе и направлению удары кувалдой или молотком-ручником по заготовке при ковке поковок и изделий повышенной сложности.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44. Использовать приемы протяжки, осадки, прошивки, гибки, протяжки на оправке, раскатки и рубки заготовок из сортового проката при ковке поковок и изделий повышенной сложности.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45. Использовать приемы отделочных операций.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46. Обеспечивать необходимые режимы охлаждения поковок.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47. Контролировать температуру заготовок при ковке поковок и изделий повышенной сложности из сталей и сплавов.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48. Визуально выявлять дефекты поковок и изделий повышенной сложности.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49. Исправлять дефекты в поковках и изделиях повышенной сложности.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50. Выбирать и подготавливать к работе контрольно-измерительные инструменты.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51. Выполнять измерения поковок и изделий повышенной сложности с использованием контрольно-измерительных инструментов.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52. Применять средства индивидуальной защиты при ковке поковок и изделий повышенной сложности из сортового проката.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 Поддерживать состояние рабочего места в соответствии с требованиями охраны труда, пожарной, промышленной, экологической и электробезопасности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29" w:id="1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5-й разряд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Основы машиностроительного черчения.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Правила чтения технологической и конструкторской документации.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Прикладные компьютерные программы для просмотра текстовой информации: наименования, возможности и порядок работы в них.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Прикладные компьютерные программы для просмотра графической информации: наименования, возможности и порядок работы в них.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Виды, назначение и порядок применения устройств вывода графической и текстовой информации.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Виды, конструкции и назначение кузнечных инструментов для ковки поковок и изделий повышенной сложности.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Виды, конструкции и назначение кузнечных печей для нагрева заготовок под ковку поковок и изделий повышенной сложности.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Порядок подготовки кузнечных инструментов к ковке поковок и изделий повышенной сложности.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Порядок подготовки к работе кузнечных печей для нагрева заготовок для ковки поковок и изделий повышенной сложности.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Основные неисправности кузнечных инструментов для ковки поковок и изделий повышенной сложности.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Основные неисправности кузнечных печей для нагрева заготовок для ковки поковок и изделий повышенной сложности.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 Способы устранения неисправностей кузнечных инструментов для ковки поковок и изделий повышенной сложности.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 Способы устранения нарушений в работе кузнечных печей для нагрева заготовок для ковки поковок и изделий повышенной сложности.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 Способы резки сортового проката на заготовки для ковки поковок и изделий повышенной сложности.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 Классификация операций ковки поковок и изделий повышенной сложности.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 Приемы и правила протяжки, осадки и рубки заготовок из сортового проката при ковке поковок и изделий повышенной сложности.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 Последовательность действий при ковке поковок и изделий повышенной сложности.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 Влияние направления волокон макроструктуры в заготовках из проката на качество поковок.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 Особенности ковки поковок из трудно-деформируемых сплавов и сплавов цветных металлов.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 Сведения о структурных превращениях в сталях и сплавах при нагреве и ковке поковок и изделий.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 Способы охлаждения поковок.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 Режимы термической обработки поковок.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 Виды отделочных операций.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 Температурные режимы нагрева сортового проката из стали и сплавов для ковки поковок и изделий повышенной сложности.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 Виды дефектов в заготовках и поковках при ковке поковок и изделий повышенной сложности.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 Способы выявления и исправления дефектов при ковке поковок и изделий повышенной сложности.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27. Сортамент заготовок, используемых при ковке поковок и изделий повышенной сложности.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 Физические свойства углеродистых и низколегированных сталей.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29. Группы и марки углеродистых и низко-легированных сталей для ковки поковок и изделий повышенной сложности.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 Группы и марки сталей, применяемых для кузнечных инструментов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31. Припуски, напуски и допуски на поковки и изделия повышенной сложности.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32. Способы контроля температуры поковок и изделий повышенной сложности при ковке.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33. Виды, конструкции, назначение контрольно-измерительных инструментов для измерения и контроля поковок и изделий повышенной сложности при ковке.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34. Правила строповки и перемещения грузов.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35. Система знаковой сигнализации при работе с машинистом крана.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36. Виды и правила применения средств индивидуальной и коллективной защиты при ковке поковок и изделий повышенной сложности.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 Требования охраны труда, пожарной, промышленной, экологической безопасности и электробезопасности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67" w:id="1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1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Гибка и высадка изделий из листовых заготовок толщиной свыше 12 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68" w:id="1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5-й разряд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Определение последовательности действий при гибке и высадке изделий из листовых заготовок толщиной свыше 12 мм.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Подготовка рабочего места к гибке и высадке изделий из листовых заготовок толщиной свыше 12 мм.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Подготовка к работе кузнечных и вспомогательных инструментов для гибки и высадки изделий из листовых заготовок толщиной свыше 12 мм.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Подготовка к работе кузнечных печей для нагрева листовых заготовок толщиной свыше 12 мм для гибки и высадки изделий.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Выбор режимов нагрева сталей и цветных сплавов для гибки и высадки изделий из листовых заготовок.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Разогрев кузнечной печи для нагрева листовых заготовок толщиной свыше 12 мм для гибки и высадки изделий.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Резка и рубка листовых заготовок толщиной свыше 12 мм для гибки и высадки изделий из сталей и цветных сплавов.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Удаление окалины с листовых заготовок толщиной свыше 12 мм при гибке и высадке изделий.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Гибка листовых заготовок толщиной свыше 12 мм из цветных сплавов.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Разгонка листовых заготовок толщиной свыше 12 мм из стали и цветных сплавов.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Высадка листовых заготовок толщиной свыше 12 мм из стали и цветных сплавов.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 Чистовая отделка поверхностей листовых изделий толщиной свыше 12 мм из стали и цветных сплавов после гибки и высадки.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 Выбор режимов охлаждения и термообработки сталей и сплавов.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 Охлаждение изделий из листовых заготовок толщиной свыше 12 мм после гибки и высадки.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 Выполнение термообработки листовых изделий толщиной свыше 12 мм из стали и сплавов.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 Защита поверхности изделий из листовых заготовок толщиной свыше 12 мм от коррозии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 Выявление дефектов изделий из листовых заготовок толщиной свыше 12 мм после гибки и высадки.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 Устранение дефектов изделий из листовых заготовок толщиной свыше 12 мм после гибки и высадки.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 Контроль изделий из листовых заготовок толщиной свыше 12 мм после гибки и высадки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Должен уметь: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 Читать технологическую и конструкторскую документацию.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 Просматривать конструкторскую и технологическую документацию с использованием прикладных компьютерных программ.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 Печатать конструкторскую и технологическую документацию с использованием устройств вывода графической и текстовой информации.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 Устанавливать последовательность переходов гибки и высадки изделий из листовых заготовок толщиной свыше 12 мм.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 Рассчитывать размеры заготовки для гибки и высадки изделий из листовых заготовок толщиной свыше 12 мм.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 Использовать кузнечные инструменты для гибки и высадки изделий из листовых заготовок толщиной свыше 12 мм.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 Использовать оборудование для резки листовых заготовок толщиной свыше 12 мм для гибки и высадки изделий.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27. Выполнять ежедневное обслуживание кузнечных инструментов для гибки и высадки изделий из листовых заготовок толщиной свыше 12 мм.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 Выполнять регламентные работы по техническому обслуживанию кузнечных печей для нагрева сортового проката для ковки, кузнечных и вспомогательных инструментов в соответствии с требованиями эксплуатационной документации.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29. Контролировать техническое состояние и работоспособность кузнечных печей для нагрева сортового проката для ковки, кузнечных и вспомогательных инструментов.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 Поддерживать необходимую температуру для нагрева листовых заготовок в кузнечных печах.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31. Нагревать листовые заготовки в соответствии с заданными режимами.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32. Обеспечивать необходимые режимы охлаждения поковок.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33. Манипулировать изделиями из листовых заготовок толщиной свыше 12 мм при гибке, высадке и разгонке.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34. Наносить разные по силе и направлению удары кувалдой или молотком-ручником по заготовке при гибке, высадке и разгонке изделий из листовых заготовок толщиной свыше 12 мм.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35. Использовать приемы гибки, высадки и разгонки листовых заготовок толщиной свыше 12 мм.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36. Использовать приемы отделочных операций листовых заготовок толщиной свыше 12 мм.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37. Контролировать температуру заготовок при гибке и высадке изделий из листовых заготовок толщиной свыше 12 мм из углеродистых и низколегированных сталей и цветных сплавов.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38. Визуально выявлять дефекты изделий из листовых заготовок толщиной свыше 12 мм после гибки и высадки.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39. Исправлять дефекты в изделиях из листовых заготовок толщиной свыше 12 мм после гибки и высадки.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40. Выбирать и подготавливать к работе контрольно-измерительные инструменты.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41. Выполнять измерения изделий из листовых заготовок толщиной свыше 12 мм после гибки и высадки с использованием контрольно-измерительных инструментов.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42. Применять средства индивидуальной защиты при гибке и высадке изделий из листовых заготовок толщиной свыше 12 мм.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 Поддерживать состояние рабочего места в соответствии с требованиями охраны труда, пожарной, промышленной, экологической и электробезопасности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13" w:id="1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5-й разряд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Основы машиностроительного черчения.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Правила чтения технологической и конструкторской документации.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Прикладные компьютерные программы для просмотра текстовой информации: наименования, возможности и порядок работы в них.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Прикладные компьютерные программы для просмотра графической информации: наименования, возможности и порядок работы в них.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Виды, назначение и порядок применения устройств вывода графической и текстовой информации.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Виды, конструкции и назначение кузнечных инструментов для гибки и высадки изделий из листовых заготовок толщиной свыше 12 мм.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Виды, конструкции и назначение кузнечных печей для нагрева заготовок под гибку и высадку изделий из листовых заготовок толщиной свыше 12 мм.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Порядок подготовки кузнечных инструментов к гибке и высадке изделий из листовых заготовок толщиной свыше 12 мм.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Порядок подготовки к работе кузнечных печей для нагрева заготовок под гибку и высадку изделий из листовых заготовок толщиной свыше 12 мм.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Основные неисправности кузнечных инструментов для гибки и высадки изделий из листовых заготовок толщиной свыше 12 мм.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Основные неисправности кузнечных печей для нагрева заготовок под гибку и высадку изделий из листовых заготовок толщиной свыше 12 мм.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 Способы устранения неисправностей кузнечных инструментов для гибки и высадки изделий из листовых заготовок толщиной свыше 12 мм.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 Способы устранения нарушений в работе кузнечных печей для нагрева заготовок для гибки и высадки изделий из листовых заготовок толщиной свыше 12 мм.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 Способы резки листовых заготовок толщиной свыше 12 мм для гибки и высадки изделий.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 Классификация операций гибки и высадки изделий из листовых заготовок толщиной свыше 12 мм.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 Приемы и правила гибки, высадки и разгонки изделий из листовых заготовок толщиной свыше 12 мм.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 Последовательность действий при гибке, высадке и разгонке изделий из листовых заготовок толщиной свыше 12 мм.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 Способы погружения изделий из листовых заготовок в охлаждающую жидкость при термической обработке.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 Температурные режимы нагрева листовых заготовок толщиной свыше 12 мм из стали и цветных сплавов для гибки и высадки изделий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 Виды дефектов в изделиях при гибке и высадке листовых заготовок толщиной свыше 12 мм.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 Способы выявления и исправления дефектов при гибке и высадке изделий из листовых заготовок толщиной свыше 12 мм.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 Сортамент заготовок, используемых при гибке и высадке изделий из листовых заготовок толщиной свыше 12 мм.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 Физические свойства стали и цветных сплавов.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 Особенности ковки поковок из трудно деформируемых сплавов и сплавов цветных металлов.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 Сведения о структурных превращениях в сплавах при нагреве и ковке.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 Способы охлаждения поковок листовых изделий толщиной свыше 12 мм после гибки и высадки.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27. Способы защиты поверхностей листовых изделий толщиной свыше 12 мм после гибки и высадки от коррозии.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 Виды отделочных операций после гибки и высадки листовых изделий толщиной свыше 12 мм.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29. Группы и марки сталей и цветных сплавов для гибки и высадки изделий из листовых заготовок толщиной свыше 12 мм.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 Группы и марки сталей, применяемых для кузнечных инструментов.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31. Припуски, напуски и допуски на листовые изделия толщиной свыше 12 мм после гибки и высадки.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32. Способы контроля температуры листовых изделий толщиной свыше 12 мм при гибке и высадке.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33. Режимы термической обработки поковок.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34. Виды, конструкции, назначение контрольно-измерительных инструментов для измерения и контроля листовых изделий толщиной свыше 12 мм после гибки и высадки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35. Правила строповки и перемещения грузов.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36. Система знаковой сигнализации при работе с машинистом крана.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37. Виды и правила применения средств индивидуальной и коллективной защиты при гибке и высадке изделий из листовых заготовок толщиной свыше 12 мм.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 Требования охраны труда, пожарной, промышленной, экологической безопасности и электробезопасности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52" w:id="1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3:</w:t>
            </w:r>
          </w:p>
          <w:bookmarkEnd w:id="1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правка поковок и деталей способами ковки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53" w:id="1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5-й разряд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Подготовка рабочего места к ремонту и правке поковок и деталей.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Подготовка к работе кузнечных и вспомогательных инструментов для ремонта и правки поковок и деталей.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Подготовка к работе кузнечных печей для нагрева изделий для ремонта и правки поковок и деталей.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Разогрев кузнечной печи для нагрева изделий для ремонта и правки поковок и деталей.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Нагрев изделий в кузнечных печах для ремонта и правки поковок и деталей.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Удаление окалины с заготовок при ремонте и правке поковок и деталей.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Ремонт и правка поковок и деталей в горячем состоянии с проверкой по чертежам и шаблонам.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Ремонт и правка поковок и деталей в холодном состоянии с проверкой по чертежам и шаблонам.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Правка скрученных валов в горячем состоянии и валов наклепом.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Ремонт деталей разгонкой, осадкой, гибкой и кузнечной сваркой.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Выявление дефектов поковок и деталей после ремонта и правки.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 Устранение дефектов у поковок и деталей после ремонта и правки.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 Контроль поковок и деталей после ремонта и правки.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Должен уметь: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 Читать технологическую и конструкторскую документацию.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 Просматривать конструкторскую и технологическую документацию с использованием прикладных компьютерных программ.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 Печатать конструкторскую и технологическую документацию с использованием устройств вывода графической и текстовой информации.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 Устанавливать последовательность ремонта и правки способами ковки поковок и деталей.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 Использовать кузнечные инструменты и приспособления для ремонта и правки поковок и деталей.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 Выполнять ежедневное обслуживание кузнечных инструментов и приспособлений для ремонта и правки поковок и деталей.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 Выполнять регламентные работы по техническому обслуживанию кузнечных печей для нагрева сортового проката для ковки, кузнечных и вспомогательных инструментов в соответствии с требованиями эксплуатационной документации.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 Контролировать техническое состояние и работоспособность кузнечных печей для нагрева сортового проката для ковки, кузнечных и вспомогательных инструментов.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 Манипулировать изделиями при ремонте и правке поковок и деталей.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 Наносить разные по силе и направлению удары кувалдой или молотком-ручником по заготовке при ремонте и правке поковок и деталей.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 Выполнять ремонт и правку поковок в холодном и горячем состоянии на плите, наковальне и в приспособлениях.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 Использовать приемы ремонта и правки в холодном и горячем состоянии на наковальне, правильной плите и в приспособлениях.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 Выполнять ремонтные и сборочные работы способами ковки.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27. Контролировать температуру изделий при ремонте и правке поковок и деталей.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 Визуально выявлять дефекты изделий после ремонта и правки поковок и деталей.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29. Выбирать и подготавливать к работе контрольно-измерительные инструменты.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 Выполнять измерения изделий после ремонта и правки поковок и деталей с использованием контрольно-измерительных инструментов.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31. Применять средства индивидуальной защиты при ремонте и правке поковок и деталей.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 Поддерживать состояние рабочего места в соответствии с требованиями охраны труда, пожарной, промышленной, экологической и электробезопасности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87" w:id="1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5-й разряд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Основы машиностроительного черчения.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Правила чтения технологической и конструкторской документации.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Прикладные компьютерные программы для просмотра текстовой информации: наименования, возможности и порядок работы в них.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Прикладные компьютерные программы для просмотра графической информации: наименования, возможности и порядок работы в них.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Виды, назначение и порядок применения устройств вывода графической и текстовой информации.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Виды, конструкции и назначение кузнечных инструментов и приспособлений для ремонта и правки поковок и деталей.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Виды, конструкции и назначение кузнечных печей для нагрева изделий под ремонт и правку поковок и деталей.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Порядок подготовки кузнечных инструментов к ремонту и правке поковок и деталей.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Порядок подготовки к работе кузнечных печей для нагрева изделий под ремонт и правку поковок и деталей.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Основные неисправности кузнечных инструментов для ремонта и правки поковок и деталей.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Основные неисправности кузнечных печей для нагрева изделий для ремонта и правки поковок и деталей.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 Способы устранения неисправностей кузнечных инструментов для ремонта и правки поковок и деталей.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 Способы устранения нарушений в работе кузнечных печей для нагрева изделий для ремонта и правки поковок и деталей.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 Схемы и способы правки поковок.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 Схемы и способы ремонтных работ кузнечной сваркой.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 Инструмент и специальные приспособления для правки и ремонтных работ.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 Приемы и правила ремонта и правки поковок и деталей.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 Последовательность действий при ремонте и правке поковок и деталей.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 Температурные режимы нагрева изделий при ремонте и правке поковок и деталей.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 Способы контроля температуры изделий при ремонте и правке поковок и деталей.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 Виды, конструкции, назначение контрольно-измерительных инструментов для измерения и контроля изделий при ремонте и правке поковок и деталей.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 Правила строповки и перемещения грузов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 Система знаковой сигнализации при работе с машинистом крана.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 Виды и правила применения средств индивидуальной и коллективной защиты при ремонте и правке поковок и деталей.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 Требования охраны труда, пожарной, промышленной, экологической безопасности и электробезопасности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13" w:id="1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Ответственность, стрессоустойчивость, аккуратность,</w:t>
            </w:r>
          </w:p>
          <w:bookmarkEnd w:id="1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Внимательность, умение распоряжаться ресурсами (оборудование, инструменты, материалы), физическая выносливость, точность движений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14" w:id="1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ГОСТ 12.2.017-93. Межгосударственный стандарт. Система стандартов безопасности труда (ССБТ). Оборудование кузнечно-прессовое. Общие требования безопасности (с Изменением N 1); </w:t>
            </w:r>
          </w:p>
          <w:bookmarkEnd w:id="1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2) ГОСТ 12.3.026-81. ССБТ. Работы кузнечно-прессовые. Требования безопасности (изм. 1,2);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3) ГОСТ 31542-2012. Межгосударственный стандарт. Автоматы и полуавтоматы кузнечно-прессовые. Требования безопасности;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4) ГОСТ 12.2.113-2006. Межгосударственный стандарт. Прессы кривошипные. Требования безопасности;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ГОСТ 12.2.017.2-89. Межгосударственный стандарт. ССБТ. Молоты. Требования безопасности.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Супервайзеры (бригадиры)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 Карточка профессии "Кузнец на молотах и прессах":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7221-1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7221-1-003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Кузнец на молотах и прессах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 типовых квалификационных характеристик: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18" w:id="1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Кузнец на молотах и прессах, 5-й разряд.</w:t>
            </w:r>
          </w:p>
          <w:bookmarkEnd w:id="1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труда и социальной защиты населения Республики Казахстан от 1 марта 2012 года № 66-Ө-М "Об утверждении Единого тарифно-квалификационного справочника работ и профессий рабочих (выпуск 2)" (зарегистрирован в Реестре государственной регистрации нормативных правовых актов за № 7478)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19" w:id="1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1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ТиПО (специалист среднего звена)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20" w:id="1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1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Металлообработка (по видам)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21" w:id="1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1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3 лет работ по профессиям: Кузнец (общий профиль); Кузнец драгоценных металлов; Кузнец на молотах и прессах; Кузнец ручной ковки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22" w:id="1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7221-1-001 Кузнец (общий профиль)</w:t>
            </w:r>
          </w:p>
          <w:bookmarkEnd w:id="1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7221-1-006 Кузнец-штамповщик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качества и производительности при ковке поковок и изделий на молотах и прессах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Ковка сложных поковок и изделий на прессах и молотах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23" w:id="1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1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Ковка сложных поковок и изделий на прессах и молотах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24" w:id="1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1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Ковка сложных поковок и изделий из высоколегированных и жаропрочных сталей на молотах с энергией удара до 80 кДж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25" w:id="1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5-6 разряд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Подготовка рабочего места к ковке сложных поковок и изделий из высоколегированных и жаропрочных сталей на ковочных молотах с энергией удара до 80 кДж и выше.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Подготовка к работе ковочных молотов и вспомогательных приспособлений для ковки сложных поковок и изделий из высоколегированных и жаропрочных сталей на ковочных молотах с энергией удара до 80 кДж и выше.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Подготовка нагревательных устройств к нагреву заготовок из высоколегированных и жаропрочных сталей для ковки сложных поковок и изделий на ковочных молотах с энергией удара до 80 кДж и выше.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Ежедневное обслуживание ковочных молотов при ковке сложных поковок и изделий из высоколегированных и жаропрочных сталей на ковочных молотах с энергией удара до 80 кДж и выше.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Нагрев заготовок для ковки сложных поковок и изделий из высоколегированных и жаропрочных сталей на молотах с энергией удара до 80 кДж и выше.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Подача заготовок в рабочее пространство ковочных молотов с энергией удара до 80 кДж и выше при ковке сложных поковок и изделий из высоколегированных и жаропрочных сталей.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Осадка, протяжка, прошивка, гибка и рубка сложных поковок и изделий из высоко-легированных и жаропрочных сталей на ковочных молотах с энергией удара до 80 кДж и выше.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Протяжка с оправкой, раскатка на оправке, скручивание сложных поковок и изделий из высоколегированных и жаропрочных сталей на ковочных молотах с энергией удара до 80 кДж и выше.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Кантовка и удержание заготовок при ковке сложных поковок и изделий из высоко-легированных и жаропрочных сталей на ковочных молотах с энергией удара до 80 кДж и выше.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Складирование сложных поковок и изделий из высоколегированных и жаропрочных сталей для охлаждения на участке ковочных молотов с энергией удара до 80 кДж и выше.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Подогрев и охлаждение кузнечных инструментов при ковке сложных поковок и изделий из высоколегированных и жаропрочных сталей на ковочных молотах с энергией удара до 80 кДж и выше.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 Контроль правильности установки и надежности крепления кузнечных инструментов и приспособлений при ковке сложных поковок и изделий из высоколегированных и жаропрочных сталей на ковочных молотах с энергией удара до 80 кДж и выше.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 Удаление окалины с заготовок при ковке сложных поковок и изделий из высоколегированных и жаропрочных сталей на ковочных молотах с энергией удара до 80 кДж и выше.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 Перемещение заготовок, сложных поковок и изделий из высоколегированных и жаропрочных сталей подъемно-транспортным оборудованием с пола при ковке на ковочных молотах с энергией удара до 80 кДж и выше.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 Выявление дефектов в поковках и изделиях при ковке сложных поковок и изделий из высоколегированных и жаропрочных сталей на ковочных молотах с энергией ударадо 80 кДж и выше.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 Дозирование количества энергии и частоты ударов бабы ковочных молотов с энергией удара до 80 кДж и выше при ковке сложных поковок и изделий из высоколегированных и жаропрочных сталей.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 Оказание помощи наладчику кузнечно-прессового оборудования в снятии и установке кузнечных инструментов для ковки сложных поковок и изделий из высоколегированных и жаропрочных сталей на ковочных молотах с энергией удара до 80 кДж и выше.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 Устранение мелких неисправностей в работе ковочных молотов с энергией удара до 80 кДж и выше, вспомогательного оборудования и кузнечных инструментов при ковке сложных поковок и изделий из высоколегированных и жаропрочных сталей.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 Контроль размеров сложных поковок и изделий из высоколегированных и жаропрочных сталей при ковке на ковочных молотах с энергией удара до 80 кДж и выше.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 Клеймение сложных поковок и изделий из высоколегированных и жаропрочных сталей при ковке на ковочных молотах с энергией удара до 80 кДж и выше.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 Читать техническую документацию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 Просматривать конструкторскую и технологическую документацию с использованием прикладных компьютерных программ.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 Печатать конструкторскую и технологическую документацию с использованием устройств вывода графической и текстовой информации.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 Использовать ковочные молоты для ковки сложных поковок и изделий из высоко-легированных и жаропрочных сталей на ковочных молотах с энергией удара до 80 кДж и выше.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 Использовать нагревательные устройства для нагрева заготовок под ковку сложных поковок и изделий из высоколегированных и жаропрочных сталей на ковочных молотах с энергией ударадо 80 кДж и выше.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 Управлять вспомогательными приспособлениями для кантовки и удерживания заготовок и сложных поковок из высоко-легированных и жаропрочных сталей при ковке на ковочных молотах с энергией удара до 80 кДж и выше.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27. Выполнять техническое обслуживание (ежедневное, еженедельное, ежемесячное) ковочных молотов с энергией удара до 80 кДж и выше в соответствии с требованиями эксплуатационной документации.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 Выполнять техническое обслуживание (ежедневное, еженедельное, ежемесячное) нагревательных устройств в соответствии с требованиями эксплуатационной документации.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29. Манипулировать сложными поковками из высоколегированных и жаропрочных сталей при осадке, протяжке, прошивке, гибке и рубке на ковочных молотах с энергией удара до 80 кДж и выше..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 Манипулировать сложными поковками из высоколегированных и жаропрочных сталей при протяжке с оправкой, раскатке на оправке на ковочных молотах с энергией удара до 80 кДж и выше.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31. Подогревать и охлаждать кузнечные инструменты для ковки сложных поковок и изделий из высоколегированных и жаропрочных сталей на ковочных молотах с энергией удара до 80 кДж и выше.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32. Определять температуру начала и окончания ковки сложных поковок и изделий из высоколегированных и жаропрочных сталей на ковочных молотах с энергией удара до 80 кДж и выше.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33. Сбивать окалину с заготовок перед ковкой сложных поковок и изделий из высоколегированных и жаропрочных сталей на ковочных молотах с энергией удара до 80 кДж и выше.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34. Регулировать. энергию удара бабы при ковке сложных поковок и изделий из высоколегированных и жаропрочных сталей на ковочных молотах с энергией удара до 80 кДж и выше.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35. Экстренно останавливать ковочные молоты с энергией удара до 80 кДж и выше.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36. Определять показания приборов, контролирующих параметры работы ковочных молотов с энергией удара до 80 кДж и выше.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37. Выбирать грузоподъемные механизмы и такелажную оснастку для подъема и перемещения заготовок, сложных поковок и изделий из высоколегированных и жаропрочных сталей.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38. Выбирать схемы строповки заготовок, поковок и изделий.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39. Управлять подъемом и перемещением заготовок, поковок и изделий.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40. Управлять подъемно-транспортным оборудованием с пола для подъема и перемещения поковок, изделий и заготовок.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41. Выбирать в соответствии с технологической документацией и подготавливать к работе контрольно-измерительные инструменты.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42. Использовать контрольно-измерительные инструменты для контроля размеров сложных поковок и изделий.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43. Применять средства индивидуальной защиты при ковке сложных поковок и изделий из высоколегированных и жаропрочных сталей на ковочных молотах с энергией удара до 80 кДж и выше.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 Содержать в порядке рабочее место для ковки сложных поковок и изделий из высоколегированных и жаропрочных сталей на ковочных молотах с энергией удара до 80 кДж и выше.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70" w:id="1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5-6 разряд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Основы машиностроительного черчения в объеме, необходимом для выполнения работы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Правила чтения технологических документов.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Прикладные компьютерные программы для просмотра текстовой информации: наименования, возможности и порядок работы в них.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Прикладные компьютерные программы для просмотра графической информации: наименования, возможности и порядок работы в них.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Виды, назначение и порядок применения устройств вывода графической и текстовой информации.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Виды, конструкции и назначение ковочных молотов с энергией удара до 80 кДж и выше для ковки сложных поковок и изделий из высоколегированных и жаропрочных сталей.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Виды, конструкции и назначение кузнечных инструментов для ковки сложных поковок и изделий из высоколегированных и жаропрочных сталей на ковочных молотах с энергией удара до 80 кДж и выше.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Виды, конструкции и назначение нагревательных устройств для нагрева заготовок под ковку сложных поковок и изделий из высоколегированных и жаропрочных сталей.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Виды, конструкции и назначение подъемно-транспортных механизмов для подъема и перемещения заготовок, поковок и изделий.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Режимы работы ковочных молотов с энергией удара до 80 кДж и выше.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Основные параметры ковочных молотов с энергией удара до 80 кДж и выше.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 Назначение органов управления ковочными молотами с энергией удара до 80 кДж и выше.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 Основные неисправности ковочных молотов с энергией удара до 80 кДж и выше.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 Основные неисправности нагревательных устройств для нагрева заготовок под ковку сложных поковок и изделий из высоколегированных и жаропрочных сталей.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 Основные неисправности подъемно-транспортных механизмов для подъема и перемещения заготовок, поковок и изделий.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 Условные команды кузнеца и бригадира при ковке поковок и изделий.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 Правила и порядок подготовки к работе ковочных молотов с энергией ударадо 80 кДж и выше.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 Правила и порядок подготовки к работе нагревательных устройств для нагрева заготовок под ковку сложных поковок и изделий из высоколегированных и жаропрочных сталей.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 Правила и порядок подготовки к работе подъемно-транспортных механизмов.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 Температурный режим ковки сложных поковок и изделий из высоколегированных и жаропрочных сталей на ковочных молотах с энергией удара до 80 кДж и выше.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 Группы и марки высоколегированных и жаропрочных сталей, обрабатываемых ковкой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 Сортамент заготовок для ковки поковок и изделий из высоколегированных и жаропрочных сталей.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 Основные технологические операции ковки сложных поковок и изделий из высоколегированных и жаропрочных на ковочных молотах с энергией удара до 80 кДж и выше.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 Основные правила и способы ковки сложных поковок и изделий из высоколегированных и жаропрочных сталей на ковочных молотах с энергией удара до 80 кДж и выше.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 Способы контроля сложных поковок и изделий контрольно-измерительным инструментом.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 Виды, конструкции, назначение контрольно-измерительных инструментов для контроля сложных поковок и изделий.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27. Припуски, допуски и напуски на поковки и изделия при ковке на ковочных молотах.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 Приемы работы при ковке сложных поковок и изделий на ковочных молотах с энергией удара до 80 кДж и выше.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29. Правила строповки и перемещения грузов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 Система знаковой сигнализации при работе с машинистом крана.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31. Сроки и порядок выполнения технического обслуживания измерительных приборов в соответствии с требованиями эксплуатационной документации.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32. Виды и правила применения средств индивидуальной и коллективной защиты при ковке сложных поковок и изделий на ковочных молотах с энергией удара до 80 кДж и выше.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 Требования охраны труда, пожарной, промышленной, экологической безопасности и электробезопасности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04" w:id="1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1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Ковка сложных поковок и изделий из высоколегированных и жаропрочных сталей на прессах номинальной силой до 15 МН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05" w:id="1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5-6 разряд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Подготовка рабочего места к ковке сложных поковок и изделий из высоколегированных и жаропрочных сталей на ковочных прессах номинальной силой до 15 МН и свыше.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Подготовка к работе ковочных прессов номинальной силой до 15 МН и свыше и вспомогательных приспособлений для ковки сложных поковок и изделий из высоколегированных и жаропрочных сталей.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Подготовка нагревательных устройств к нагреву заготовок из высоколегированных и жаропрочных сталей для ковки сложных поковок и изделий на ковочных прессах номинальной силой до 15 МН и свыше.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Ежедневное обслуживание ковочных прессов номинальной силой до 15 МН и свыше для ковки сложных поковок и изделий из высоколегированных и жаропрочных сталей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Нагрев заготовок для ковки сложных поковок и изделий из высоколегированных и жаропрочных сталей на ковочных прессах номинальной силой до 15 МН и свыше.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Подача заготовок в рабочее пространство ковочных прессов номинальной силой до 15 МН и свыше при ковке сложных поковок и изделий из высоколегированных и жаропрочных сталей.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Осадка, протяжка, прошивка, гибка и рубка сложных поковок и изделий из высоколегированных и жаропрочных сталей на ковочных прессах номинальной силой до 15 МН и свыше.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Протяжка с оправкой, раскатка на оправке и скручивание сложных поковок и изделий из высоколегированных и жаропрочных сталей на ковочных прессах номинальной силой до 15 МН и свыше.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Кантовка и удержание заготовок при ковке сложных поковок и изделий из высоколегированных и жаропрочных сталей на ковочных прессах номинальной силой до 15 МН и свыше.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Складирование сложных поковок и изделий из высоколегированных и жаропрочных сталей для охлаждения на участке ковочных прессов номинальной силой до 15 МН и свыше.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Подогрев и охлаждение кузнечных инструментов при ковке сложных поковок и изделий из высоколегированных и жаропрочных сталей на ковочных прессах номинальной силой до 15 МН и свыше.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 Контроль правильности установки и надежности крепления кузнечных инструментов и приспособлений при ковке сложных поковок и изделий из высоко-легированных и жаропрочных сталей на ковочных прессах номинальной силой до 15 МН и свыше.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 Удаление окалины с заготовок при ковке сложных поковок и изделий из высоко-легированных и жаропрочных сталей на ковочных прессах номинальной силой до 15 МН и свыше.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 Перемещение заготовок, сложных поковок и изделий из высоколегированных и жаропрочных сталей подъемно-транспортным оборудованием с пола при ковке на ковочных прессах номинальной силой до 15 МН и свыше.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 Выявление дефектов в сложных поковках и изделиях из высоколегированных и жаропрочных сталей при ковке на ковочных прессах номинальной силой до 15 МНдо 15 МН и свыше.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 Оказание помощи наладчику кузнечно-прессового оборудования в снятии и установке кузнечных инструментов для ковки сложных поковок и изделий из высоко-легированных и жаропрочных сталей на ковочных прессах номинальной силой до 15 МН и свыше.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 Устранение мелких неисправностей в работе ковочных прессов номинальной силой до 15 МН и свыше, вспомогательного оборудования и кузнечных инструментов при ковке сложных поковок и изделий из высоколегированных и жаропрочных сталей.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 Контроль размеров сложных поковок и изделий из высоколегированных и жаропрочных сталей при ковке на ковочных прессах номинальной силой до 15 МН и свыше.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 Клеймение сложных поковок и изделий из высоколегированных и жаропрочных сталей при ковке на ковочных прессах номинальной силой до 15 МН и свыше.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 Читать техническую документацию.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 Просматривать конструкторскую и технологическую документацию с использованием прикладных компьютерных программ.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 Печатать конструкторскую и технологическую документацию с использованием устройств вывода графической и текстовой информации.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 Использовать ковочные молоты для ковки сложных поковок и изделий из высоко-легированных и жаропрочных сталей на ковочных прессах номинальной силой до 15 МН и свыше.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 Использовать нагревательные устройства для нагрева заготовок под ковку сложных поковок и изделий из высоколегированных и жаропрочных сталей на ковочных прессах номинальной силой до 15 МН и свыше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 Управлять вспомогательными приспособлениями для кантовки и удерживания заготовок и сложных поковок из высоколегированных и жаропрочных сталей при ковке на ковочных прессах номинальной силой до 15 МН и свыше.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 Выполнять техническое обслуживание (ежедневное, еженедельное, ежемесячное) ковочных прессов номинальной силой до 15 МН и свыше в соответствии с требованиями эксплуатационной документации.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27. Выполнять техническое обслуживание (ежедневное, еженедельное, ежемесячное) нагревательных устройств в соответствии с требованиями эксплуатационной документации.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 Манипулировать сложными поковками из высоколегированных и жаропрочных сталей при осадке, протяжке, прошивке, гибке и рубке на ковочных прессах номинальной силой до 15 МН и свыше МН.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29. Манипулировать сложными поковками из высоколегированных и жаропрочных сталей при протяжке с оправкой, раскатке на оправке и скручивании на ковочных прессах номинальной силой до 15 МН и свыше.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 Подогревать и охлаждать кузнечные инструменты для ковки сложных поковок и изделий из высоколегированных и жаропрочных сталей на ковочных прессах номинальной силой до 15 МН и свыше.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31. Определять температуру начала и окончания ковки сложных поковок и изделий из высоколегированных и жаропрочных сталей на ковочных прессах номинальной силой до 15 МН и свыше.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32. Сбивать окалину с заготовок перед ковкой сложных поковок и изделий из высоколегированных и жаропрочных сталей на ковочных прессах номинальной силой до 15 МН и свыше.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33. Экстренно останавливать ковочные прессы номинальной силой до 15 МН и свыше.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34. Определять показания приборов, контролирующих параметры работы ковочных прессов номинальной силой до 15 МН и свыше.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35. Выбирать грузоподъемные механизмы и такелажную оснастку для подъема и перемещения заготовок, сложных поковок и изделий из высоколегированных и жаропрочных сталей.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36. Выбирать схемы строповки заготовок, поковок и изделий.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37. Управлять подъемом и перемещением заготовок, поковок и изделий.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38. Управлять подъемно-транспортным оборудованием с пола для подъема и перемещения поковок, изделий и заготовок.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39. Выбирать в соответствии с технологической документацией и подготавливать к работе контрольно-измерительные инструменты.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40. Использовать контрольно-измерительные инструменты для контроля размеров сложных поковок и изделий.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41. Применять средства индивидуальной защиты при ковке сложных поковок и изделий из высоколегированных и жаропрочных сталей на ковочных прессах номинальной силой до 15 МН и свыше.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 Содержать в порядке рабочее место для ковки сложных поковок и изделий из высоко-легированных и жаропрочных сталей на ковочных прессах номинальной силой до 15 МН и свыше.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48" w:id="1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5-6 разряд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Основы машиностроительного черчения в объеме, необходимом для выполнения работы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Правила чтения технологических документов.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Прикладные компьютерные программы для просмотра текстовой информации: наименования, возможности и порядок работы в них.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Прикладные компьютерные программы для просмотра графической информации: наименования, возможности и порядок работы в них.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Виды, назначение и порядок применения устройств вывода графической и текстовой информации.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Виды, конструкции и назначение ковочных прессов номинальной силой до 15 МН и свыше для ковки сложных поковок и изделий из высоколегированных и жаропрочных сталей.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Виды, конструкции и назначение кузнечных инструментов для ковки сложных поковок и изделий из высоколегированных и жаропрочных сталей на ковочных прессах номинальной силойдо 15 МН и свыше.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Виды, конструкции и назначение нагревательных устройств для нагрева заготовок под ковку сложных поковок и изделий из высоколегированных и жаропрочных сталей.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Виды, конструкции и назначение подъемно-транспортных механизмов для подъема и перемещения заготовок, поковок и изделий.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Режимы работы ковочных прессов номинальной силой до 15 МН и свыше.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Основные параметры ковочных прессов номинальной силой до 15 МН и свыше.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 Назначение органов управления ковочным прессом номинальной силой до 15 МН и свыше.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 Основные неисправности ковочных прессов номинальной силой до 15 МН и свыше.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 Основные неисправности нагревательных устройств для нагрева заготовок под ковку сложных поковок и изделий из высоколегированных и жаропрочных сталей.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 Основные неисправности подъемно-транспортных механизмов для подъема и перемещения заготовок, поковок и изделий.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 Условные команды кузнеца и бригадира при ковке поковок на ковочных прессах.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 Правила и порядок подготовки к работе ковочных прессов номинальной силой до 15 МН и свыше.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 Правила и порядок подготовки к работе нагревательных устройств для нагрева заготовок под ковку сложных поковок и изделий из высоколегированных и жаропрочных сталей.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 Правила и порядок подготовки к работе подъемно-транспортных механизмов.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 Температурный режим ковки сложных поковок из высоколегированных и жаропрочных сталей на ковочных прессах номинальной силой до 15 МН.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 Группы и марки высоколегированных и жаропрочных сталей, обрабатываемых ковкой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 Сортамент заготовок.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 Основные технологические операции ковки сложных поковок и изделий из высоколегированных и жаропрочных сталей на ковочных прессах номинальной силой до 15 МН и свыше.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 Основные правила и способы ковки сложных поковок и изделий из высоколегированных и жаропрочных сталей на ковочных прессах номинальной силой до 15 МН и свыше.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 Способы контроля сложных поковок и изделий контрольно-измерительным инструментом.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 Виды, конструкции, назначение контрольно-измерительных инструментов для контроля сложных поковок и изделий.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27. Припуски, допуски и напуски на поковки и изделия из высоколегированных и жаропрочных сталей при ковке на ковочных прессах.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 Приемы работы при ковке сложных поковок и изделий на ковочных прессах номинальной силой до 15 МН и свыше.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29. Правила строповки и перемещения грузов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 Система знаковой сигнализации при работе с машинистом крана.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31. Сроки и порядок выполнения технического обслуживания измерительных приборов в соответствии с требованиями эксплуатационной документации.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32. Виды и правила применения средств индивидуальной и коллективной защиты при ковке сложных поковок и изделий на ковочных прессах номинальной силой до 15 МН и свыше.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 Требования охраны труда, пожарной, промышленной, экологической безопасности и электробезопасности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82" w:id="1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3:</w:t>
            </w:r>
          </w:p>
          <w:bookmarkEnd w:id="1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Ковка сложных поковок и изделий из углеродистых и низколегированных сталей и цветных сплавов на молотах с энергией удара свыше 40 кДж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83" w:id="1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5-6 разряд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Подготовка рабочего места к ковке сложных поковок и изделий из углеродистых и низколегированных сталей и цветных сплавов на ковочных молотах с энергией удара свыше 40 кДж.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Подготовка к работе ковочных молотов и вспомогательных приспособлений для ковки сложных поковок и изделий из углеродистых и низколегированных сталей и цветных сплавов на ковочных молотах с энергией удара свыше 40 кДж.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Подготовка нагревательных устройств к нагреву заготовок из углеродистых и низко-легированных сталей и цветных сплавов для ковки сложных поковок и изделий на ковочных молотах с энергией удара свыше 40 кДж.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Ежедневное обслуживание ковочных молотов при ковке сложных поковок и изделий из углеродистых и низко-легированных сталей и цветных сплавов на ковочных молотах с энергией удара свыше 40 кДж.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Нагрев заготовок для ковки сложных поковок и изделий из углеродистых и низколегированных сталей и цветных сплавов на молотах с энергией удара свыше 40 кДж.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Подача заготовок в рабочее пространство ковочных молотов с энергией удара свыше 40 кДж при ковке сложных поковок и изделий из углеродистых и низколегированных сталей и цветных сплавов.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Осадка, протяжка, прошивка, гибка и рубка сложных поковок и изделий из углеродистых и низколегированных сталей и цветных сплавов на ковочных молотах с энергией удара свыше 40 кДж.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Протяжка с оправкой, раскатка на оправке и скручивание сложных поковок и изделий из углеродистых и низколегированных сталей и цветных сплавов на ковочных молотах с энергией удара свыше 40 кДж.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Кантовка и удержание заготовок при ковке сложных поковок и изделий из углеродистых и низколегированных сталей и цветных сплавов на 1 ковочных молотах с энергией удара свыше 40 кДж.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Складирование сложных поковок и изделий из углеродистых и низколегированных сталей и цветных сплавов для охлаждения на участке ковочных молотов с энергией удара свыше 40 кДж.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Подогрев и охлаждение кузнечных инструментов при ковке сложных поковок и изделий из углеродистых и низколегированных сталей и цветных сплавов на ковочных молотах с энергией удара свыше 40 кДж.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 Контроль правильности установки и надежности крепления кузнечных инструментов и приспособлений при ковке сложных поковок и изделий из углеродистых и низколегированных сталей и цветных сплавов на ковочных молотах с энергией удара свыше 40 кДж.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 Удаление окалины с заготовок при ковке сложных поковок и изделий из углеродистых и низколегированных сталей на ковочных молотах с энергией удара свыше 40 кДж.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 Перемещение заготовок, сложных поковок и изделий из углеродистых и низколегированных сталей и цветных сплавов подъемно-транспортным оборудованием с пола при ковке на ковочных молотах с энергией удара свыше 40 кДж.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 Выявление дефектов в поковках и изделиях при ковке сложных поковок и изделий из углеродистых и низколегированных сталей и цветных сплавов на ковочных молотах с энергией удара свыше 40 кДж.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 Дозирование количества энергии и частоты ударов бабы ковочных молотов с энергией удара свыше 40 кДж при ковке сложных поковок и изделий из углеродистых и низколегированных сталей и цветных сплавов.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 Оказание помощи наладчику кузнечно-прессового оборудования в снятии и установке кузнечных инструментов для ковки сложных поковок и изделий из углеродистых и низколегированных сталей и цветных сплавов на ковочных молотах с энергией удара свыше 40 кДж.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 Устранение мелких неисправностей в работе ковочных молотов с энергией удара свыше 40 кДж, вспомогательного оборудования и кузнечных инструментов при ковке сложных поковок и изделий из углеродистых и низколегированных сталей и цветных сплавов.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 Контроль размеров сложных поковок и изделий из углеродистых и низко-легированных сталей и цветных сплавов при ковке на ковочных молотах с энергией удара свыше 40 кДж.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 Клеймение сложных поковок и изделий из углеродистых и низколегированных сталей и цветных сплавов при ковке на ковочных молотах с энергией удара свыше 40 кДж.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 Читать техническую документацию.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 Просматривать конструкторскую и технологическую документацию с использованием прикладных компьютерных программ.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 Печатать конструкторскую и технологическую документацию с использованием устройств вывода графической и текстовой информации.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 Использовать ковочные молоты для ковки сложных поковок и изделий из углеродистых и низколегированных сталей и цветных сплавов на ковочных молотах с энергией удара свыше 40 кДж.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 Использовать нагревательные устройства для нагрева заготовок под ковку сложных поковок и изделий из углеродистых и низколегированных сталей и цветных сплавов на ковочных молотах с энергией удара свыше 40 кДж.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 Управлять вспомогательными приспособлениями для кантовки и удерживания заготовок и сложных поковок из углеродистых и низколегированных сталей и цветных сплавов при ковке на ковочных молотах с энергией удара свыше 40 кДж.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27. Выполнять техническое обслуживание (ежедневное, еженедельное, ежемесячное) ковочных молотов с энергией удара свыше 40 кДж в соответствии с требованиями эксплуатационной документации.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 Выполнять техническое обслуживание (ежедневное, еженедельное, ежемесячное) нагревательных устройств в соответствии с требованиями эксплуатационной документации.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29. Манипулировать сложными поковками из углеродистых и низколегированных сталей и цветных сплавов при осадке, протяжке, прошивке, гибке и рубке на ковочных молотах с энергией удара свыше 40 кДж.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 Манипулировать сложными поковками из углеродистых и низколегированных сталей и цветных сплавов при протяжке с оправкой, раскатке на оправке и скручивании на ковочных молотах с энергией удара свыше 40 кДж.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31. Подогревать и охлаждать кузнечные инструменты для ковки сложных поковок и изделий из углеродистых и низко-легированных сталей и цветных сплавов на ковочных молотах с энергией удара свыше 40 кДж.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32. Определять температуру начала и окончания ковки сложных поковок и изделий из углеродистых и низколегированных сталей и цветных сплавов на ковочных молотах с энергией удара свыше 40 кДж.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33. Сбивать окалину с заготовок перед ковкой сложных поковок и изделий из углеродистых и низколегированных сталей на ковочных молотах с энергией удара свыше 40 кДж.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34. Регулировать энергию удара бабы при ковке сложных поковок и изделий из углеродистых и низколегированных сталей и цветных сплавов на ковочных молотах с энергией удара свыше 40 кДж.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35. Экстренно останавливать ковочные молоты с энергией удара свыше 40 кДж.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36. Определять показания приборов, контролирующих параметры работы ковочных молотов с энергией удара свыше 40 кДж.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37. Выбирать грузоподъемные механизмы и такелажную оснастку для подъема и перемещения заготовок, сложных поковок и изделий из углеродистых и низко-легированных сталей и цветных сплавов.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38. Выбирать схемы строповки заготовок, поковок и изделий.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39. Управлять подъемом и перемещением заготовок, поковок и изделий.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40. Управлять подъемно-транспортным оборудованием с пола для подъема и перемещения поковок, изделий и заготовок.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41. Выбирать в соответствии с технологической документацией и подготавливать к работе контрольно-измерительные инструменты.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42. Использовать контрольно-измерительные инструменты для контроля размеров сложных поковок и изделий.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43. Применять средства индивидуальной защиты при ковке сложных поковок и изделий из углеродистых и низколегированных сталей и цветных сплавов на ковочных молотах с энергией удара свыше 40 кДж.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 Содержать в порядке рабочее место для ковки сложных поковок и изделий из углеродистых и низколегированных сталей и цветных сплавов на ковочных молотах с энергией удара свыше 40 кДж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28" w:id="1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5-6 разряд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Основы машиностроительного черчения в объеме, необходимом для выполнения работы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Правила чтения технологических документов.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Прикладные компьютерные программы для просмотра текстовой информации: наименования, возможности и порядок работы в них.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Прикладные компьютерные программы для просмотра графической информации: наименования, возможности и порядок работы в них.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Виды, назначение и порядок применения устройств вывода графической и текстовой информации.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Виды, конструкции и назначение ковочных молотов с энергией удара свыше 40 кДж для ковки сложных поковок и изделий из углеродистых и низколегированных сталей и цветных сплавов.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Виды, конструкции и назначение кузнечных инструментов для ковки сложных поковок и изделий из углеродистых и низколегированных сталей и цветных сплавов на ковочных молотах с энергией удара свыше 40 кДж.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Виды, конструкции и назначение нагревательных устройств для нагрева заготовок под ковку сложных поковок и изделий из углеродистых и низко-легированных сталей и цветных сплавов.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Виды, конструкции и назначение подъемно-транспортных механизмов для подъема и перемещения заготовок, поковок и изделий.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Режимы работы ковочных молотов с энергией удара свыше 40 кДж.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Основные параметры ковочных молотов с энергией удара свыше 40 кДж.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 Назначение органов управления ковочными молотами с энергией удара свыше 40 кДж.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 Основные неисправности ковочных молотов с энергией удара свыше 40 кДж.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 Основные неисправности нагревательных устройств для нагрева заготовок под ковку сложных поковок и изделий из углеродистых и низколегированных сталей и цветных сплавов.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 Основные неисправности подъемно-транспортных механизмов для подъема и перемещения заготовок, поковок и изделий.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 Условные команды кузнеца и бригадира при ковке поковок и изделий.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 Правила и порядок подготовки к работе ковочных молотов с энергией удара свыше 40 кДж.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 Правила и порядок подготовки к работе нагревательных устройств для нагрева заготовок под ковку сложных поковок и изделий из углеродистых и низко-легированных сталей и цветных сплавов.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 Правила и порядок подготовки к работе подъемно-транспортных механизмов.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 Температурный режим ковки сложных поковок из углеродистых и низко-легированных сталей и цветных сплавов на ковочных молотах с энергией удара свыше 40 кДж.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 Группы и марки углеродистых и низколегированных сталей и цветных сплавов, обрабатываемых ковкой.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 Сортамент заготовок.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 Основные технологические операции ковки сложных поковок и изделий из углеродистых и низколегированных сталей и цветных сплавов на ковочных молотах с энергией удара свыше 40 кДж.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 Основные правила и способы ковки сложных поковок и изделий из углеродистых и низколегированных сталей и цветных сплавов на ковочных молотах с энергией удара свыше 40 кДж.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 Способы контроля сложных поковок и изделий контрольно-измерительным инструментом.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 Виды, конструкции, назначение контрольно-измерительных инструментов для контроля сложных поковок и изделий.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27. Припуски, допуски и напуски на поковки и изделия при ковке на ковочных молотах.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 Приемы работы при ковке сложных поковок и изделий на ковочных молотах с энергией удара свыше 40 кДж.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29. Правила строповки и перемещения грузов.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 Система знаковой сигнализации при работе с машинистом крана.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31. Сроки и порядок выполнения технического обслуживания измерительных приборов в соответствии с требованиями эксплуатационной документации.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32. Виды и правила применения средств индивидуальной и коллективной защиты при ковке сложных поковок и изделий на ковочных молотах с энергией удара свыше 40 кДж.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 Требования охраны труда, пожарной, промышленной, экологической безопасности и электробезопасности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Ответственность, пунктуальность, аккуратность, выносливость, точность движений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62" w:id="1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ГОСТ 12.2.017-93. Межгосударственный стандарт. Система стандартов безопасности труда (ССБТ). Оборудование кузнечно-прессовое. Общие требования безопасности (с Изменением N 1); </w:t>
            </w:r>
          </w:p>
          <w:bookmarkEnd w:id="1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2) ГОСТ 12.3.026-81. ССБТ. Работы кузнечно-прессовые. Требования безопасности (изм. 1,2);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3) ГОСТ 31542-2012. Межгосударственный стандарт. Автоматы и полуавтоматы кузнечно-прессовые. Требования безопасности;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4) ГОСТ 12.2.113-2006. Межгосударственный стандарт. Прессы кривошипные. Требования безопасности;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ГОСТ 12.2.017.2-89. Межгосударственный стандарт. ССБТ. Молоты. Требования безопасности.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Кузнец на молотах и прессах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Супервайзер(бригадир)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смены/Мастер цеха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 Карточка профессии "Штамповщик":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7221-2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7221-2-014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Штамповщик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 типовых квалификационных характеристик: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66" w:id="1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Штамповщик, 2-5 разряд.</w:t>
            </w:r>
          </w:p>
          <w:bookmarkEnd w:id="1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труда и социальной защиты населения Республики Казахстан от 1 марта 2012 года № 66-Ө-М "Об утверждении Единого тарифно-квалификационного справочника работ и профессий рабочих (выпуск 2)" (зарегистрирован в Реестре государственной регистрации нормативных правовых актов за № 7478)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67" w:id="1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1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ТиПО (специалист среднего звена)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68" w:id="1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1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Металлообработка (по видам)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69" w:id="1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1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3 лет работ по профессиям: Штамповщик; Штамповщик жидкого металла; Штамповщик на падающих молотах; Штамповщик пробковых изделий; Машинист на молотах, прессах и манипуляторах; Модельщик по металлическим моделям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70" w:id="1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7221-9-005 Машинист на молотах, прессах и манипуляторах</w:t>
            </w:r>
          </w:p>
          <w:bookmarkEnd w:id="1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7222-0-003 Модельщик по металлическим моделям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7221-2-016 Штамповщик на падающих молотах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Холодная штамповка изделий из металлов, сплавов и неметаллических материалов на машинах и автоматах холодной прессовки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72" w:id="1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Проведение подготовительных работ для холодной штамповки детали или сборочной единицы</w:t>
            </w:r>
          </w:p>
          <w:bookmarkEnd w:id="1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Выполнение технологических операций по холодной штамповке согласно технологическому процессу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Контроль качества выполненной холодной штамповки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74" w:id="1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1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подготовительных работ для холодной штамповки детали или сборочной единицы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75" w:id="1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1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к выполнению холодной штамповки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76" w:id="1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5-й разряд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Подготовка машин и автоматов холодной штамповки.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Удаление отходов из рабочего пространства пресса.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Подналадка крепления штамповой оснастки.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Регулирование режимов работы пресса.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Подналадка прессов.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Подналадка крепления штамповой оснастки.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Регулирование режимов работы пресса.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Подналадка прессов.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Подналадка штамповой и вспомогательной оснастки.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Нанесение технологической смазки на заготовки и штамповый инструмент.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Нанесение смазки на направляющие элементы штамповой оснастки.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 Регулирование упоров на размер в соответствии с технологической документацией.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 Использование смазочно-охлаждающих технологических средств (далее - СОТС) при работе на машинах и автоматах холодной штамповки.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 Контроль наличия и состояния СОТС на машинах и автоматах холодной штамповки.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 Проведение регламентных работ по техническому обслуживанию на машинах и автоматах холодной штамповки в соответствии с технической документацией.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 Поддержка требуемого технического состояния технологической оснастки (приспособлений, измерительных и вспомогательных инструментов), размещенной на рабочем месте штамповщика.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 Соблюдение требований инструкции по охране труда на работе.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 Использование средств индивидуальной и коллективной защиты.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 Использование средств пожаротушения.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 Применение правил оказания первой медицинской помощи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97" w:id="1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5-й разряд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Правила чтения технологической и конструкторской документации для изготовления делателей методом холодной штамповки.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Методы изготовления и принцип работы штамповой оснастки при холодной штамповке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Режимы работы машин и автоматов холодной штамповки.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Устройство, принципы работы и правила использования машин и автоматов холодной штамповки.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Органы управления машин и автоматов холодной штамповки.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Порядок проверки исправности и работоспособности машин и автоматов холодной штамповки.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Назначение и свойства смазочно-охлаждающих жидкостей, применяемых при холодном штамповании.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Основные свойства и маркировка обрабатываемых и инструментальных материалов.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Состав и порядок выполнения регламентных работ по техническому обслуживанию машин и автоматов холодной прессовки.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Требования инструкции по охране труда на работе.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Правила безопасного выполнения работ.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 Требования пожарной безопасности.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 Правила пользования средств индивидуальной защиты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11" w:id="1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1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конструкторско-технологической документации по холодной штамповке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12" w:id="1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5-й разряд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Чтение чертежей, технологической документации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Анализ исходных данных для выполнения обработки поверхностей заготовки на шлифовальном станке.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Владение способами термообработки применяемых материалов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Расчеты и геометрические построения, необходимые при изготовлении деталей и узлов методом штамповки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17" w:id="1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5-й разряд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Основы машиностроительного черчения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Правила чтения технической документации (рабочих чертежей, технологических карт)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Система допусков и посадок, квалитеты точности, параметры шероховатости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Обозначения на рабочих чертежах допусков размеров, формы и взаимного расположения поверхностей, шероховатости поверхностей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22" w:id="1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</w:t>
            </w:r>
          </w:p>
          <w:bookmarkEnd w:id="1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технологических операций по холодной штамповке согласно технологическому процессу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23" w:id="1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1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Холодная штамповка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24" w:id="1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5-й разряд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Холодная штамповка крупных и сложных деталей и изделий на эксцентриковых, фрикционных и кривошипных прессах одинарного и двойного действия усилием свыше 10 МН (1000 тс) с применением сложных вытяжных, формовочных, просечных, компаундных и комбинированных штампов, производящих одновременную вырубку и формовку.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Холодная штамповка деталей сложной конфигурации из драгоценных металлов и их сплавов на многопозиционных штампах.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Штамповка изделий из цветных металлов и сплавов.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Глубокая вытяжка полых изделий из листового материала.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Чистовая вырубка изделий.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Использование современных технических средств и информационных технологий.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Глубокая вытяжка полых изделий из листового материала.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Чистовая вырубка изделий.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Регулирование режимов работы машин и автоматов холодной штамповки двойного и тройного действия.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Подналадка машин и автоматов холодной штамповки двойного и тройного действия.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Устранение неисправностей в работе машин и автоматов холодной штамповки двойного и тройного действия, вспомогательных средств и их штамповой оснастки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36" w:id="1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5-й разряд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Конструкцию прессов различных типов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Допуски для штампов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Механические свойства штампуемых металлов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Методы, способы и режимы штамповка изделий сложной конфигурации.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Методы и режимы штамповка изделий из цветных металлов и сплавов.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Способы и режимы глубокой вытяжки полых изделий из листового материала.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Приемы чистовой вырубки изделий.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Приемы и способы регулирования режимов работы машин и автоматов холодной штамповки двойного и тройного действия.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Режимы и методы подналадки машин и автоматов холодной штамповки двойного и тройного действия.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Методы и способы устранение неисправностей в работе машин и автоматов холодной штамповки двойного и тройного действия, вспомогательных средств и их штамповой оснастки.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Методы и способы использования современных технических средств и информационных технологий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48" w:id="1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3:</w:t>
            </w:r>
          </w:p>
          <w:bookmarkEnd w:id="1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 качества выполненной холодной штамповки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49" w:id="1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1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свойствами и параметрами выполненной холодной штамповки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50" w:id="1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5-й разряд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Визуальное определение брака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дефектов штампованных изделий.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Выявление дефектов и брака в штампуемых изделиях.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Контроль параметров качества штампуемых изделий.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Установление причины возникновения дефектов и брака в изделиях.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Выполнение измерения с использованием контрольно-измерительных приборов и инструмент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57" w:id="1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5-й разряд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Виды дефектов и брака, возникающих при штамповке.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Физические свойства металлов и сплавов.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Сортамент заготовок, используемых для штамповки.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Возможные нарушения в работе штамповой оснастки.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Способы устранения нарушений в работе штамповой оснастки.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Влияние направления волокон макроструктуры в заготовках из проката на качество поковок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Ответственность, пунктуальность, аккуратность, внимательность, умение распоряжаться ресурсами (оборудование, инструменты, материалы), физическая выносливость, точность движений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64" w:id="13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ГОСТ 12.2.017-93. Межгосударственный стандарт. Система стандартов безопасности труда (ССБТ). Оборудование кузнечно-прессовое. Общие требования безопасности (с Изменением N 1); </w:t>
            </w:r>
          </w:p>
          <w:bookmarkEnd w:id="13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2) ГОСТ 12.3.026-81. ССБТ. Работы кузнечно-прессовые. Требования безопасности (изм. 1,2);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3) ГОСТ 31542-2012. Межгосударственный стандарт. Автоматы и полуавтоматы кузнечно-прессовые. Требования безопасности;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4) ГОСТ 12.2.113-2006. Межгосударственный стандарт. Прессы кривошипные. Требования безопасности;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ГОСТ 12.2.017.2-89. Межгосударственный стандарт. ССБТ. Молоты. Требования безопасности.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Супервайзеры (бригадиры)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Помощники инженеров-механиков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цеха/Мастер смены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 Карточка профессии "Кузнец-штамповщик на ротационных машинах":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7221-1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7221-1-007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Кузнец-штамповщик на ротационных машинах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 типовых квалификационных характеристик: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68" w:id="1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Кузнец-штамповщик на ротационных машинах, 3-5 разряд.</w:t>
            </w:r>
          </w:p>
          <w:bookmarkEnd w:id="1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труда и социальной защиты населения Республики Казахстан от 1 марта 2012 года № 66-Ө-М "Об утверждении Единого тарифно-квалификационного справочника работ и профессий рабочих (выпуск 2)" (зарегистрирован в Реестре государственной регистрации нормативных правовых актов за № 7478)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69" w:id="1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1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ТиПО (специалист среднего звена)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70" w:id="1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1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Металлообработка (по видам)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71" w:id="13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13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3 лет работ по профессиям: Кузнец (общий профиль); Кузнец-штамповщик; Наладчик кузнечно-прессового оборудования; Кузнец-штамповщик на ротационных машинах.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72" w:id="13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7221-1-001 Кузнец (общий профиль)</w:t>
            </w:r>
          </w:p>
          <w:bookmarkEnd w:id="13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7221-1-006 Кузнец-штамповщик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качества изделий, полученных ковкой и обжимом на ротационных машинах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Производство сложных поковок на ротационных ковочных машинах с механической, автоматической и ручной подачей заготовок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73" w:id="13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13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сложных поковок на ротационных ковочных машинах с механической, автоматической и ручной подачей заготовок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74" w:id="13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13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к работе ротационных ковочных машин с механической, автоматической и ручной подачей заготовок для ковки сложных поковок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75" w:id="13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3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4-5 разряд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Проверка состояния и готовности ротационной ковочной машины, механизмов зажима и подачи, инструментов и приспособлений для ротационной ковки.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Проверка состояния ограждений, блокировок, аварийных инструментов, противопожарного оборудования и их готовности к горячей и холодной ротационной ковке.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Проверка размеров заготовок для ротационной ковки в соответствии с чертежом.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Загрузка заготовки в устройство подачи.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Загрузка заготовки в нагревательное устройство при ручной подаче.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Настройка нагревательного оборудования на заданный температурный режим.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Подбор и установка комплектов ковочных инструментов и оправок в соответствии с технологическим процессом и чертежом поковки.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Наладка ротационной ковочной машины для горячей ковки гладких поковок диаметром от 6 до 11 мм.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Наладка ротационной ковочной машины для холодной ковки гладких поковок диаметром до 11 мм и выше.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Наладка ротационной ковочной машины для ковки ступенчатых поковок диаметром до 11 мм и выше.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Наладка ротационной ковочной машины для ковки поковок из штабиков.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 Наладка ротационной ковочной машины для вытяжки-обжима ступенчатых труб и полых деталей.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 Выбор или ввод программы работы ротационной ковочной машины с числовым программным управлением (далее - ЧПУ).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 Контроль точности и работоспособности системы автоматической подачи, скорости вращения рабочего вала и нагрева ротационной ковочной машины с ЧПУ с помощью измерительных инструментов и приборов.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 Корректировка программы работы ротационной ковочной машины с ЧПУ при выявлении отклонений в скорости, ходе подаче, температуре нагрева.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 Разогрев заготовки при помощи нагревательного устройства.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 Ковка пробного изделия, его контроль и предъявление мастеру участка.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 Анализировать параметры технологического процесса для настройки ротационной машины и нагревательного оборудования.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 Анализировать состояние нагревательного оборудования и ротационной машины для проверки их работоспособности.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 Управлять нагревательными устройствами для разогрева заготовок.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 Читать и анализировать технологическую и конструкторскую документацию.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 Использовать персональную вычислительную технику для работы с внешними носителями информации и устройствами ввода-вывода информации.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 Копировать, перемещать, сохранять, переименовывать, удалять, восстанавливать файлы.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 Просматривать конструкторскую и технологическую документацию с использованием прикладных компьютерных программ.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 Регулировать параметры работы ротационной ковочной машины.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 Выполнять наладку ротационной ковочной машины с ЧПУ.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27. Пользоваться программным обеспечением для управления работой ротационной машины и вспомогательного оборудования.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 Подбирать и проверять оснастку в соответствии с используемым материалом, видом изделия и технологическим процессом.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29. Устанавливать, заменять, очищать, исправлять используемые инструменты.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 Выбирать и проверять ковочные инструменты и оправки в соответствии с материалом и технологическим процессом.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31. Предупреждать образование дефектов на стадии подготовки к ротационной ковке и вытяжке-обжиму в горячем и холодном состоянии.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32. Создавать электронные таблицы и выполнять вычисления для расчета размеров заготовки для ротационной ковки и вытяжки-обжима.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33. Управлять нагревательными устройствами для разогрева заготовок.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34. Использовать контрольно-измерительные инструменты, приборы, приспособления для контроля размеров и температуры нагрева заготовок.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35. Использовать контрольно-измерительные инструменты, приборы и приспособления для контроля размеров и выявления дефектов.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36. Управлять подъемно-транспортным оборудованием для перемещения заготовок и инструментов.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37. Применять средства индивидуальной и коллективной защиты при подготовке к горячей и холодной ротационной ковке и вытяжке-обжиму.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 Поддерживать состояние рабочего места при подготовке к горячей и холодной ротационной ковке и вытяжке-обжиму в соответствии с требованиями охраны труда, пожарной, промышленной, экологической безопасности и электробезопасности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14" w:id="13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3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4-5 разряд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Устройство, принцип работы, порядок проверки исправности, подготовки к работе и правила технической эксплуатации ротационных ковочных машин, систем блокировок и средств автоматики.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Устройство, правила проверки на точность ротационных ковочных машин с ЧПУ.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Типичные программы работы ротационной ковочной машины с ЧПУ, порядок их ввода и корректировки.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Правила использования контрольно-измерительных приборов, приспособлений и инструментов для ротационной ковки.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Правила чтения технологической и конструкторской документации.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Порядок работы с персональной вычислительной техникой.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Порядок работы с файловой системой.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Основные форматы представления электронной графической и текстовой информации.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Прикладные компьютерные программы для просмотра текстовой информации: наименования, возможности и порядок работы в них.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Способы и типовые режимы горячей и холодной ротационной ковки тугоплавких металлов, плавленых заготовок и монокристаллов, ступенчатых поковок из стали.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Способы и типовые режимы вытяжки-обжима в горячем и холодном состоянии ступенчатых труб и полых деталей.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 Марки и свойства обрабатываемых сталей и сплавов.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 Виды выпускаемой продукции.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 Технические требования к изделиям из сталей и тугоплавких металлов, получаемых ротационной ковкой и вытяжкой-обжимом.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 Припуски и допуски на изделия, получаемые горячей и холодной ковкой и вытяжкой-обжимом на ротационных машинах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 Виды и причины возникновения дефектов изделий, получаемых горячей и холодной ковкой на ротационных машинах, способы их предупреждения и устранения на подготовительной стадии.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 Виды и причины возникновения дефектов изделий, получаемых вытяжкой-обжимом на ротационных машинах, способы их предупреждения и устранения на подготовительной стадии.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 Конструкции, назначение, геометрические параметры и правила эксплуатации инструментов, применяемых для горячей и холодной ковки, вытяжки-обжима на ротационных машинах.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 Виды, устройство, назначение, правила применения средств контроля, приспособлений и инструментов для горячей ковки и вытяжки-обжима на ротационных машинах.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 Устройство, принцип работы и правила технической эксплуатации обслуживаемого оборудования, систем блокировок и средств автоматики.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 Правила использования контрольно-измерительных приборов, приспособлений и инструментов.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 Прикладные компьютерные программы для работы с электронными таблицами: наименования, возможности и порядок работы в них.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 Способы наладки механизмов ротационной ковочной машины, системы подачи заготовки.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 Устройство и правила эксплуатации нагревательного оборудования для горячей ротационной ковки.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 Назначение элементов интерфейса систем управления работой ротационной машины и вспомогательного оборудования.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 Способы и правила управления подъемно-транспортными механизмами и грузозахватными приспособлениями.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27. Схемы строповки грузов.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 Система знаковой сигнализации при работе с машинистом крана.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 Требования охраны труда, промышленной, экологической и пожарной безопасности участка ротационных машин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44" w:id="13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13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Ковка сложных поковок на ротационных ковочных машинах с механической, автоматической и ручной подачей заготовок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45" w:id="13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3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4-5 разряд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Загрузка заготовок при помощи устройства подачи в нагревательное устройство или ковочный узел.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Контролирование и регулирование температуры нагрева заготовки.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Ручная загрузка заготовок в устройство нагрева или ковочный узел.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Горячая ковка гладких поковок диаметром от 6 до 11 мм.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Холодная ковка гладких поковок диаметром свыше 11 мм.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Ковка ступенчатых поковок диаметром свыше 11 мм.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Ковка поковок из штабиков.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Вытяжка и обжим ступенчатых труб и полых деталей на оправке.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Наблюдение за работой ротационной машины, регулировка подачи и скорости.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Регулировка режимов работы ротационной машины и нагревательного оборудования при выявлении дефектов.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Регулировка системы автоматической подачи ротационной ковочной машины с ЧПУ при выявлении дефектов.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 Периодический контроль размеров поковок и качества их поверхности в процессе ротационной ковки и вытяжки-обжима.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 Выгрузка готовых изделий из инструмента при помощи механизма подачи или вручную.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 Извлечение готовых изделий и укладка их в тару.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 Выявление и устранение неисправностей в работе инструментов и приспособлений.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 Периодическая чистка и смазка ротационного ковочного узла и инструментов.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 Выбирать необходимую оснастку в соответствии с материалом и размерами поковки.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 Читать и анализировать технологическую и конструкторскую документацию.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 Использовать персональную вычислительную технику для работы с внешними носителями информации и устройствами ввода-вывода информации.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 Копировать, перемещать, сохранять, переименовывать, удалять, восстанавливать файлы.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 Просматривать конструкторскую и технологическую документацию с использованием прикладных компьютерных программ.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 Пользоваться программным обеспечением для управления работой ротационной машины и нагревательного оборудования.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 Анализировать параметры технологического процесса для настройки ротационной машины и нагревательного оборудования.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 Пользоваться программным обеспечением для управления работой нагревательного устройства и вспомогательного оборудования.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 Использовать контрольно-измерительные инструменты, приборы, приспособления для контроля размеров и температуры нагрева заготовок.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 Выбирать режимы нагрева и работы ротационной машины в зависимости от размеров заготовки и поковки, требуемых точности и качества поверхности, материала заготовки.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27. Управлять механической подачей для загрузки заготовки в нагревательное устройство и ротационную машину и выгрузки из них.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 Корректировать режим ротационной ковки и вытяжки-обжима в случае выявления дефектов.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29. Корректировать скорость и ход подачи ротационной ковочной машины с ЧПУ.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 Применять приемы и способы ручной загрузки заготовки в ротационную машину или нагревательное устройство.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31. Контролировать текущие параметры процесса ротационной ковки и вытяжки-обжима, работы оборудования, их отклонение от установленных значений.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32. Использовать контрольно-измерительные инструменты, приборы, приспособления для контроля размеров получаемого изделия и выявления дефектов.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33. Управлять подъемно-транспортным оборудованием для перемещения изделий и инструментов.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34. Применять средства индивидуальной и коллективной защиты при проведении процесса горячей и холодной ротационной ковки и вытяжки-обжима.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 Поддерживать состояние рабочего места при проведении процесса горячей и холодной ротационной ковки, вытяжки-обжима в соответствии с требованиями охраны труда, пожарной, промышленной, экологической безопасности и электробезопасности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81" w:id="13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3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4-5 разряд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Устройство, принцип работы, порядок проверки исправности, подготовки к работе и правила технической эксплуатации ротационных ковочных машин, систем блокировок и средств автоматики.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Правила использования контрольно-измерительных приборов, приспособлений и инструментов для ротационной ковки.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Правила чтения технологической и конструкторской документации.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Порядок работы с персональной вычислительной техникой.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Порядок работы с файловой системой.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Основные форматы представления электронной графической и текстовой информации.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Прикладные компьютерные программы для просмотра текстовой информации: наименования, возможности и порядок работы в них.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Способы и типовые режимы горячей и холодной ротационной ковки тугоплавких металлов, гладких и ступенчатых поковок из стали.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Способы и типовые режимы вытяжки-обжима ступенчатых труб и полых деталей на оправке.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Марки и свойства обрабатываемых сталей и сплавов.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Виды и назначение штабиков из тугоплавких сплавов и их сплавов.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 Состав и свойства пластификатора и его компонентов.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 Виды выпускаемой продукции, формы стандартных изделий.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 Технические требования к изделиям из сталей и тугоплавких металлов, получаемых ротационной ковкой и вытяжкой-обжимом.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 Припуски и допуски на изделия, получаемые при ротационной ковке поковок из тугоплавких металлов диаметром менее 6 мм и выше, гладких и ступенчатых поковок диаметром менее 11 мм и выше, штабиков из тугоплавких металлов и их сплавов, плавленых заготовок и монокристаллов тугоплавких металлов и их сплавов.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 Припуски и допуски на изделия, получаемые при вытяжке-обжиме ступенчатых труб и полых деталей на оправке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 Виды и причины возникновения дефектов. изделий при ковке поковок из тугоплавких металлов диаметром менее 6 мм и выше, гладких и ступенчатых поковок диаметром менее 11 мм и выше, способы корректировки режимов ротационной ковки для их устранения.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 Виды и причины возникновения дефектов изделий при ковке поковок из штабиков тугоплавких металлов и их сплавов, способы корректировки режимов ротационной ковки для их устранения.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 Виды и причины возникновения дефектов изделий при ковке плавленых заготовок и монокристаллов тугоплавких металлов и их сплавов, способы корректировки режимов ротационной ковки для их устранения.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 Виды и причины возникновения дефектов изделий при вытяжке-обжиме ступенчатых труб и полых деталей на оправке и способы корректировки режимов работы ротационной машины для их устранения.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 Конструкции, назначение, геометрические параметры и правила эксплуатации инструментов, применяемых для горячей и холодной ковки, вытяжки-обжима на ротационных машинах.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 Назначение элементов интерфейса систем управления работой ротационных машин и нагревательного оборудования.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 Параметры и установки системы ЧПУ ротационной машины.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 Возможности и правила эксплуатации компьютерно-измерительных систем контроля температуры.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 Устройство, принцип работы, порядок проверки исправности, подготовки к работе и правила технической эксплуатации ротационных ковочных машин, систем блокировок и средств автоматики.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 Правила использования контрольно-измерительных приборов, приспособлений и инструментов для ротационной ковки.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27. Технологические и производственные инструкции по ротационной ковке и вытяжке-обжиму.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 Способы и правила управления подъемно-транспортными механизмами и грузозахватными приспособлениями.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29. Назначение элементов интерфейса систем управления работой нагревательных устройств и вспомогательного оборудования.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 Схемы строповки грузов.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31. Система знаковой сигнализации при работе с машинистом крана.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 Требования охраны труда, промышленной, экологической и пожарной безопасности участка ротационных машин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Ответственность, стрессоустойчивость, аккуратность, внимательность, умение распоряжаться ресурсами (оборудование, инструменты, материалы), физическая выносливость, точность движений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14" w:id="13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ГОСТ 12.2.017-93. Межгосударственный стандарт. Система стандартов безопасности труда (ССБТ). Оборудование кузнечно-прессовое. Общие требования безопасности (с Изменением N 1); </w:t>
            </w:r>
          </w:p>
          <w:bookmarkEnd w:id="13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2) ГОСТ 12.3.026-81. ССБТ. Работы кузнечно-прессовые. Требования безопасности (изм. 1,2);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3) ГОСТ 31542-2012. Межгосударственный стандарт. Автоматы и полуавтоматы кузнечно-прессовые. Требования безопасности;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4) ГОСТ 12.2.113-2006. Межгосударственный стандарт. Прессы кривошипные. Требования безопасности;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ГОСТ 12.2.017.2-89. Межгосударственный стандарт. ССБТ. Молоты. Требования безопасности.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Кузнецы, штамповщики и прессовщики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Супервайзеры (бригадиры)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Техники-механики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Техники-механики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участка/Мастер цеха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 Карточка профессии "Наладчик кузнечно-прессового оборудования":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7221-1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7221-1-008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Наладчик кузнечно-прессового оборудования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 типовых квалификационных характеристик: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18" w:id="13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Наладчик кузнечно-прессового оборудования, 4-6 разряд.</w:t>
            </w:r>
          </w:p>
          <w:bookmarkEnd w:id="13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труда и социальной защиты населения Республики Казахстан от 1 марта 2012 года № 66-Ө-М "Об утверждении Единого тарифно-квалификационного справочника работ и профессий рабочих (выпуск 2)" (зарегистрирован в Реестре государственной регистрации нормативных правовых актов за № 7478)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19" w:id="13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13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ТиПО (специалист среднего звена)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20" w:id="13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13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 и техническое обслуживание машин и оборудования (по отраслям промышленности)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 года работ по профессиям: Наладчик кузнечно-прессового оборудования; Наладчик настольных станков и прессов; Кузнец (общий профиль); Кузнец на молотах и прессах; Кузнец-штамповщик: Кузнец-штамповщик на ротационных машинах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7221-2-001 Наладчик настольных станков и прессов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качества продукции, производительности и эффективной работы кузнечно-прессового и вспомогательного оборудования, штамповой оснастки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Наладка молотов с энергией удара свыше 40 до 200 кДж, гидравлических прессов номинальной силой свыше 8 до 50 МН, ГКМ номинальной силой свыше 2 до 12 МН и кривошипных горячештамповочных прессов (далее - КГШП) номинальной силой до 40 МН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21" w:id="13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13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Наладка молотов с энергией удара свыше 40 до 200 кДж, гидравлических прессов номинальной силой свыше 8 до 50 МН, ГКМ номинальной силой свыше 2 до 12 МН и кривошипных горячештамповочных прессов (далее - КГШП) номинальной силой до 40 МН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22" w:id="13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13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Наладка ковочных и штамповочных молотов с энергией удара свыше 40 до 200 кДж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23" w:id="13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3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5-6 разряд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Изучение технологической и конструкторской документации для наладки ковочных и штамповочных молотов с энергией удара свыше 40 до 200 кДж (5 разряд); свыше 200 кДж (6 разряд)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Подготовка ковочных и штамповочных молотов с энергией удара свыше 40 до 200 кДж к установке кузнечных инструментов и штамповой оснастки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Выбор и подготовка инструментов, приборов и приспособлений для наладки ковочных и штамповочных молотов с энергией удара свыше 40 до 200 кДж (5 разряд); свыше 200 кДж (6 разряд)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Извлечение кузнечных инструментов из рабочего пространства ковочных молотов с энергией удара свыше 40 до 200 кДж (5 разряд); свыше 200 кДж (6 разряд)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Извлечение штамповой оснастки из рабочего пространства штамповочных молотов с энергией удара свыше 40 до 200 кДж (5 разряд); свыше 200 кДж (6 разряд)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Подготовка рабочего пространства ковочных и штамповочных молотов с энергией удара свыше 40 до 200 кДж (5 разряд); свыше 200 кДж (6 разряд) к установке кузнечных инструментов и штамповой оснастки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Установка и крепление кузнечных инструментов в рабочее пространство ковочных молотов с энергией удара свыше 40 до 200 кДж (5 разряд); свыше 200 кДж (6 разряд) в соответствии с технической документацией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Установка и крепление штамповой оснастки в рабочее пространство штамповочных молотов с энергией удара свыше 40 до 200 кДж (5 разряд); свыше 200 кДж (6 разряд) в соответствии с технической документацией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Наладка и регулировка средств механизации, обслуживающих молоты с энергией удара свыше 40 до 200 кДж (5 разряд); свыше 200 кДж (6 разряд)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Нагрев кузнечных инструментов и штамповой оснастки для ковки и штамповки на молотах с энергией удара свыше 40 до 200 кДж (5 разряд); свыше 200 кДж (6 разряд)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Проверка на холостом ходу правильности установки кузнечных инструментов и штамповой оснастки молота с энергией удара свыше 40 до 200 кДж (5 разряд); свыше 200 кДж (6 разряд)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 Пробная ковка или штамповка поковок на молоте с энергией удара свыше 40 до 200 кДж (5 разряд); свыше 200 кДж (6 разряд)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 Устранение мелких неполадок в работе ковочных и штамповочных молотов с энергией удара свыше 40 до 200 кДж (5 разряд); свыше 200 кДж (6 разряд), вспомогательного оборудования, кузнечных инструментов и штамповой оснастки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 Настройка компьютерных программ для управления и диагностики на молотах с энергией удара свыше 40 до 200 кДж (5 разряд); свыше 200 кДж (6 разряд)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 Регулировка устройств для сдува окалины и подачи технологической смазки на молоте с энергией удара свыше 40 до 200 кДж (5 разряд); свыше 200 кДж (6 разряд)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 Читать чертежи и применять техническую документацию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 Просматривать конструкторскую и технологическую документацию с использованием прикладных компьютерных программ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 Печатать конструкторскую и технологическую документацию с использованием устройств вывода графической и текстовой информации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 Находить в электронном архиве справочную информацию, конструкторские и технологические документы для выполнения наладки ковочных и штамповочных молотов с энергией удара свыше 40 до 200 кДж (5 разряд); свыше 200 кДж (6 разряд) и средств механизации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 Проверять исправность работы ковочных и штамповочных молотов с энергией удара свыше 40 до 200 кДж (5 разряд); свыше 200 кДж (6 разряд)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 Проверять состояние ковочных и штамповочных молотов с энергией удара свыше 40 до 200 кДж (5 разряд); свыше 200 кДж (6 разряд) перед установкой кузнечных инструментов и штамповой оснастки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 Определять в соответствии с технологической документацией и проверять состояние инструментов, приборов и приспособлений для наладки ковочных и штамповочных молотов с энергией удара свыше 40 до 200 кДж (5 разряд); свыше 200 кДж (6 разряд)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 Регулировать работу ковочных и штамповочных молотов с энергией удара свыше 40 до 200 кДж(5 разряд); свыше 200 кДж (6 разряд) в ручном управлении, в автоматическом режиме последовательных ударов и удержания бабы на весу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 Проверять исправность работы блокирующих приспособлений, защитных устройств и ограждений на ковочных и штамповочных молотах с энергией удара свыше 40 до 200 кДж (5 разряд); свыше 200 кДж (6 разряд)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 Определять причины неисправностей в работе ковочных и штамповочных молотов с энергией удара свыше 40 до 200 кДж (5 разряд); свыше 200 кДж (6 разряд) и вспомогательного оборудования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 Предупреждать и определять неисправности в работе ковочных и штамповочных молотов с энергией удара свыше 40 до 200 кДж (5 разряд); свыше 200 кДж (6 разряд) и вспомогательного оборудования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27. Проверять состояние рабочего пространства ковочных и штамповочных молотов с энергией удара свыше 40 до 200 кДж (5 разряд); свыше 200 кДж (6 разряд) перед установкой кузнечных инструментов и штамповой оснастки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 Применять инструменты и приспособления для снятия кузнечных инструментов из рабочего пространства ковочных молотов с энергией удара свыше 40 до 200 кДж(5 разряд); свыше 200 кДж (6 разряд)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29. Применять инструменты и приспособления для установки кузнечных инструментов в рабочее пространство ковочных молотов с энергией удара свыше 40 до 200 кДж(5 разряд); свыше 200 кДж (6 разряд)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 Применять инструменты и приспособления для крепления кузнечных инструментов в рабочем пространстве ковочных молотов с энергией удара свыше 40 до 200 кДж(5 разряд); свыше 200 кДж (6 разряд)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31. Применять инструменты и приспособления для снятия штамповой оснастки из рабочего пространства штамповочных молотов с энергией удара свыше 40 до 200 кДж(5 разряд); свыше 200 кДж (6 разряд)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32. Применять инструменты и приспособления для установки штамповой оснастки в рабочее пространство штамповочных молотов с энергией удара свыше 40 до 200 кДж(5 разряд); свыше 200 кДж (6 разряд)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33. Применять инструменты и приспособления для крепления штамповой оснастки в рабочем пространстве штамповочных молотов с энергией удара свыше 40 до 200 кДж(5 разряд); свыше 200 кДж (6 разряд)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34. Прекращать работу и выключать ковочные и штамповочные молоты с энергией удара свыше 40 до 200 кДж (5 разряд); свыше 200 кДж (6 разряд)в нештатной ситуации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35. Использовать компьютерные программы для управления и диагностики на молотах с энергией удара свыше 40 до 200 кДж(5 разряд); свыше 200 кДж (6 разряд)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36. Выполнять измерения с использованием контрольно-измерительных приборов и инструментов в кузнечно-прессовом производстве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37. Устанавливать параметры сдува окалины и подачи технологической смазки на молоте с энергией удара свыше 40 до 200 кДж(5 разряд); свыше 200 кДж (6 разряд)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38. Устанавливать параметры нагрева кузнечных инструментов и штамповой оснастки для ковки и штамповки на молотах с энергией удара свыше 40 до 200 кДж(5 разряд); свыше 200 кДж (6 разряд)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39. Визуально проверять на наличие дефектов пробную партию поковок и изделий, изготовленную на молоте с энергией удара свыше 40 до 200 кДж(5 разряд); свыше 200 кДж (6 разряд)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40. Применять средства индивидуальной и коллективной защиты при наладке ковочных и штамповочными молотов с энергией удара свыше 40 до 200 кДж и управлении ими.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41. Выбирать грузоподъемные механизмы и такелажную оснастку для установки и снятия кузнечных инструментов и штамповой оснастки массой более 16 кг.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 Выбирать схемы строповки кузнечных инструментов и штамповой оснастки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66" w:id="13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3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5-6 разряд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Инструкции по наладке и карты наладки ковочных и штамповочных молотов с энергией удара свыше 40 до 200 кДж (5 разряд); свыше 200 кДж (6 разряд)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Прикладные компьютерные программы для просмотра текстовой информации: наименования, возможности и порядок работы в них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Прикладные компьютерные программы для просмотра графической информации: наименования, возможности и порядок работы в них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Виды, назначение и порядок применения устройств вывода графической и текстовой информации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Порядок работы с электронным архивом технической документации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Устройство, режимы и принцип работы ковочных и штамповочных молотов с энергией удара свыше 40 до 200 кДж (5 разряд); свыше 200 кДж (6 разряд)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Основные параметры ковочных и штамповочных молотов с энергией удара свыше 40 до 200 кДж(5 разряд); свыше 200 кДж (6 разряд)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Устройство и принцип работы системы управления ковочными и штамповочными молотами с энергией удара свыше 40 до 200 кДж(5 разряд); свыше 200 кДж (6 разряд)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Способы установки и крепления кузнечных инструментов на ковочных молотах с энергией удара свыше 40 до 200 кДж(5 разряд); свыше 200 кДж (6 разряд), способы его снятия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Способы установки и крепления штамповой оснастки на штамповочных молотах с энергией удара свыше 40 до 200 кДж(5 разряд); свыше 200 кДж (6 разряд), способы ее снятия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Способы регулировки кузнечных инструментов и штамповой оснастки на ковочных и штамповочных молотах с энергией удара свыше 40 до 200 кДж(5 разряд); свыше 200 кДж (6 разряд)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 Виды кузнечных инструментов и штамповой оснастки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 Порядок и правила пуска, наладки ковочных и штамповочных молотов с энергией удара свыше 40 до 200 кДж(5 разряд); свыше 200 кДж (6 разряд)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 Основные неполадки ковочных и штамповочных молотов с энергией удара свыше 40 до 200 кДж(5 разряд); свыше 200 кДж (6 разряд) и способы их устранения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 Виды инструментов, приборов и приспособлений для наладки и регулировки ковочных и штамповочных молотов с энергией удара свыше 40 до 200 кДж(5 разряд); свыше 200 кДж (6 разряд) и штамповой оснастки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 Устройство, режимы и принцип работы механизирующих устройств, обслуживающих ковочные и штамповочные молоты с энергией удара свыше 40 до 200 кДж(5 разряд); свыше 200 кДж (6 разряд)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 Термомеханические режимы ковки и штамповки на ковочных и штамповочных молотах с энергией удара свыше 40 до 200 кДж(5 разряд); свыше 200 кДж (6 разряд)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 Назначение элементов интерфейса системы управления и диагностики на молотах с энергией удара свыше 40 до 200 кДж(5 разряд); свыше 200 кДж (6 разряд)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 Материалы, используемые в кузнечно-прессовом производстве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 Характеристики подъемно-транспортных механизмов и машин в кузнечно-прессовом производстве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 Технологические операции ковки и штамповки, выполняемые на ковочных и штамповочных молотах с энергией удара свыше 40 до 200 кДж(5 разряд); свыше 200 кДж (6 разряд)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 Правила строповки и перемещения грузов в кузнечно-прессовом производстве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 Система знаковой сигнализации при работе с машинистом крана в кузнечно-прессовом производстве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 Виды и правила применения средств индивидуальной и коллективной защиты при выполнении наладки ковочных и штамповочных молотов с энергией удара свыше 40 до 200 кДж(5 разряд); свыше 200 кДж (6 разряд)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 Требования охраны труда, пожарной, промышленной, экологической безопасности и электробезопасности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92" w:id="13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13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Наладка ковочных и штамповочных гидравлических прессов номинальной силой свыше 8 до 50 МН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93" w:id="13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3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5-6 разряд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Изучение технологической и конструкторской документации для наладки ковочных и штамповочных гидравлических прессов номинальной силой свыше 8 до 50 МН и свыше 50 МН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Подготовка ковочных и штамповочных гидравлических прессов номинальной силой свыше 8 до 50 МН и свыше 50 МН к установке кузнечных инструментов и штамповой оснастки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Выбор и подготовка инструментов, приборов и приспособлений для наладки ковочных и штамповочных гидравлических прессов номинальной силой свыше 8 до 50 МН и свыше 50 МН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Извлечение кузнечных инструментов из рабочего пространства ковочных гидравлических прессов номинальной силой свыше 8 до 50 МН и свыше 50 МН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Извлечение штамповой оснастки из рабочего пространства штамповочных гидравлических прессов номинальной силой свыше 8 до 50 МН и свыше 50 МН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Подготовка рабочего пространства ковочных и штамповочных гидравлических прессов номинальной силой свыше 8 до 50 МН и свыше 50 МН к установке кузнечных инструментов и штамповой оснастки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Установка и крепление кузнечных инструментов в рабочее пространство ковочных гидравлических прессов номинальной силой свыше 8 до 50 МН и свыше 50 МН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Установка и крепление штамповой оснастки в рабочее пространство штамповочных гидравлических прессов номинальной силой свыше 8 до 50 МН и свыше 50 МН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Наладка и регулировка средств механизации, обслуживающих ковочные и штамповочные гидравлических прессы номинальной силой свыше 8 до 50 МН и свыше 50 МН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Установка подштамповых плит на штамповочные гидравлические прессы номинальной силой свыше 8 до 50 МН и свыше 50 МН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Регулировка выталкивателей и прижимов в штамповой оснастке на штамповочных гидравлических прессах номинальной силой свыше 8 до 50 МН и свыше 50 МН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 Регулировка системы нагрева и охлаждения штамповой оснастки на штамповочных гидравлических прессах номинальной силой свыше 8 до 50 МН и свыше 50 МН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 Нагрев кузнечных инструментов на ковочных гидравлических прессах номинальной силой свыше 8 до 50 МН и свыше 50 МН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 Проверка на холостом ходу правильности установки кузнечных инструментов и штамповой оснастки ковочных и штамповочных гидравлических прессов номинальной силой свыше 8 до 50 МН и свыше 50 МН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 Пробная ковка или штамповка поковок на ковочных и штамповочных гидравлических прессах номинальной силой свыше 8 до 50 МН и свыше 50 МН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 Устранение мелких неполадок в работе ковочных и штамповочных гидравлических прессов номинальной силой свыше 8 до 50 МН и свыше 50 МН, вспомогательного оборудования и штамповой оснастки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 Регулировка устройств для сдува окалины и подачи технологической смазки на гидравлических прессах номинальной силой свыше 8 до 50 МН и свыше 50 МН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 Настройка компьютерных программ для управления и диагностики на гидравлических прессах номинальной силой свыше 8 до 50 МН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 Читать чертежи и применять техническую документацию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 Просматривать конструкторскую и технологическую документацию 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 использованием прикладных компьютерных программ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 Печатать конструкторскую и технологическую документацию с использованием устройств вывода графической и текстовой информации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 Находить в электронном архиве справочную информацию, конструкторские и технологические документы для выполнения наладки ковочных и штамповочных гидравлических прессов номинальной силой свыше 8 до 50 МН и средств механизации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 Проверять исправность ковочных и штамповочных гидравлических прессов номинальной силой свыше 8 до 50 МН и свыше 50 МН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 Проверять состояние ковочных и штамповочных гидравлических прессов номинальной силой свыше 8 до 50 МН и свыше 50 МН перед установкой кузнечных инструментов и штамповой оснастки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 Определять в соответствии с технологической документацией и проверять состояние инструментов, приборов и приспособлений для наладки ковочных и штамповочных гидравлических прессов номинальной силой свыше 8 до 50 МН и свыше 50 МН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27. Проверять исправность работы блокирующих приспособлений, защитных устройств и ограждений на ковочных и штамповочных гидравлических прессах номинальной силой свыше 8 до 50 МН и свыше 50 МН и вспомогательном оборудовании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 Определять причины неисправностей в работе ковочных и штамповочных гидравлических прессов номинальной силой свыше 8 до 50 МН и свыше 50 МН, вспомогательного оборудования и штамповой оснастки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29. Предупреждать и определять неисправности в работе ковочных и штамповочных гидравлических прессов номинальной силой свыше 8 до 50 МН и свыше 50 МН, вспомогательного оборудования и штамповой оснастки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 Устанавливать параметры системы нагрева и охлаждения штамповой оснастки на штамповочных гидравлических прессах номинальной силой свыше 8 до 50 МН и свыше 50 МН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31. Устанавливать параметры нагрева кузнечных инструментов и штамповой оснастки на ковочных и штамповочных гидравлических прессах номинальной силой свыше 8 до 50 МН и свыше 50 МН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32. Применять инструменты и приспособления для установки кузнечных инструментов в рабочее пространство ковочных гидравлических прессов номинальной силой свыше 8 до 50 МН и свыше 50 МН, для снятия кузнечных инструментов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33. Применять инструменты и приспособления для крепления кузнечных инструментов в рабочем пространстве ковочных гидравлических прессов номинальной силой свыше 8 до 50 МН и свыше 50 МН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34. Применять инструменты и приспособления для установки штамповой оснастки в рабочее пространство штамповочных гидравлических прессов номинальной силой свыше 8 до 50 МН и свыше 50 МН, для снятия штамповой оснастки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35. Применять инструменты и приспособления для крепления штамповой оснастки в рабочем пространстве штамповочных гидравлических прессов номинальной силой свыше 8 до 50 МН и свыше 50 МН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36. Устанавливать величину хода выталкивателей и силу прижима штамповой оснастки штамповочных гидравлических прессов номинальной силой свыше 8 до 50 МН и свыше 50 МН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37. Прекращать работу и выключать ковочные и штамповочные гидравлические прессы номинальной силой свыше 8 до 50 МН и свыше 50 МН в нештатной ситуации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38. Использовать компьютерные программы для управления и диагностики на гидравлических прессах номинальной силой свыше 8 до 50 МН и свыше 50 МН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39. Выполнять измерения с использованием контрольно-измерительных приборов и инструментов в кузнечно-прессовом производстве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40. Устанавливать параметры сдува окалины и подачи технологической смазки на гидравлических прессах номинальной силой свыше 8 до 50 МН и свыше 50 МН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41. Визуально проверять на наличие дефектов пробную партию поковок и изделий, изготовленную на гидравлических прессах номинальной силой свыше 8 до 50 МН и свыше 50 МН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42. Применять средства индивидуальной и коллективной защиты при наладке ковочных и штамповочных гидравлических прессов номинальной силой свыше 8 до 50 МН и свыше 50 МН и управлении ими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43. Выбирать грузоподъемные механизмы и такелажную оснастку для установки и снятия штамповой оснастки массой более 16 кг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 Выбирать схемы строповки штамповой оснастки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38" w:id="13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3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5-6 разряд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Инструкции по наладке и карты наладки ковочных и штамповочных гидравлических прессов номинальной силой свыше 8 до 50 МН и свыше 50 МН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Прикладные компьютерные программы для просмотра текстовой информации: наименования, возможности и порядок работы в них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Прикладные компьютерные программы для просмотра графической информации: наименования, возможности и порядок работы в них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Виды, назначение и порядок применения устройств вывода графической и текстовой информации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Порядок работы с электронным архивом технической документации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Устройство, режимы и принцип работы ковочных и штамповочных гидравлических прессов номинальной силой свыше 8 до 50 МН и свыше 50 МН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Гидравлические схемы ковочных и штамповочных гидравлических прессов номинальной силой свыше 8 до 50 МН и свыше 50 МН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Устройство и принцип работы системы управления ковочными и штамповочными гидравлическими прессами номинальной силой свыше 8 до 50 МН и свыше 50 МН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Способы установки и крепления кузнечных инструментов на ковочные гидравлические прессы номинальной силой свыше 8 до 50 МН и свыше 50 МН, способы снятия кузнечных инструментов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Способы установки и крепления штамповой оснастки на штамповочные гидравлические прессы номинальной силой свыше 8 до 50 МН и свыше 50 МН , способы снятия штамповой оснастки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Способы регулировки кузнечных инструментов и штамповой оснастки на ковочных и штамповочных гидравлических прессах номинальной силой свыше 8 до 50 МН и свыше 50 МН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 Виды кузнечных инструментов и штамповой оснастки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 Порядок и правила пуска и наладки ковочных и штамповочных гидравлических прессов номинальной силой свыше 8 до 50 МН и свыше 50 МН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 Способы регулирования выталкивателей и прижимов штамповочных гидравлических прессов номинальной силой свыше 8 до 50 МН и свыше 50 МН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 Основные неполадки ковочных и штамповочных гидравлических прессов номинальной силой свыше 8 до 50 МН и свыше 50 МН и способы их устранения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 Виды инструментов, приборов и приспособлений для наладки и регулировки ковочных и штамповочных гидравлических прессов номинальной силой свыше 8 до 50 МН и свыше 50 МН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 Устройство, режимы и принцип работы механизирующих устройств, обслуживающих ковочные и штамповочные гидравлические прессы номинальной силой свыше 8 до 50 МН и свыше 50 МН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 Термомеханические режимы ковки и штамповки на ковочных и штамповочных гидравлических прессах номинальной силой свыше 8 до 50 МН и свыше 50 МН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 Назначение элементов интерфейса системы управления и диагностики на гидравлических прессах номинальной силой свыше 8 до 50 МН и свыше 50 МН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 Материалы, используемые в кузнечно-прессовом производстве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 Рабочие жидкости и давления, применяемые в гидравлических прессах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 Характеристики подъемно-транспортных механизмов и машин в кузнечно-прессовом производстве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 Технологические операции ковки и штамповки, выполняемые на ковочных и штамповочных гидравлических прессах номинальной силой свыше 8 до 50 МН и свыше 50 МН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 Правила строповки и перемещения грузов в кузнечно-прессовом производстве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 Система знаковой сигнализации при работе с машинистом крана в кузнечно-прессовом производстве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 Виды и правила применения средств индивидуальной и коллективной защиты при выполнении наладки ковочных и штамповочных гидравлических прессов номинальной силой свыше 8 до 50 МН и свыше 50 МН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 Требования охраны труда, пожарной, промышленной, экологической безопасности и электробезопасности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66" w:id="13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3:</w:t>
            </w:r>
          </w:p>
          <w:bookmarkEnd w:id="13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Наладка КГШП номинальной силой до 40 МН, ГКМ номинальной силой свыше 2 до 12 МН, ротационных машин для горячей штамповки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67" w:id="13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3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5-6 разряд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Изучение технологической и конструкторской документации для наладки КГШП номинальной силой до 40 МН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Подготовка КГШП номинальной силой до 40 МН к установке штамповой оснастки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Выбор и подготовка инструментов, приборов и приспособлений для наладки КГШП номинальной силой до 40 МН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Извлечение штамповой оснастки из рабочего пространства КГШП номинальной силой до 40 МН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Подготовка рабочего пространства КГШП номинальной силой до 40 МН к установке штамповой оснастки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Установка и крепление штамповой оснастки в рабочее пространство КГШП номинальной силой до 40 МН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Регулировка закрытой высоты на КГШП номинальной силой до 40 МН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Регулировка выталкивателей на КГШП номинальной силой до 40 МН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Наладка и регулировка средств механизации, обслуживающих КГШП номинальной силой до 40 МН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Регулировка системы подачи технологической смазки штамповой оснастки и сдува окалины на КГШП номинальной силой до 40 МН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Нагрев штамповых вставок на КГШП номинальной силой до 40 МН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 Проверка на холостом ходу правильности установки штамповой оснастки КГШП номинальной силой до 40 МН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 Пробная штамповка поковок на КГШП номинальной силой до 40 МН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 Настройка компьютерных программ для управления и диагностики на КГШП номинальной силой до 40 МН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 Устранение мелких неполадок в работе КГШП номинальной силой до 40 МН, вспомогательного оборудования и штамповой оснастки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 Изучение технологической и конструкторской документации для наладки ГКМ номинальной силой свыше 2 до 12 МН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 Подготовка ГКМ номинальной силой свыше 2 до 12 МН к установке блоков пуансона и матриц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 Выбор и подготовка инструментов, приборов и приспособлений для наладки ГКМ номинальной силой свыше 2 до 12 МН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 Извлечение блоков пуансона и матриц из рабочего пространства ГКМ номинальной силой свыше 2 до 12 МН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 Подготовка рабочего пространства ГКМ номинальной силой свыше 2 до 12 МН к установке блоков пуансона и матриц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 Установка и крепление блоков пуансона и матриц в рабочее пространство ГКМ номинальной силой свыше 2 до 12 МН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 Регулировка силы зажима подвижной матрицы на ГКМ номинальной силой свыше 2 до 12 МН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 Наладка и регулировка средств механизации, обслуживающих ГКМ номинальной силой свыше 2 до 12 МН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 Регулировка закрытой высоты штампа на ГКМ номинальной силой свыше 2 до 12 МН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 Регулировка переднего и заднего упоров на ГКМ номинальной силой свыше 2 до 12 МН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 Регулировка системы охлаждения штамповой оснастки на ГКМ номинальной силой свыше 2 до 12 МН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27. Нагрев штамповых вставок на ГКМ номинальной силой свыше 2 до 12 МН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 Проверка на холостом правильности установки штамповой оснастки ходу ГКМ номинальной силой свыше 2 до 12 МН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29. Пробная штамповка поковок на ГКМ номинальной силой свыше 2 до 12 МН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 Настройка компьютерных программ для управления и диагностики на ГКМ номинальной силой свыше 2 до 12 МН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31. Устранение мелких неполадок в работе ГКМ номинальной силой свыше 2 до 12 МН, вспомогательного оборудования и штамповой оснастки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32. Регулировка устройств для сдува окалины и подачи технологической смазки на ГКМ номинальной силой свыше 2 до 12 МН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33. Читать чертежи и применять техническую документацию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34. Просматривать конструкторскую и технологическую документацию с использованием прикладных компьютерных программ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35. Печатать конструкторскую и технологическую документацию с использованием устройств вывода графической и текстовой информации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36. Находить в электронном архиве справочную информацию, конструкторские и технологические документы для выполнения наладки КГШП номинальной силой до 40 МН и средств механизации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37. Проверять исправность работы КГШП номинальной силой до 40 МН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38. Проверять состояние КГШП номинальной силой до 40 МН перед установкой штамповой оснастки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39. Определять в соответствии с технологической документацией и проверять состояние инструментов, приборов и приспособлений для наладки КГШП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40. Регулировать работу КГШП номинальной силой до 40 МН на одиночных и непрерывных ходах, в наладочном (толчковом) режиме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41. Проверять исправность работы блокирующих приспособлений, защитных устройств и ограждений на КГШП номинальной силой до 40 МН и вспомогательном оборудовании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42. Определять причины неисправностей в работе КГШП номинальной силой до 40 МН, вспомогательного оборудования и штамповой оснастки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43. Предупреждать и определять неисправности в работе КГШП номинальной силой до 40 МН, вспомогательного оборудования и штамповой оснастки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44. Устанавливать параметры нагрева штамповой оснастки на КГШП номинальной силой до 40 МН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45. Применять инструменты и приспособления для снятия штамповой оснастки из рабочего пространства КГШП номинальной силой до 40 МН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46. Проверять состояние рабочего пространства КГШП номинальной силой до 40 МН перед установкой штамповой оснастки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47. Применять инструменты и приспособления для установки штамповой оснастки в рабочее пространство КГШП номинальной силой до 40 МН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48. Применять инструменты и приспособления для крепления штамповой оснастки в рабочем пространстве КГШП номинальной силой до 40 МН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49. Устанавливать прокладки и подкладки для регулировки штамповой оснастки на КГШП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50. Устанавливать закрытую высоту штамповой оснастки на КГШП номинальной силой до 40 МН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51. Устанавливать величину хода выталкивателей на КГШП номинальной силой до 40 МН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52. Устанавливать параметры системы технологической смазки штамповой оснастки и сдува окалины на КГШП номинальной силой до 40 МН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53. Устанавливать параметры нагрева штамповых вставок на КГШП номинальной силой до 40 МН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54. Прекращать работу и выключать КГШП номинальной силой до 40 МН в нештатной ситуации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55. Использовать компьютерные программы для управления и диагностики на КГШП номинальной силой до 40 МН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56. Выполнять измерения с использованием контрольно-измерительных приборов и инструментов в кузнечно-прессовом производстве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57. Визуально проверять на наличие дефектов пробную партию поковок и изделий, изготовленную на КГШП номинальной силой до 40 МН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58. Применять средства индивидуальной и коллективной защиты при наладке КГШП номинальной силой до 40 МН и управлении им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59. Выбирать грузоподъемные механизмы и такелажную оснастку для установки и снятия штамповой оснастки массой более 16 кг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 Выбирать схемы строповки штамповой оснастки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28" w:id="13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3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5-6 разряд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Инструкции по наладке и карты наладки КГШП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Прикладные компьютерные программы для просмотра текстовой информации: наименования, возможности и порядок работы в них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Прикладные компьютерные программы для просмотра графической информации: наименования, возможности и порядок работы в них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Виды, назначение и порядок применения устройств вывода графической и текстовой информации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Порядок работы с электронным архивом технической документации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Устройство, режимы и принцип работы КГШП номинальной силой до 40 МН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Кинематические схемы КГШП номинальной силой до 40 МН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Устройство и принцип работы системы управления КГШП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Способы установки и крепления штамповой оснастки на КГШП, способы снятия штамповой оснастки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Способы регулировки закрытой высоты штамповой оснастки на КГШП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Способы регулировки хода выталкивателей на КГШП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 Способы регулировки штамповой оснастки на КГШП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 Виды штамповой оснастки, используемой на КГШП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 Порядок и правила пуска, наладки КГШП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 Основные неполадки КГШП и способы их устранения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 Виды инструментов, приборов и приспособлений для наладки и регулировки КГШП, штамповой оснастки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 Устройство, режимы и принцип работы механизирующих устройств, обслуживающих КГШП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 Термомеханические режимы штамповки на КГШП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 Назначение элементов интерфейса системы управления и диагностики на КГШП номинальной силой до 40 МН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 Материалы, используемые в кузнечно-прессовом производстве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 Характеристики подъемно-транспортных механизмов и машин в кузнечно-прессовом производстве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 Технологические операции штамповки, выполняемые на КГШП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 Правила строповки и перемещения грузов в кузнечно-прессовом производстве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 Система знаковой сигнализации при работе с машинистом крана в кузнечно-прессовом производстве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 Виды и правила применения средств индивидуальной и коллективной защиты при выполнении наладки КГШП и управлении им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 Устройство, режимы и принцип работы ГКМ номинальной силой свыше 2 до 12 МН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27. Кинематические схемы ГКМ номинальной силой свыше 2 до 12 МН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 Устройство и принцип работы системы управления ГКМ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29. Способы установки и крепления штамповой оснастки на ГКМ, способы снятия штамповой оснастки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 Способы регулировки штамповой оснастки на ГКМ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31. Виды штамповой оснастки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32. Порядок и правила пуска и наладки ГКМ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33. Виды и способы регулирования упоров ГКМ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34. Основные неполадки ГКМ и способы их устранения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35. Виды инструментов, приборов и приспособлений для наладки и регулировки ГКМ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36. Устройство, режимы и принцип работы механизирующих устройств, обслуживающих ГКМ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37. Термомеханические режимы штамповки на ГКМ.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 Требования охраны труда, пожарной, промышленной, экологической безопасности и электробезопасности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Ответственность, стрессоустойчивость, аккуратность, внимательность, умение распоряжаться ресурсами (оборудование, инструменты, материалы), физическая выносливость, точность движений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67" w:id="13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ГОСТ 12.2.017-93. Межгосударственный стандарт. Система стандартов безопасности труда (ССБТ). Оборудование кузнечно-прессовое. Общие требования безопасности (с Изменением N 1); </w:t>
            </w:r>
          </w:p>
          <w:bookmarkEnd w:id="13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2) ГОСТ 12.3.026-81. ССБТ. Работы кузнечно-прессовые. Требования безопасности (изм. 1,2);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3) ГОСТ 31542-2012. Межгосударственный стандарт. Автоматы и полуавтоматы кузнечно-прессовые. Требования безопасности;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4) ГОСТ 12.2.113-2006. Межгосударственный стандарт. Прессы кривошипные. Требования безопасности;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ГОСТ 12.2.017.2-89. Межгосударственный стандарт. ССБТ. Молоты. Требования безопасности.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Испытатели механических машин, оборудования и изделий, дефектоскописты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Супервайзеры (бригадиры)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Техники-технологи</w:t>
            </w:r>
          </w:p>
        </w:tc>
      </w:tr>
    </w:tbl>
    <w:bookmarkStart w:name="z5871" w:id="13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Технические данные профессионального стандарта</w:t>
      </w:r>
    </w:p>
    <w:bookmarkEnd w:id="1360"/>
    <w:bookmarkStart w:name="z5872" w:id="1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Наименование государственного органа: Министерство промышленности и строительства Республики Казахстан.</w:t>
      </w:r>
    </w:p>
    <w:bookmarkEnd w:id="1361"/>
    <w:bookmarkStart w:name="z5873" w:id="1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Исполнитель: Кастаев Ж.А., +7 (705) 877 20 58, zhasulan.kastaev@mps.gov.kz. </w:t>
      </w:r>
    </w:p>
    <w:bookmarkEnd w:id="1362"/>
    <w:bookmarkStart w:name="z5874" w:id="1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Организации (предприятия) участвующие в разработке: -</w:t>
      </w:r>
    </w:p>
    <w:bookmarkEnd w:id="1363"/>
    <w:bookmarkStart w:name="z5875" w:id="1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Отраслевой совет по профессиональным квалификациям в сфере машиностроения: протокол №4 от 13 декабря 2023 года.</w:t>
      </w:r>
    </w:p>
    <w:bookmarkEnd w:id="1364"/>
    <w:bookmarkStart w:name="z5876" w:id="1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Национальный орган по профессиональным квалификациям: заключение от 12 декабря 2023 года.</w:t>
      </w:r>
    </w:p>
    <w:bookmarkEnd w:id="1365"/>
    <w:bookmarkStart w:name="z5877" w:id="1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Национальная палата предпринимателей Республики Казахстан "Атамекен": № 00576/05 от 15 января 2024 года.</w:t>
      </w:r>
    </w:p>
    <w:bookmarkEnd w:id="1366"/>
    <w:bookmarkStart w:name="z5878" w:id="1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Номер версии и год выпуска: версия 1, 2024 года.</w:t>
      </w:r>
    </w:p>
    <w:bookmarkEnd w:id="1367"/>
    <w:bookmarkStart w:name="z5879" w:id="1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Дата ориентировочного пересмотра: 2027 год.</w:t>
      </w:r>
    </w:p>
    <w:bookmarkEnd w:id="136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марта 2024 года № 84</w:t>
            </w:r>
          </w:p>
        </w:tc>
      </w:tr>
    </w:tbl>
    <w:bookmarkStart w:name="z5881" w:id="13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Профессиональный стандарт "Производство аккумуляторов и батарей"</w:t>
      </w:r>
    </w:p>
    <w:bookmarkEnd w:id="1369"/>
    <w:bookmarkStart w:name="z5882" w:id="13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370"/>
    <w:bookmarkStart w:name="z5883" w:id="1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Область применения профессионального стандарта: профессиональный стандарт "Производство аккумуляторов и батарей" разработан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профессиональных квалификациях", устанавливает требования к формированию образовательных программ, в том числе обучения персонала на предприятиях, признания профессиональной квалификации работников и выпускников организаций образования и решений широкого круга задач в области управления персоналом в организациях и на предприятиях, осуществляющих деятельность в сфере машиностроения.</w:t>
      </w:r>
    </w:p>
    <w:bookmarkEnd w:id="1371"/>
    <w:bookmarkStart w:name="z5884" w:id="1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настоящем профессиональном стандарте применяются следующие термины и определения:</w:t>
      </w:r>
    </w:p>
    <w:bookmarkEnd w:id="1372"/>
    <w:bookmarkStart w:name="z5885" w:id="1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знание – изученная и усвоенная информация, необходимая для выполнения действий в рамках профессиональной задачи;</w:t>
      </w:r>
    </w:p>
    <w:bookmarkEnd w:id="1373"/>
    <w:bookmarkStart w:name="z5886" w:id="1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навык – способность применять знания и умения, позволяющая выполнять профессиональную задачу целиком;</w:t>
      </w:r>
    </w:p>
    <w:bookmarkEnd w:id="1374"/>
    <w:bookmarkStart w:name="z5887" w:id="1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информальное образование – вид образования, получаемый в ходе повседневной деятельности вне организаций образования и организаций, предоставляющих образовательные услуги, и не сопровождаемый выдачей документа, подтверждающего результаты обучения;</w:t>
      </w:r>
    </w:p>
    <w:bookmarkEnd w:id="1375"/>
    <w:bookmarkStart w:name="z5888" w:id="1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профессия – род занятий, осуществляемый физическим лицом и требующий определенной квалификации для его выполнения;</w:t>
      </w:r>
    </w:p>
    <w:bookmarkEnd w:id="1376"/>
    <w:bookmarkStart w:name="z5889" w:id="1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профессиональная квалификация – стандарт, определяющий в конкретной области профессиональной деятельности требования к уровню квалификации, компетенций, содержанию, качеству и условиям труда;</w:t>
      </w:r>
    </w:p>
    <w:bookmarkEnd w:id="1377"/>
    <w:bookmarkStart w:name="z5890" w:id="1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профессиональный стандарт – письменный официальный документ, устанавливающий общие требования к знаниям, умениям, навыкам, опыту работы с учетом формального и (или) неформального, и (или) информального образования, уровню квалификации и компетентности, содержанию, качеству и условиям труда в конкретной области профессиональной деятельности;</w:t>
      </w:r>
    </w:p>
    <w:bookmarkEnd w:id="1378"/>
    <w:bookmarkStart w:name="z5891" w:id="1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компетенция – способность применять навыки, позволяющие выполнять одну или несколько профессиональных задач, составляющих трудовую функцию </w:t>
      </w:r>
    </w:p>
    <w:bookmarkEnd w:id="1379"/>
    <w:bookmarkStart w:name="z5892" w:id="1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умение – способность физически и (или) умственно выполнять отдельные единичные действия в рамках профессиональной задачи;</w:t>
      </w:r>
    </w:p>
    <w:bookmarkEnd w:id="1380"/>
    <w:bookmarkStart w:name="z5893" w:id="1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неформальное образование – вид образования, запланированный, организованный и осуществляемый организациями, которые предоставляют образовательные услуги, оказываемые без учета места, сроков и формы обучения, и сопровождаемый выдачей документа, подтверждающего результаты обучения.</w:t>
      </w:r>
    </w:p>
    <w:bookmarkEnd w:id="1381"/>
    <w:bookmarkStart w:name="z5894" w:id="1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настоящем профессиональном стандарте применяются следующие сокращения:</w:t>
      </w:r>
    </w:p>
    <w:bookmarkEnd w:id="1382"/>
    <w:bookmarkStart w:name="z5895" w:id="1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КС – Квалификационный справочник;</w:t>
      </w:r>
    </w:p>
    <w:bookmarkEnd w:id="1383"/>
    <w:bookmarkStart w:name="z5896" w:id="1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ЕТКС – Единый тарифно-квалификационный справочник работ и профессий рабочих;</w:t>
      </w:r>
    </w:p>
    <w:bookmarkEnd w:id="1384"/>
    <w:bookmarkStart w:name="z5897" w:id="1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ОРК – Отраслевая рамка квалификации;</w:t>
      </w:r>
    </w:p>
    <w:bookmarkEnd w:id="1385"/>
    <w:bookmarkStart w:name="z5898" w:id="1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ОКЭД – Общий государственный классификатор видов экономической деятельности.</w:t>
      </w:r>
    </w:p>
    <w:bookmarkEnd w:id="1386"/>
    <w:bookmarkStart w:name="z5899" w:id="13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Паспорт профессионального стандарта</w:t>
      </w:r>
    </w:p>
    <w:bookmarkEnd w:id="1387"/>
    <w:bookmarkStart w:name="z5900" w:id="1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Название профессионального стандарта: Производство аккумуляторов и батарей.</w:t>
      </w:r>
    </w:p>
    <w:bookmarkEnd w:id="1388"/>
    <w:bookmarkStart w:name="z5901" w:id="1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Код профессионального стандарта: С27200.</w:t>
      </w:r>
    </w:p>
    <w:bookmarkEnd w:id="1389"/>
    <w:bookmarkStart w:name="z5902" w:id="1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Указание секции, раздела, группы, класса и подкласса согласно ОКЭД:</w:t>
      </w:r>
    </w:p>
    <w:bookmarkEnd w:id="1390"/>
    <w:bookmarkStart w:name="z5903" w:id="1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C Обрабатывающая промышленность;</w:t>
      </w:r>
    </w:p>
    <w:bookmarkEnd w:id="1391"/>
    <w:bookmarkStart w:name="z5904" w:id="1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 Производство электрического оборудования;</w:t>
      </w:r>
    </w:p>
    <w:bookmarkEnd w:id="1392"/>
    <w:bookmarkStart w:name="z5905" w:id="1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27.2 Производство батарей и аккумуляторов;</w:t>
      </w:r>
    </w:p>
    <w:bookmarkEnd w:id="1393"/>
    <w:bookmarkStart w:name="z5906" w:id="1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27.20 Производство батарей и аккумуляторов;</w:t>
      </w:r>
    </w:p>
    <w:bookmarkEnd w:id="1394"/>
    <w:bookmarkStart w:name="z5907" w:id="13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27.20.0 Производство батарей и аккумуляторов.</w:t>
      </w:r>
    </w:p>
    <w:bookmarkEnd w:id="1395"/>
    <w:bookmarkStart w:name="z5908" w:id="13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Краткое описание профессионального стандарта: профессиональный стандарт "Производство аккумуляторов и батарей" определяет в области профессиональной деятельности производства аккумуляторов и батарей требования к уровню квалификации, компетенции, содержанию, качеству и условиям труда и предназначен для: регулирования взаимодействия трудовой сферы и сферы профессионального образования; регламентации требований для разработки программ подготовки, повышения квалификации и профессиональной переподготовки; регламентации требований для оценки компетенций работников при аттестации и сертификации персонала.</w:t>
      </w:r>
    </w:p>
    <w:bookmarkEnd w:id="1396"/>
    <w:bookmarkStart w:name="z5909" w:id="13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Перечень карточек профессий:</w:t>
      </w:r>
    </w:p>
    <w:bookmarkEnd w:id="1397"/>
    <w:bookmarkStart w:name="z5910" w:id="1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Приготовитель активных масс – 2 уровень ОРК;</w:t>
      </w:r>
    </w:p>
    <w:bookmarkEnd w:id="1398"/>
    <w:bookmarkStart w:name="z5911" w:id="13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Приготовитель растворов и электролитов – 2 уровень ОРК;</w:t>
      </w:r>
    </w:p>
    <w:bookmarkEnd w:id="1399"/>
    <w:bookmarkStart w:name="z5912" w:id="14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Прессовщик электродов и элементов – 2 уровень ОРК;</w:t>
      </w:r>
    </w:p>
    <w:bookmarkEnd w:id="1400"/>
    <w:bookmarkStart w:name="z5913" w:id="14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Сушильщик элементного производства – 2 уровень ОРК;</w:t>
      </w:r>
    </w:p>
    <w:bookmarkEnd w:id="1401"/>
    <w:bookmarkStart w:name="z5914" w:id="14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Автоклавщик-сушильщик аккумуляторных пластин в производстве свинцовых аккумуляторов – 2 уровень ОРК;</w:t>
      </w:r>
    </w:p>
    <w:bookmarkEnd w:id="1402"/>
    <w:bookmarkStart w:name="z5915" w:id="14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Сборщик гальванических элементов и батарей – 2 уровень ОРК;</w:t>
      </w:r>
    </w:p>
    <w:bookmarkEnd w:id="1403"/>
    <w:bookmarkStart w:name="z5916" w:id="14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Сборщик свинцовых аккумуляторов и батарей – 2 уровень ОРК;</w:t>
      </w:r>
    </w:p>
    <w:bookmarkEnd w:id="1404"/>
    <w:bookmarkStart w:name="z5917" w:id="14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Приготовитель активных масс – 3 уровень ОРК;</w:t>
      </w:r>
    </w:p>
    <w:bookmarkEnd w:id="1405"/>
    <w:bookmarkStart w:name="z5918" w:id="14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Приготовитель растворов и электролитов – 3 уровень ОРК;</w:t>
      </w:r>
    </w:p>
    <w:bookmarkEnd w:id="1406"/>
    <w:bookmarkStart w:name="z5919" w:id="14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Прессовщик электродов и элементов – 3 уровень ОРК;</w:t>
      </w:r>
    </w:p>
    <w:bookmarkEnd w:id="1407"/>
    <w:bookmarkStart w:name="z5920" w:id="14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Сушильщик элементного производства – 3 уровень ОРК;</w:t>
      </w:r>
    </w:p>
    <w:bookmarkEnd w:id="1408"/>
    <w:bookmarkStart w:name="z5921" w:id="14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Автоклавщик-сушильщик аккумуляторных пластин в производстве свинцовых аккумуляторов – 3 уровень ОРК;</w:t>
      </w:r>
    </w:p>
    <w:bookmarkEnd w:id="1409"/>
    <w:bookmarkStart w:name="z5922" w:id="14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Сборщик гальванических элементов и батарей – 3 уровень ОРК;</w:t>
      </w:r>
    </w:p>
    <w:bookmarkEnd w:id="1410"/>
    <w:bookmarkStart w:name="z5923" w:id="14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Сборщик свинцовых аккумуляторов и батарей – 3 уровень ОРК;</w:t>
      </w:r>
    </w:p>
    <w:bookmarkEnd w:id="1411"/>
    <w:bookmarkStart w:name="z5924" w:id="14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Сборщик батарей и аккумуляторов – 4 уровень ОРК;</w:t>
      </w:r>
    </w:p>
    <w:bookmarkEnd w:id="1412"/>
    <w:bookmarkStart w:name="z5925" w:id="14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Контролер в аккумуляторном и элементном производстве – 4 уровень ОРК;</w:t>
      </w:r>
    </w:p>
    <w:bookmarkEnd w:id="1413"/>
    <w:bookmarkStart w:name="z5926" w:id="14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Контролер в аккумуляторном и элементном производстве – 4 уровень ОРК.</w:t>
      </w:r>
    </w:p>
    <w:bookmarkEnd w:id="1414"/>
    <w:bookmarkStart w:name="z5927" w:id="14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Карточки профессий</w:t>
      </w:r>
    </w:p>
    <w:bookmarkEnd w:id="14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Карточка профессии "Приготовитель активных масс":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7412-4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7412-4-038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Приготовитель активных масс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 типовых квалификационных характеристик: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28" w:id="14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Приготовитель активных масс, 2-5 разряд.</w:t>
            </w:r>
          </w:p>
          <w:bookmarkEnd w:id="14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труда и социальной защиты населения Республики Казахстан от 4 июля 2017 года № 191 "Об утверждении Единого тарифно-квалификационного справочника работ и профессий рабочих (выпуски 5, 11, 13, 15, 17, 19)" (зарегистрирован в Реестре государственной регистрации нормативных правовых актов за № 15924)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29" w:id="14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14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основное среднее образование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30" w:id="14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14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31" w:id="14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14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Опыт работы не менее 6 месяцев в соответствии со специализацией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Сертификаты и краткосрочные курсы обучения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Приготовитель растворов и электролитов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Приготовление пастообразных, порошкообразных активных и электропроводных масс согласно утвержденной рецептуры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32" w:id="14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 Проведение подготовительных работ для приготовления активных масс</w:t>
            </w:r>
          </w:p>
          <w:bookmarkEnd w:id="14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 Выполнение технологических операций по приготовлению активных масс согласно технологическому процессу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33" w:id="14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14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подготовительных работ для приготовления активных масс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34" w:id="14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14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обслуживание рабочего места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35" w:id="14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2-3 разряд</w:t>
            </w:r>
          </w:p>
          <w:bookmarkEnd w:id="14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 Поддерживать состояние рабочего места в соответствии с требованиями охраны труда, пожарной, промышленной и экологической безопасности, правилами организации рабочего места приготовителя активных масс.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 Поддерживать требуемое техническое состояние технологической оснастки (приспособлений, измерительных и вспомогательных инструментов), размещенной на рабочем месте.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Применять правила оказания первой медицинской помощи.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Соблюдение требований инструкции по охране труда на работе.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 Использование средств индивидуальной и коллективной защиты.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 Использование средств пожаротушения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41" w:id="14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4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2-3 разряд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 Принцип действия и регулирования агрегатов по приготовлению пастообразных и порошкообразных активных и электропроводных масс одного-двух типов и питателей обслуживаемого оборудования.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 Требования к планировке, оснащению и организации рабочего места при выполнении работ.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 Знания техники безопасности, охраны труда, промышленной и пожарной безопасности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45" w:id="14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</w:t>
            </w:r>
          </w:p>
          <w:bookmarkEnd w:id="14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технологических операций по приготовлению активных масс согласно технологическому процессу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46" w:id="14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14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Приготовление пастообразных и порошкообразных активных и электропроводных масс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47" w:id="14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2-3 разряд</w:t>
            </w:r>
          </w:p>
          <w:bookmarkEnd w:id="14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 Приготовление пастообразных, порошкообразных активных и электропроводных масс под руководством приготовителя активных масс более высокой квалификации.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 Просеивание металлических порошков и других материалов на механических вибрационных ситах различной конструкции.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 Сушка гидрата закиси никеля в сушильных агрегатах.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 Термообработка материалов в электропечах.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 Дозирование электропроводных компонентов при загрузке агрегатов для приготовления активных масс.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 Управление механизмами и обслуживание оборудования: смесителей, мешалок, дисмембраторных и стержневых мельниц, вальцов, варочных котлов, вибрационных сит, электропечей и других агрегатов, используемых для приготовления различных видов пастообразных и порошкообразных активных масс.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 Расфасовка готовой массы.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 Ведение журнала регистрации выполнения технологического процесса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55" w:id="14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4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2-3 разряд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Принцип действия и регулирования агрегатов по приготовлению пастообразных и порошкообразных активных и электропроводных масс одного-двух типов и питателей обслуживаемого оборудования.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Назначение и правила применения универсальных и специальных приспособлений и контрольно-измерительных приборов средней сложности.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 Правила загрузки и разгрузки камерных и вакуумных сушил.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Способы просеивания и дозировки компонентов.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 Температурный режим термообработки материалов.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 Назначение, свойства, правила хранения и транспортировки исходного сырья и конечного продукта.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 Правила обращения со щелочами и электролитами, применяемыми в процессе работы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63" w:id="14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Ответственность, стрессоустойчивость. аккуратность,</w:t>
            </w:r>
          </w:p>
          <w:bookmarkEnd w:id="14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внимательность, умение распоряжаться ресурсами (оборудование, инструменты, материалы)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64" w:id="14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ГОСТ 959-2002. Межгосударственный стандарт. Батареи аккумуляторные свинцовые стартерные для автотракторной техники;</w:t>
            </w:r>
          </w:p>
          <w:bookmarkEnd w:id="14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ГОСТ 959-91. Межгосударственный стандарт. Батареи аккумуляторные свинцовые стартерные напряжением 12В для автотракторной и мотоциклетной техники. Общие технические условия;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ГОСТ 27174-86. Межгосударственный стандарт. Аккумуляторы и батареи аккумуляторные щелочные никель-кадмиевые негерметичные емкостью до 150 Ач. Общие технические условия (46923);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ГОСТ 28132-95 Межгосударственный стандарт. Свинцово-кислотные тяговые батареи. Часть 2. Размеры аккумуляторов и выводов и маркировка полярности аккумуляторов.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Приготовитель активных масс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Супервайзер (бригадир)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Карточка профессии "Приготовитель растворов и электролитов":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8131-9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8131-9-180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Приготовитель растворов и электролитов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 типовых квалификационных характеристик: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67" w:id="14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Приготовитель растворов и электролитов, 2-5 разряд.</w:t>
            </w:r>
          </w:p>
          <w:bookmarkEnd w:id="14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труда и социальной защиты населения Республики Казахстан от 4 июля 2017 года № 191 "Об утверждении Единого тарифно-квалификационного справочника работ и профессий рабочих (выпуски 5, 11, 13, 15, 17, 19)" (зарегистрирован в Реестре государственной регистрации нормативных правовых актов за № 15924)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68" w:id="14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14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основное среднее образование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69" w:id="14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14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70" w:id="14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14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опыта работы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Сертификаты и краткосрочные курсы обучения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Приготовитель активных масс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Приготовление, фильтровка, корректировка и отстаивание растворов по специальным рецептам в производстве аккумуляторов и батарей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71" w:id="14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Проведение подготовительных работ по приготовлению растворов и электролитов</w:t>
            </w:r>
          </w:p>
          <w:bookmarkEnd w:id="14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Выполнение технологических операций по приготовлению растворов и электролитов согласно технологическому процессу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72" w:id="14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14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подготовительных работ по приготовлению растворов и электролитов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73" w:id="14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14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обслуживание рабочего места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74" w:id="14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2-3 разряд</w:t>
            </w:r>
          </w:p>
          <w:bookmarkEnd w:id="14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 Поддерживать состояние рабочего места в соответствии с требованиями охраны труда, пожарной, промышленной и экологической безопасности, правилами организации рабочего места приготовителя растворов и электролитов.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 Поддерживать требуемое техническое состояние технологической оснастки (приспособлений, измерительных и вспомогательных инструментов), размещенной на рабочем месте.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Применять правила оказания первой медицинской помощи.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Соблюдение требований инструкции по охране труда на работе.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 Использование средств индивидуальной и коллективной защиты.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 Использование средств пожаротушения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80" w:id="14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4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2-3 разряд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 Требования к планировке, оснащению и организации рабочего места при выполнении работ.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 Знания техники безопасности, охраны труда, промышленной и пожарной безопасности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83" w:id="14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</w:t>
            </w:r>
          </w:p>
          <w:bookmarkEnd w:id="14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технологических операций по приготовлению растворов и электролитов согласно технологическому процессу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84" w:id="14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14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Приготовление в соответствии с технологическим процессом смесей концентрированных кислот, растворов, составных электролитов, электролитных паст общего и специального назначения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85" w:id="14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2-3 разряд</w:t>
            </w:r>
          </w:p>
          <w:bookmarkEnd w:id="14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 Приготовление по рецептам до двухкомпонентных смесей концентрированных кислот, растворов, составных электролитов, электролитных паст общего и специального назначения.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 Обслуживание, чистка и промывка оборудования, применяемого в процессе работы.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 Ведение журнала регистрации выполнения технологического процесса.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 Приготовление по рецептам свыше двух- до четырехкомпонентных смесей концентрированных кислот, растворов, составных электролитов и электролитных паст общего и специального назначения.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 Фильтрация, корректировка и отстаивание растворов на оборудовании периодического действия.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Ведение процесса осаждения гидрата закиси никеля.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 Приготовление растворов по специально заданным режимам.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 Корректировка и регенерация электролитов.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 Дозирование в заданной пропорции химикатов и продуктов загустителя для паст и загрузка их в емкости.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 Отбор проб на анализ, определение избытка щелочи титрованием.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 Обслуживание оборудования, применяемого во время работы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96" w:id="14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4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2-3 разряд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 Наименование и назначение обслуживаемого оборудования.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 Назначение и правила применения контрольно-измерительного инструмента.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 Основные сведения о свойствах кислот, щелочей и других веществ и правила работы с ними.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 Порядок и последовательность операций.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Способы определения их готовности и качества.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 Устройство и принцип действия оборудования, специальных приспособлений и контрольно-измерительных приборов.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 Техническое назначение и свойства солей, кислот и щелочей, правила хранения, транспортировки и способы определения их качества.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Способы дозировки, корректировки и регенерации.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Основы неорганической химии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Ответственность, стрессоустойчивость, аккуратность, внимательность, умение распоряжаться ресурсами (оборудование, инструменты, материалы)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06" w:id="14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ГОСТ 959-2002. Межгосударственный стандарт. Батареи аккумуляторные свинцовые стартерные для автотракторной техники;</w:t>
            </w:r>
          </w:p>
          <w:bookmarkEnd w:id="14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ГОСТ 959-91. Межгосударственный стандарт. Батареи аккумуляторные свинцовые стартерные напряжением 12В для автотракторной и мотоциклетной техники. Общие технические условия;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ГОСТ 27174-86. Межгосударственный стандарт. Аккумуляторы и батареи аккумуляторные щелочные никель-кадмиевые негерметичные емкостью до 150 Ач. Общие технические условия (46923);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ГОСТ 28132-95 Межгосударственный стандарт. Свинцово-кислотные тяговые батареи. Часть 2. Размеры аккумуляторов и выводов и маркировка полярности аккумуляторов.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Приготовитель растворов и электролитов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Приготовитель активных масс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Супервайзер (бригадир)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Карточка профессии "Прессовщик электродов и элементов":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7412-4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7412-4-035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Прессовщик электродов и элементов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 типовых квалификационных характеристик: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09" w:id="14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Прессовщик электродов и элементов, 2-4 разряд.</w:t>
            </w:r>
          </w:p>
          <w:bookmarkEnd w:id="14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труда и социальной защиты населения Республики Казахстан от 4 июля 2017 года № 191 "Об утверждении Единого тарифно-квалификационного справочника работ и профессий рабочих (выпуски 5, 11, 13, 15, 17, 19)" (зарегистрирован в Реестре государственной регистрации нормативных правовых актов за № 15924)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10" w:id="14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14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основное среднее образование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11" w:id="14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14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12" w:id="14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14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опыта работы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Сертификаты и краткосрочные курсы обучения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13" w:id="14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Станочник на механической обработке электродной продукции</w:t>
            </w:r>
          </w:p>
          <w:bookmarkEnd w:id="14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Прессовщик электродной продукции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холодного и горячего прессования электродов, каскадных термоэлементов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14" w:id="14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 Выполнение подготовительных работ по прессовке электродов и элементов</w:t>
            </w:r>
          </w:p>
          <w:bookmarkEnd w:id="14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 Выполнение технологических операций по прессовке электродов и элементов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15" w:id="14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14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подготовительных работ по прессовке электродов и элементов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16" w:id="14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14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к выполнению работ по прессовке электродов и элементов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17" w:id="14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4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разряд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Поддержка состояния рабочего места в соответствии с требованиями охраны труда, пожарной, промышленной и экологической безопасности, правилами организации рабочего места прессовщика электродов и элементов.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Поддержка требуемого технического состояния технологической оснастки (приспособлений, измерительных и вспомогательных инструментов), размещенной на рабочем месте.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Применение правил оказания первой медицинской помощи.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Соблюдение требований инструкции по охране труда на работе.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 Использование средств индивидуальной и коллективной защиты.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 Использование средств пожаротушения.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24" w:id="14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4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разряд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 Требования к планировке, оснащению и организации рабочего места при выполнении работ.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 Знания техники безопасности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 Знания инструкции по охране труда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 Знания инструкции по промышленной и пожарной безопасности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29" w:id="14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</w:t>
            </w:r>
          </w:p>
          <w:bookmarkEnd w:id="14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технологических операций по прессовке электродов и элементов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30" w:id="14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14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Прессование электродов согласно технической документации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31" w:id="14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разряд</w:t>
            </w:r>
          </w:p>
          <w:bookmarkEnd w:id="14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 Прессование электродов из окиси ртути под руководством прессовщика более высокой квалификации.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 Холодное и горячее прессование полуэлементов вручную и на гидравлических прессах.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 Подготовка навесок пресс-порошка для прессования электродов.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 Определение годности спрессованных электродов и полуэлементов по внешнему виду и размерам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35" w:id="14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4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разряд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 Назначение важнейших частей и принцип действия обслуживаемого оборудования.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 Назначение наиболее распространенных универсальных и специальных приспособлений и контрольно-измерительных инструментов и приборов.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 Основные сведения о допусках и посадках.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 Правила прессования и изготовления электродов и полуэлементов; режимы прессования.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 Основные свойства применяемых материалов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Ответственность, стрессоустойчивость, аккуратность, внимательность, умение распоряжаться ресурсами (оборудование, инструменты, материалы).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41" w:id="14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ГОСТ 959-2002. Межгосударственный стандарт. Батареи аккумуляторные свинцовые стартерные для автотракторной техники;</w:t>
            </w:r>
          </w:p>
          <w:bookmarkEnd w:id="14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ГОСТ 959-91. Межгосударственный стандарт. Батареи аккумуляторные свинцовые стартерные напряжением 12В для автотракторной и мотоциклетной техники. Общие технические условия;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ГОСТ 27174-86. Межгосударственный стандарт. Аккумуляторы и батареи аккумуляторные щелочные никель-кадмиевые негерметичные емкостью до 150 Ач. Общие технические условия (46923);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ГОСТ 28132-95 Межгосударственный стандарт. Свинцово-кислотные тяговые батареи. Часть 2. Размеры аккумуляторов и выводов и маркировка полярности аккумуляторов.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Прессовщик электродов и элементов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Сборщики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Испытатели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Супервайзер (бригадир)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цеха/ Мастер участка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Карточка профессии "Сушильщик элементного производства":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7412-4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7412-4-052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Сушильщик элементного производства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 типовых квалификационных характеристик: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44" w:id="14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Сушильщик элементного производства, 1, 3 разряд.</w:t>
            </w:r>
          </w:p>
          <w:bookmarkEnd w:id="14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труда и социальной защиты населения Республики Казахстан от 4 июля 2017 года № 191 "Об утверждении Единого тарифно-квалификационного справочника работ и профессий рабочих (выпуски 5, 11, 13, 15, 17, 19)" (зарегистрирован в Реестре государственной регистрации нормативных правовых актов за № 15924)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45" w:id="14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14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основное среднее образование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46" w:id="14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14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47" w:id="14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14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Опыт работы не менее 6 месяцев в соответствии со специализацией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Сертификаты и краткосрочные курсы обучения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48" w:id="14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Аппаратчик-сушильщик</w:t>
            </w:r>
          </w:p>
          <w:bookmarkEnd w:id="14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Оператор сушки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Аппаратчик дегидратации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процесса сушки элементов в соответствии с требованиями технологической и нормативной документации на вырабатываемую продукцию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50" w:id="14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 Проведение подготовительных работ</w:t>
            </w:r>
          </w:p>
          <w:bookmarkEnd w:id="14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 Выполнение технологических операций по сушке элементного производства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51" w:id="14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14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подготовительных работ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52" w:id="14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14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к процессу сушки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53" w:id="14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разряд</w:t>
            </w:r>
          </w:p>
          <w:bookmarkEnd w:id="14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 Подготовка к процессу сушки и сушка агломератов, элементов, батарей, картонажных изделий и деталей в сушильных камерах простейшей конструкции.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 Подготовка агломератов, элементов, батарей, картонажных деталей и изделий к сушке.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 Поддерживать требуемое техническое состояние технологической оснастки (приспособлений, измерительных и вспомогательных инструментов), размещенной на рабочем месте.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 Соблюдение требований инструкции по охране труда на работе.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 Использование средств индивидуальной и коллективной защиты.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 Использование средств пожаротушения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59" w:id="14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4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 Подготовка сушильных агрегатов к процессу сушки.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 Требования к планировке, оснащению и организации рабочего места при выполнении работ.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 Знания техники безопасности, охраны труда, промышленной и пожарной безопасности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63" w:id="14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</w:t>
            </w:r>
          </w:p>
          <w:bookmarkEnd w:id="14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технологических операций по сушке элементного производства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64" w:id="14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14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Обработка процессом сушки в сушильных агрегатах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65" w:id="14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разряд</w:t>
            </w:r>
          </w:p>
          <w:bookmarkEnd w:id="14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Загрузка изделий и выгрузка их из сушильных печей и сушильных камер.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Наблюдение за процессом сушки.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Соблюдение температурного режима.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Определение по внешнему виду и на ощупь окончания процесса сушки.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Сортировка и укладка в штабель деталей и изделий по маркам и сортам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70" w:id="14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4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 Основные сведения об устройстве обслуживаемого оборудования, наименование и назначение его важнейших частей.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 Назначение и правила применения простых приспособлений и контрольно-измерительных приборов.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 Последовательность подготовительных и заключительных операций сушки агломератов, элементов, батарей и картонажных изделий.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 Требования, предъявляемые к исходному сырью, полуфабрикатам, деталям и конечному продукту сушки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Ответственность, стрессоустойчивость, аккуратность, внимательность, умение распоряжаться ресурсами (оборудование, инструменты, материалы).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75" w:id="14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ГОСТ 959-2002. Межгосударственный стандарт. Батареи аккумуляторные свинцовые стартерные для автотракторной техники;</w:t>
            </w:r>
          </w:p>
          <w:bookmarkEnd w:id="14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ГОСТ 959-91. Межгосударственный стандарт. Батареи аккумуляторные свинцовые стартерные напряжением 12В для автотракторной и мотоциклетной техники. Общие технические условия;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ГОСТ 27174-86. Межгосударственный стандарт. Аккумуляторы и батареи аккумуляторные щелочные никель-кадмиевые негерметичные емкостью до 150 Ач. Общие технические условия (46923);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ГОСТ 28132-95 Межгосударственный стандарт. Свинцово-кислотные тяговые батареи. Часть 2. Размеры аккумуляторов и выводов и маркировка полярности аккумуляторов.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Сушильщик элементного производства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Супервайзер (бригадир)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цеха/ Мастер участка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 Карточка профессии "Автоклавщик-сушильщик аккумуляторных пластин в производстве свинцовых аккумуляторов":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8212-3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8212-3-001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Автоклавщик-сушильщик аккумуляторных пластин в производстве свинцовых аккумуляторов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 типовых квалификационных характеристик: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78" w:id="14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Автоклавщик-сушильщик аккумуляторных пластин в производстве свинцовых аккумуляторов, 2-3 разряд.</w:t>
            </w:r>
          </w:p>
          <w:bookmarkEnd w:id="14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труда и социальной защиты населения Республики Казахстан от 4 июля 2017 года № 191 "Об утверждении Единого тарифно-квалификационного справочника работ и профессий рабочих (выпуски 5, 11, 13, 15, 17, 19)" (зарегистрирован в Реестре государственной регистрации нормативных правовых актов за № 15924)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79" w:id="14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14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основное среднее образование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80" w:id="14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14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81" w:id="14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14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Опыт работы не менее 6 месяцев в соответствии со специализацией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Сертификаты и краткосрочные курсы обучения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Аппаратчик-сушильщик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процесса обработки аккумуляторных пластин различных видов в специализированном оборудовании – автоклавах, сушильных камерах и других.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82" w:id="14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 Проведение подготовительных работ</w:t>
            </w:r>
          </w:p>
          <w:bookmarkEnd w:id="14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 Выполнение технологических операций по пропарке и сушке аккумуляторных пластин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83" w:id="14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14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подготовительных работ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84" w:id="14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14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автоклава к пуску в работу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85" w:id="14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разряд</w:t>
            </w:r>
          </w:p>
          <w:bookmarkEnd w:id="14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 Подготовка к процессу пропарки и сушки аккумуляторных пластин малых, средних и больших размеров.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 Поддерживать требуемое техническое состояние технологической оснастки (приспособлений, измерительных и вспомогательных инструментов), размещенной на рабочем месте.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 Соблюдение требований инструкции по охране труда на работе.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 Использование средств индивидуальной и коллективной защиты.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 Использование средств пожаротушения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90" w:id="14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4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разряд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 Подготовка сушильных агрегатов к процессу сушки.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 Требования к планировке, оснащению и организации рабочего места при выполнении работ.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 Знания техники безопасности, охраны труда, промышленной и пожарной безопасности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94" w:id="14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</w:t>
            </w:r>
          </w:p>
          <w:bookmarkEnd w:id="14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технологических операций по пропарке и сушке аккумуляторных пластин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95" w:id="14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14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Исполнение работ автоклавщик-сушильщика аккумуляторных пластин в производстве свинцовых аккумуляторов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96" w:id="14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разряд</w:t>
            </w:r>
          </w:p>
          <w:bookmarkEnd w:id="14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 Пропарка и сушка аккумуляторных пластин малых и средних размеров в автоклавах или камерах паровой сушки, в тоннельных конвейерных сушилах по показаниям контрольно-измерительных приборов согласно контрольным спецификациям.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 Вальцовка аккумуляторных пластин.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 Управление системой подогрева и циркуляцией воздуха в тоннельных конвейерных сушилах в процессе сушки аккумуляторных пластин.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 Загрузка и разгрузка аккумуляторных пластин из автоклавов, камер паровой сушки и тоннельных конвейерных сушил.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 Ведение процесса охлаждения аккумуляторных пластин в охладительных камерах.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 Разбраковка аккумуляторных пластин и укладка их в стопки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02" w:id="14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4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разряд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 Наименование и назначение важнейших частей и принцип действия автоклавов, камер паровой сушки и тоннельных конвейерных сушил.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 Систему управления электроподогревом воздуха и регулированием потока воздуха в сушилах.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 Назначение и правила применения контрольно-измерительных приборов.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 Контрольные спецификации пропарки и сушки аккумуляторных пластин малых и средних размеров.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 Правила загрузки и выгрузки аккумуляторных пластин.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 Признаки годности аккумуляторных пластин.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 Правила вальцовки пластин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Ответственность, стрессоустойчивость, аккуратность, внимательность, умение распоряжаться ресурсами (оборудование, инструменты, материалы).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10" w:id="14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ГОСТ 959-2002. Межгосударственный стандарт. Батареи аккумуляторные свинцовые стартерные для автотракторной техники;</w:t>
            </w:r>
          </w:p>
          <w:bookmarkEnd w:id="14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ГОСТ 959-91. Межгосударственный стандарт. Батареи аккумуляторные свинцовые стартерные напряжением 12В для автотракторной и мотоциклетной техники. Общие технические условия;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ГОСТ 27174-86. Межгосударственный стандарт. Аккумуляторы и батареи аккумуляторные щелочные никель-кадмиевые негерметичные емкостью до 150 Ач. Общие технические условия (46923);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ГОСТ 28132-95 Межгосударственный стандарт. Свинцово-кислотные тяговые батареи. Часть 2. Размеры аккумуляторов и выводов и маркировка полярности аккумуляторов.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Сборщик батарей и аккумуляторов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Супервайзер (бригадир)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цеха/Мастер участка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 Карточка профессии "Сборщик гальванических элементов и батарей":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8212-3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8212-3-005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Сборщик гальванических элементов и батарей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 типовых квалификационных характеристик: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13" w:id="14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Сборщик гальванических элементов и батарей, 1-2 разряд.</w:t>
            </w:r>
          </w:p>
          <w:bookmarkEnd w:id="14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труда и социальной защиты населения Республики Казахстан от 4 июля 2017 года № 191 "Об утверждении Единого тарифно-квалификационного справочника работ и профессий рабочих (выпуски 5, 11, 13, 15, 17, 19)" (зарегистрирован в Реестре государственной регистрации нормативных правовых актов за № 15924)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14" w:id="14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14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основное среднее образование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15" w:id="14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14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16" w:id="14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14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Опыт работы не менее 6 месяцев в соответствии со специализацией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курсы на базе образовательных организаций или обучение на производственных курсах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Сборщик батарей и аккумуляторов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сборки гальванических элементов и батарей. Выполнение пайки и приварки элементов аккумулятора и батарей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17" w:id="14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 Проведение подготовительных работ по сборке гальванических элементов и батарей</w:t>
            </w:r>
          </w:p>
          <w:bookmarkEnd w:id="14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 Выполнение технологических операций по сборке гальванических элементов и батарей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18" w:id="14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14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подготовительных работ по сборке гальванических элементов и батарей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19" w:id="14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14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деталей к сборке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20" w:id="14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разряд</w:t>
            </w:r>
          </w:p>
          <w:bookmarkEnd w:id="14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 Подготовка деталей к сборке.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 Поддерживать требуемое техническое состояние технологической оснастки (приспособлений, измерительных и вспомогательных инструментов), размещенной на рабочем месте.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 Соблюдение требований инструкции по охране труда на работе.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 Использование средств индивидуальной и коллективной защиты.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 Использование средств пожаротушения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25" w:id="14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4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 Основные сведения об устройстве обслуживаемого оборудования.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 Наименование и назначение комплектующих деталей.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 Требования к планировке, оснащению и организации рабочего места при выполнении работ.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 Знания техники безопасности, охраны труда, промышленной и пожарной безопасности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30" w:id="14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</w:t>
            </w:r>
          </w:p>
          <w:bookmarkEnd w:id="14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технологических операций по сборке гальванических элементов и батарей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31" w:id="14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14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операций по сборке гальванических элементов, секций и батарей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32" w:id="15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разряд</w:t>
            </w:r>
          </w:p>
          <w:bookmarkEnd w:id="15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 Выполнение отдельных операций по сборке гальванических элементов и батарей стаканчиковой и галетной конструкций вручную с применением несложных инструментов и приспособлений.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 Ручная подача деталей и полуфабрикатов на сборочные машины или полуавтоматы.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 Сортировка и укладка готовых изделий в тару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35" w:id="15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5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 Основные сведения об устройстве обслуживаемого оборудования.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 Назначение и правила применения наиболее распространенных простых приспособлений.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 Последовательность сборочных операций.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 Наименование и назначение комплектующих деталей.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 Способы укладки в тару готовых изделий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Ответственность, стрессоустойчивость, аккуратность, внимательность, умение распоряжаться ресурсами (оборудование, инструменты, материалы).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41" w:id="15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ГОСТ 959-2002. Межгосударственный стандарт. Батареи аккумуляторные свинцовые стартерные для автотракторной техники;</w:t>
            </w:r>
          </w:p>
          <w:bookmarkEnd w:id="15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ГОСТ 959-91. Межгосударственный стандарт. Батареи аккумуляторные свинцовые стартерные напряжением 12В для автотракторной и мотоциклетной техники. Общие технические условия; 3) ГОСТ 27174-86. Межгосударственный стандарт. Аккумуляторы и батареи аккумуляторные щелочные никель-кадмиевые негерметичные емкостью до 150 Ач. Общие технические условия (46923);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ГОСТ 28132-95 Межгосударственный стандарт. Свинцово-кислотные тяговые батареи. Часть 2. Размеры аккумуляторов и выводов и маркировка полярности аккумуляторов.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Сборщик гальванических элементов и батарей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Испытатели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Супервайзер(бригадир)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цеха/Мастер участка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 Карточка профессии "Сборщик свинцовых аккумуляторов и батарей":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8212-3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8212-3-006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Сборщик свинцовых аккумуляторов и батарей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 типовых квалификационных характеристик: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43" w:id="15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Сборщик свинцовых аккумуляторов и батарей, 1-5 разряд.</w:t>
            </w:r>
          </w:p>
          <w:bookmarkEnd w:id="15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труда и социальной защиты населения Республики Казахстан от 4 июля 2017 года № 191 "Об утверждении Единого тарифно-квалификационного справочника работ и профессий рабочих (выпуски 5, 11, 13, 15, 17, 19)" (зарегистрирован в Реестре государственной регистрации нормативных правовых актов за № 15924)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44" w:id="15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15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основное среднее образование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45" w:id="15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15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46" w:id="15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15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Опыт работы не менее 6 месяцев в соответствии со специализацией Сборщик гальванических элементов и батарей; Сборщик свинцовых аккумуляторов и батарей; Сборщик щелочных аккумуляторов и батарей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Сертификаты и краткосрочные курсы обучения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47" w:id="15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Сборщик батарей и аккумуляторов</w:t>
            </w:r>
          </w:p>
          <w:bookmarkEnd w:id="15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Сборщик аккумуляторов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соединений элементов и устройств, регулировка и сборка свинцовых аккумуляторов и батарей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48" w:id="15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Проведение подготовительных работ по сборке свинцовых аккумуляторов и батарей</w:t>
            </w:r>
          </w:p>
          <w:bookmarkEnd w:id="15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Выполнение технологических операций по сборке свинцовых аккумуляторов и батарей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49" w:id="15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15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подготовительных работ по сборке свинцовых аккумуляторов и батарей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50" w:id="15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15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деталей к сборке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51" w:id="15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 разряд</w:t>
            </w:r>
          </w:p>
          <w:bookmarkEnd w:id="15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 Подготовка к сборке аккумуляторов и батарей.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 Раскладка крышек, межэлементных соединений и других мелких деталей аккумуляторов и инструментов на рабочие места сборочного конвейера.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 Соблюдение требований инструкции по охране труда на работе.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 Использование средств индивидуальной и коллективной защиты.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 Использование средств пожаротушения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56" w:id="15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5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1-2 разряд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 Правила пользования инструментом и простыми приспособлениями.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 Назначение и признаки пригодности комплектующих деталей.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 Требования к планировке, оснащению и организации рабочего места при выполнении работ.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 Знания техники безопасности, охраны труда, промышленной и пожарной безопасности.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61" w:id="15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</w:t>
            </w:r>
          </w:p>
          <w:bookmarkEnd w:id="15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технологических операций по сборке свинцовых аккумуляторов и батарей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62" w:id="15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15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различных сборочных операций гальванических элементов, секций и батарей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63" w:id="15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 разряд</w:t>
            </w:r>
          </w:p>
          <w:bookmarkEnd w:id="15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 Выполнение простых сборочных операций по сборке полублоков, блоков.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 Комплектование элементов и соединений в моноблоки.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 Заливка мастикой и др. на отдельных рабочих местах и на конвейере.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66" w:id="15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5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1-2 разряд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 Принцип действия обслуживаемого оборудования, инструментов и приспособлений.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 Конструкции собираемых блоков и батарей аккумуляторов.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 Процесс сборки блоков и батарей аккумуляторов.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 Требования, предъявляемые к комплектующим деталям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Ответственность, стрессоустойчивость, аккуратность, внимательность, умение распоряжаться ресурсами (оборудование, инструменты, материалы)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71" w:id="15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ГОСТ 959-2002. Межгосударственный стандарт. Батареи аккумуляторные свинцовые стартерные для автотракторной техники;</w:t>
            </w:r>
          </w:p>
          <w:bookmarkEnd w:id="15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ГОСТ 959-91. Межгосударственный стандарт. Батареи аккумуляторные свинцовые стартерные напряжением 12В для автотракторной и мотоциклетной техники. Общие технические условия;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ГОСТ 27174-86. Межгосударственный стандарт. Аккумуляторы и батареи аккумуляторные щелочные никель-кадмиевые негерметичные емкостью до 150 Ач. Общие технические условия (46923);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ГОСТ 28132-95 Межгосударственный стандарт. Свинцово-кислотные тяговые батареи. Часть 2. Размеры аккумуляторов и выводов и маркировка полярности аккумуляторов.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Сборщик свинцовых аккумуляторов и батарей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Сборщик свинцовых аккумуляторов и батарей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Сборщик свинцовых аккумуляторов и батарей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Испытатели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Супервайзер(бригадир)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цеха/Мастер участка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 Карточка профессии "Приготовитель активных масс":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7412-4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7412-4-038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Приготовитель активных масс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 типовых квалификационных характеристик: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74" w:id="15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Приготовитель активных масс, 2-5 разряд.</w:t>
            </w:r>
          </w:p>
          <w:bookmarkEnd w:id="15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труда и социальной защиты населения Республики Казахстан от 4 июля 2017 года № 191 "Об утверждении Единого тарифно-квалификационного справочника работ и профессий рабочих (выпуски 5, 11, 13, 15, 17, 19)" (зарегистрирован в Реестре государственной регистрации нормативных правовых актов за № 15924)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75" w:id="15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15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ТиПО (рабочие профессии)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76" w:id="15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15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Электрооборудование (по видам и отраслям)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77" w:id="15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15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Опыт работы не менее 2 лет в соответствии со специализацией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78" w:id="15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Пропитчик электротехнических изделий</w:t>
            </w:r>
          </w:p>
          <w:bookmarkEnd w:id="15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Мешальщик сухой массы (для свинцовых аккумуляторов)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Приготовитель растворов и электролитов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Приготовление пастообразных, порошкообразных активных и электропроводных масс согласно утвержденной рецептуры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80" w:id="15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Выполнение технологических операций по приготовлению активных масс согласно технологическому процессу</w:t>
            </w:r>
          </w:p>
          <w:bookmarkEnd w:id="15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Управление оборудованием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81" w:id="15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15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технологических операций по приготовлению активных масс согласно технологическому процессу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82" w:id="15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15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Приготовление пастообразных и порошкообразных активных и электропроводных масс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83" w:id="15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4-5 разряд</w:t>
            </w:r>
          </w:p>
          <w:bookmarkEnd w:id="15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 Приготовление пастообразных, порошкообразных активных и электропроводных масс с частой сменой номеров активных и электропроводных масс.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 Приготовление активных и электропроводных масс для опытных образцов аккумуляторов и элементов металлокерамической и фольговой технологии.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 Приготовление пастообразных и порошкообразных активных и электропроводных масс для химических источников тока на полуавтоматах с элементами автоматики.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 Приготовление активных и электропроводных масс для опытных образцов аккумуляторов и элементов металлокерамической и фольговой технологии.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 Восстановление рудного концентрата и окиси железа в трубчатых или вращающихся печах непрерывного действия.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 Сушка окиси железа в камерных и вакуумных сушилах.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 Уплотнение агломератных масс.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 Маркировка и паспортизация активных масс.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 Наблюдение за показаниями приборов.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 Подсчет количества компонентов, их дозирование и загрузка.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93" w:id="15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5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4-5 разряд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 Рецептуры применяемых активных масс.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 Способы дозировки и загрузки компонентов.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 Правила подсчета количества компонентов, способы их дозирования и порядок загрузки.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 Температурный режим процессов.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 Способы корректировки консистенции активных и электропроводных масс и определение их готовности.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 Правила хранения и транспортировки сырья и готового продукта.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 Процесс производства пастообразных и порошкообразных активных и электропроводных масс на полуавтоматах; устройство.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01" w:id="15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</w:t>
            </w:r>
          </w:p>
          <w:bookmarkEnd w:id="15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оборудованием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02" w:id="15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15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различных операций на оборудовании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03" w:id="15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4-5 разряд</w:t>
            </w:r>
          </w:p>
          <w:bookmarkEnd w:id="15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 Управление пусковой и контрольной аппаратурой агрегатов для приготовления активных масс.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 Подналадка агрегатов в процессе работы.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 Управление различными агрегатами и механизмами.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 Участие в ремонте обслуживаемого оборудования.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 Периодическая смазка, подналадка и наладка полуавтоматов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08" w:id="15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5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4-5 разряд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 Устройство и способы подналадки агрегатов и механизмов разных типов.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 Устройство универсальных и специальных приспособлений, контрольно-измерительных приборов средней сложности.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 Устройство, назначение и правила применения сложного и точного инструмента и приборов.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 Кинематические схемы и способы подналадки.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 Наладка и смазка полуавтоматов.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 Правила работы пультов управления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Ответственность, стрессоустойчивость, аккуратность, внимательность, умение распоряжаться ресурсами (оборудование, инструменты, материалы)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15" w:id="15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ГОСТ 959-2002. Межгосударственный стандарт. Батареи аккумуляторные свинцовые стартерные для автотракторной техники;</w:t>
            </w:r>
          </w:p>
          <w:bookmarkEnd w:id="15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ГОСТ 959-91. Межгосударственный стандарт. Батареи аккумуляторные свинцовые стартерные напряжением 12В для автотракторной и мотоциклетной техники. Общие технические условия;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ГОСТ 27174-86. Межгосударственный стандарт. Аккумуляторы и батареи аккумуляторные щелочные никель-кадмиевые негерметичные емкостью до 150 Ач. Общие технические условия (46923);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ГОСТ 28132-95 Межгосударственный стандарт. Свинцово-кислотные тяговые батареи. Часть 2. Размеры аккумуляторов и выводов и маркировка полярности аккумуляторов.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Супервайзер (бригадир)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 Карточка профессии "Приготовитель растворов и электролитов":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8131-9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8131-9-180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Приготовитель растворов и электролитов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 типовых квалификационных характеристик: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18" w:id="15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Приготовитель растворов и электролитов, 2-5 разряд.</w:t>
            </w:r>
          </w:p>
          <w:bookmarkEnd w:id="15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труда и социальной защиты населения Республики Казахстан от 4 июля 2017 года № 191 "Об утверждении Единого тарифно-квалификационного справочника работ и профессий рабочих (выпуски 5, 11, 13, 15, 17, 19)" (зарегистрирован в Реестре государственной регистрации нормативных правовых актов за № 15924)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19" w:id="15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15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ТиПО (рабочие профессии)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20" w:id="15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15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Электрооборудование (по видам и отраслям)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Опыт работы не менее одного года в соответствии со специализацией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Приготовитель активных масс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Приготовление, фильтровка, корректировка и отстаивание растворов по специальным рецептам в производстве аккумуляторов и батарей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21" w:id="15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 Выполнение технологических операций по приготовлению растворов и электролитов согласно технологическому процессу</w:t>
            </w:r>
          </w:p>
          <w:bookmarkEnd w:id="15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 Выполнение технологических операций по приготовлению растворов и электролитов согласно технологическому процессу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22" w:id="15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15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технологических операций по приготовлению растворов и электролитов согласно технологическому процессу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23" w:id="15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15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Приготовление в соответствии с технологическим процессом смесей концентрированных кислот, растворов, составных электролитов, электролитных паст общего и специального назначения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24" w:id="15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4-5 разряд</w:t>
            </w:r>
          </w:p>
          <w:bookmarkEnd w:id="15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 Подготовка состояния рабочего места в соответствии с требованиями охраны труда, пожарной, промышленной и экологической безопасности, правилами организации рабочего места для приготовления растворов и электролитов.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 Поддержка требуемого технического состояния приспособлений, измерительных и вспомогательных инструментов, размещенных на рабочем месте.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Применение правил оказания первой медицинской помощи.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Соблюдение требований инструкции по охране труда на работе.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 Использование средств индивидуальной и коллективной защиты.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 Использование средств пожаротушения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30" w:id="15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5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4-5 разряд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 Требования к планировке, оснащению и организации рабочего места при выполнении работ.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 Знания техники безопасности, охраны труда, промышленной и пожарной безопасности.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 Устройство, назначение и практика применения сложных контрольно-измерительных приборов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34" w:id="15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</w:t>
            </w:r>
          </w:p>
          <w:bookmarkEnd w:id="15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технологических операций по приготовлению растворов и электролитов согласно технологическому процессу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35" w:id="15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15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Приготовление в соответствии с технологическим процессом смесей концентрированных кислот, растворов, составных электролитов, электролитных паст общего и специального назначения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36" w:id="15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4-5 разряд</w:t>
            </w:r>
          </w:p>
          <w:bookmarkEnd w:id="15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 Приготовление по рецептам свыше двух- до четырехкомпонентных смесей концентрированных кислот, растворов, составных электролитов и электролитных паст общего и специального назначения.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 Фильтрация, корректировка и отстаивание растворов на оборудовании периодического действия.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 Ведение процесса осаждения гидрата закиси никеля.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 Приготовление растворов по специально заданным режимам.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 Корректировка и регенерация электролитов.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 Дозирование в заданной пропорции химикатов и продуктов загустителя для паст и загрузка их в емкости.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 Отбор проб на анализ, определение избытка щелочи титрованием.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 Обслуживание оборудования, применяемого во время работы.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 Приготовление по рецептам свыше четырехкомпонентных смесей концентрированных кислот, растворов, составных электролитов, электролитных паст общего и специального назначения.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 Фильтрация, корректировка и отстаивание растворов на оборудовании периодического действия.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 Осаждение серебра, отделение и сушка осадка.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 Нейтрализация кислот и щелочей с предварительным расчетом количества и концентрации необходимых для этого реактивов, проверка полноты нейтрализации.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 Подналадка оборудования.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 Приготовление в соответствии с технологическим процессом многокомпонентных смесей концентрированных кислот, растворов, составных электролитов, электролитных паст общего и специального назначения.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 Фильтрация, корректировка, отстаивание и регенерация растворов различного применения на полуавтоматах с элементами автоматики.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 Наблюдение за показаниями приборов.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 Контроль за работой насосно-холодильных агрегатов и автоматических установок непрерывной фильтрации.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 Наладка оборудования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54" w:id="15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5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4-5 разряд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 Устройство и принцип действия оборудования, специальных приспособлений и контрольно-измерительных приборов.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 Техническое назначение и свойства солей, кислот и щелочей, правила хранения, транспортировки и способы определения их качества.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 Способы дозировки, корректировки и регенерации.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 Основы неорганической химии.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 Конструктивные особенности обслуживаемого оборудования.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 Назначение и правила применения контрольно-измерительных и регулирующих приборов.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 Назначение и свойства различных материалов и химикатов.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 Гальванические процессы защитных и декоративных покрытий металлов.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 Методику проведения анализов и расчетов.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 Устройство, кинематические схемы и правила наладки полуавтоматов.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 Способы испытаний растворов различного применения.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 Устройство, назначение и практика применения сложных контрольно-измерительных приборов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Ответственность, стрессоустойчивость, аккуратность, внимательность, умение распоряжаться ресурсами (оборудование, инструменты, материалы)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67" w:id="15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ГОСТ 959-2002. Межгосударственный стандарт. Батареи аккумуляторные свинцовые стартерные для автотракторной техники;</w:t>
            </w:r>
          </w:p>
          <w:bookmarkEnd w:id="15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ГОСТ 959-91. Межгосударственный стандарт. Батареи аккумуляторные свинцовые стартерные напряжением 12В для автотракторной и мотоциклетной техники. Общие технические условия;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ГОСТ 27174-86. Межгосударственный стандарт. Аккумуляторы и батареи аккумуляторные щелочные никель-кадмиевые негерметичные емкостью до 150 Ач. Общие технические условия (46923);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ГОСТ 28132-95 Межгосударственный стандарт. Свинцово-кислотные тяговые батареи. Часть 2. Размеры аккумуляторов и выводов и маркировка полярности аккумуляторов.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Приготовитель активных масс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Супервайзер (бригадир)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 Карточка профессии "Прессовщик электродов и элементов":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7412-4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7412-4-035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Прессовщик электродов и элементов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 типовых квалификационных характеристик: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70" w:id="15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Прессовщик электродов и элементов, 2-4 разряд.</w:t>
            </w:r>
          </w:p>
          <w:bookmarkEnd w:id="15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труда и социальной защиты населения Республики Казахстан от 4 июля 2017 года № 191 "Об утверждении Единого тарифно-квалификационного справочника работ и профессий рабочих (выпуски 5, 11, 13, 15, 17, 19)" (зарегистрирован в Реестре государственной регистрации нормативных правовых актов за № 15924)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71" w:id="15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15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ТиПО (рабочие профессии)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72" w:id="15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15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Электрооборудование (по видам и отраслям)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Опыт работы не менее 2 лет в соответствии со специализацией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73" w:id="15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Станочник на механической обработке электродной продукции</w:t>
            </w:r>
          </w:p>
          <w:bookmarkEnd w:id="15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Прессовщик электродной продукции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холодного и горячего прессования электродов, каскадных термоэлементов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74" w:id="15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 Проведение подготовительных работ по прессовке электродов и элементов</w:t>
            </w:r>
          </w:p>
          <w:bookmarkEnd w:id="15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 Выполнение технологических операций по прессовке электродов и элементов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75" w:id="15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15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подготовительных работ по прессовке электродов и элементов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76" w:id="15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15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обслуживание рабочего места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77" w:id="15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3-4 разряд</w:t>
            </w:r>
          </w:p>
          <w:bookmarkEnd w:id="15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 Проверка состояния приспособлений, измерительных и вспомогательных инструментов.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 Соблюдение требований инструкции по охране труда на работе.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 Использование средств индивидуальной и коллективной защиты.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 Использование средств пожаротушения.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Применение правил оказания первой медицинской помощи.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82" w:id="15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5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3-4 разряд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 Требования к планировке, оснащению и организации рабочего места при выполнении работ холодного и горячего прессования электродов, каскадных термоэлементов.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 Типы и виды рабочих инструментов и приспособлений.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 Назначения пресс-форм, правил работы с ними, их рабочие температуры перед прессованием.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 Марки электродов и каскадных термоэлементов.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 Требования инструкции по охране труда на работе.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 Правила безопасного выполнения работ.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 Требования пожарной безопасности.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 Правила пользования средств индивидуальной защиты.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91" w:id="15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</w:t>
            </w:r>
          </w:p>
          <w:bookmarkEnd w:id="15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технологических операций по прессовке электродов и элементов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92" w:id="15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15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Прессование электродов согласно технической документации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93" w:id="15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3-4 разряд</w:t>
            </w:r>
          </w:p>
          <w:bookmarkEnd w:id="15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 Прессование электродов из окиси ртути под руководством прессовщика более высокой квалификации.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 Холодное и горячее прессование полуэлементов вручную и на гидравлических прессах.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 Подготовка навесок пресс-порошка для прессования электродов.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 Определение годности спрессованных электродов и полуэлементов по внешнему виду и размерам.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 Холодное прессование каскадных термоэлементов с коммутационными слоями, переходными подслоями, прокладками вручную и на гидравлических прессах.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 Подготовка пресс-формы, прокладки, разравнивание навесок пресс-порошков в пресс-форме.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 Соблюдение режима прессования.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 Подрезка прокладки и зачистка спрессованных термоэлементов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01" w:id="15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5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3-4 разряд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 Назначение важнейших частей и принцип действия обслуживаемого оборудования.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 Назначение наиболее распространенных универсальных и специальных приспособлений и контрольно-измерительных инструментов и приборов.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 Правила прессования и изготовления электродов и полуэлементов; режимы прессования.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 Основные свойства применяемых материалов.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 Кинематика обслуживаемого оборудования.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 Назначение и правила применения сложного и точного контрольно-измерительного инструмента и приборов.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 Конструкция универсальных и специальных приспособлений.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 Процесс прессования термоэлементов.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 Физико-химические и термоэлектрические свойства пресс-порошков и последовательность засыпки их в пресс-форму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Ответственность, стрессоустойчивость, аккуратность, внимательность, умение распоряжаться ресурсами (оборудование, инструменты, материалы)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11" w:id="15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ГОСТ 959-2002. Межгосударственный стандарт. Батареи аккумуляторные свинцовые стартерные для автотракторной техники;</w:t>
            </w:r>
          </w:p>
          <w:bookmarkEnd w:id="15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ГОСТ 959-91. Межгосударственный стандарт. Батареи аккумуляторные свинцовые стартерные напряжением 12В для автотракторной и мотоциклетной техники. Общие технические условия;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ГОСТ 27174-86. Межгосударственный стандарт. Аккумуляторы и батареи аккумуляторные щелочные никель-кадмиевые негерметичные емкостью до 150 Ач. Общие технические условия (46923);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ГОСТ 28132-95 Межгосударственный стандарт. Свинцово-кислотные тяговые батареи. Часть 2. Размеры аккумуляторов и выводов и маркировка полярности аккумуляторов.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Сборщики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Испытатели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Супервайзер (бригадир)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цеха/ Мастер участка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 Карточка профессии "Сушильщик элементного производства":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7412-4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7412-4-052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Сушильщик элементного производства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 типовых квалификационных характеристик: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14" w:id="15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Сушильщик элементного производства, 1, 3 разряд.</w:t>
            </w:r>
          </w:p>
          <w:bookmarkEnd w:id="15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труда и социальной защиты населения Республики Казахстан от 4 июля 2017 года № 191 "Об утверждении Единого тарифно-квалификационного справочника работ и профессий рабочих (выпуски 5, 11, 13, 15, 17, 19)" (зарегистрирован в Реестре государственной регистрации нормативных правовых актов за № 15924)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15" w:id="15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15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ТиПО (рабочие профессии)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16" w:id="15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15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Электрооборудование (по видам и отраслям)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Опыт работы не менее 2 лет в соответствии со специализацией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17" w:id="15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Аппаратчик-сушильщик</w:t>
            </w:r>
          </w:p>
          <w:bookmarkEnd w:id="15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Оператор сушки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Аппаратчик дегидратации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процесса сушки элементов в соответствии с требованиями технологической и нормативной документации на вырабатываемую продукцию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19" w:id="15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 Выполнение технологических операций по сушке элементного производства</w:t>
            </w:r>
          </w:p>
          <w:bookmarkEnd w:id="15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 Выполнение технологических операций по сушке элементного производства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20" w:id="15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15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технологических операций по сушке элементного производства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21" w:id="15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15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Обработка процессом сушки в сушильных агрегатах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22" w:id="15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разряд</w:t>
            </w:r>
          </w:p>
          <w:bookmarkEnd w:id="15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 Подготовка к процессу сушки агломератов, элементов, батарей, картонажных изделий и деталей в сушильных камерах простейшей конструкции.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 Подготовка сушильных агрегатов к процессу сушки.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 Нагрев воздуха сушилки до определенной температуры.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 Соблюдение требований инструкции по охране труда на работе.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 Использование средств индивидуальной и коллективной защиты.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 Использование средств пожаротушения.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28" w:id="15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5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разряд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 Подготовка сушильных агрегатов к процессу сушки.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 Требования к планировке, оснащению и организации рабочего места при выполнении работ.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 Знания техники безопасности, охраны труда, промышленной и пожарной безопасности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32" w:id="15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</w:t>
            </w:r>
          </w:p>
          <w:bookmarkEnd w:id="15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технологических операций по сушке элементного производства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33" w:id="15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15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Обработка процессом сушки в сушильных агрегатах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34" w:id="15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разряд</w:t>
            </w:r>
          </w:p>
          <w:bookmarkEnd w:id="15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 Загрузка изделий и выгрузка их из сушильных печей и сушильных камер.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 Наблюдение за процессом сушки.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 Соблюдение температурного режима.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 Определение по внешнему виду и на ощупь окончания процесса сушки.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 Сортировка и укладка в штабель деталей и изделий по маркам и сортам.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 Сушка марганцевой руды в специальных сушильных агрегатах различных конструкций.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 Нагрев воздуха сушилки до определенной температуры.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 Включение и выключение сушильного барабана и вентилятора.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 Регулировка подачи руды к приемному бункеру сушилки.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 Определение влажности руды и окончания процесса сушки.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44" w:id="15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5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разряд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 Основные сведения об устройстве обслуживаемого оборудования, наименование и назначение его важнейших частей.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 Назначение и правила применения простых приспособлений и контрольно-измерительных приборов.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 Последовательность подготовительных и заключительных операций сушки агломератов, элементов, батарей и картонажных изделий.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 Требования, предъявляемые к исходному сырью, полуфабрикатам, деталям и конечному продукту сушки.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 Устройство специальных сушильных агрегатов (с различными видами обогрева) для сушки марганцевой руды.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 Устройство контрольно-измерительных и регулирующих приборов.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 Назначение сушки марганцевой руды и требования, предъявляемые к ней после сушки.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 Последовательность подготовительных и заключительных операций сушки.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 Правила хранения марганцевой руды.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 Основные свойства обрабатываемых материалов.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Ответственность, стрессоустойчивость, аккуратность, внимательность, умение распоряжаться ресурсами (оборудование, инструменты, материалы)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55" w:id="15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ГОСТ 959-2002. Межгосударственный стандарт. Батареи аккумуляторные свинцовые стартерные для автотракторной техники;</w:t>
            </w:r>
          </w:p>
          <w:bookmarkEnd w:id="15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ГОСТ 959-91. Межгосударственный стандарт. Батареи аккумуляторные свинцовые стартерные напряжением 12В для автотракторной и мотоциклетной техники. Общие технические условия;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ГОСТ 27174-86. Межгосударственный стандарт. Аккумуляторы и батареи аккумуляторные щелочные никель-кадмиевые негерметичные емкостью до 150 Ач. Общие технические условия (46923);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ГОСТ 28132-95 Межгосударственный стандарт. Свинцово-кислотные тяговые батареи. Часть 2. Размеры аккумуляторов и выводов и маркировка полярности аккумуляторов.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Супервайзер (бригадир)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цеха/ Мастер участка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 Карточка профессии "Автоклавщик-сушильщик аккумуляторных пластин в производстве свинцовых аккумуляторов":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8212-3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8212-3-001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Автоклавщик-сушильщик аккумуляторных пластин в производстве свинцовых аккумуляторов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 типовых квалификационных характеристик: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58" w:id="15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Автоклавщик-сушильщик аккумуляторных пластин в производстве свинцовых аккумуляторов, 2-3 разряд.</w:t>
            </w:r>
          </w:p>
          <w:bookmarkEnd w:id="15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труда и социальной защиты населения Республики Казахстан от 4 июля 2017 года № 191 "Об утверждении Единого тарифно-квалификационного справочника работ и профессий рабочих (выпуски 5, 11, 13, 15, 17, 19)" (зарегистрирован в Реестре государственной регистрации нормативных правовых актов за № 15924)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59" w:id="15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15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ТиПО (рабочие профессии)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60" w:id="15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15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Точное машиностроение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Опыт работы не менее одного года в соответствии со специализацией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Аппаратчик-сушильщик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процесса обработки аккумуляторных пластин различных видов в специализированном оборудовании – автоклавах, сушильных камерах и других.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61" w:id="15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Подготовка автоклава к пуску в работу.</w:t>
            </w:r>
          </w:p>
          <w:bookmarkEnd w:id="15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Погрузка изделий и продукции в автоклав и выгрузка из автоклава.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Управление работой автоклава.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63" w:id="15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15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автоклава к пуску в работу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64" w:id="15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15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Подготовительные работы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65" w:id="15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разряд</w:t>
            </w:r>
          </w:p>
          <w:bookmarkEnd w:id="15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 Выполнение работы по приемке и сдаче смены. Уборка рабочего места.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 Содержание приспособления, инструментов в надлежащем состоянии.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 Соблюдение установленного порядка и графика работы автоклавов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 Ведение установленной технической документации.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 Использование в работе нормативной и технической документации.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 Выявление неисправности при осмотре автоклава.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 Применение методов безопасного производства работ при осмотре и проверках.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72" w:id="15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5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разряд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 Устройство и алгоритм функционирования обслуживаемого автоклава.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 Устройство контрольно-измерительных приборов автоклава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 Технология тепловой обработки изделий.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 Схема подачи теплоносителя.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 Назначение регулирующих кранов, клапанов.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 График работы автоклавов.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 Требования охраны труда и противопожарной защиты.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 Безопасные методы и приемы работы на автоклавах.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 Правила применения средств индивидуальной защиты.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 Требования, предъявляемые к качеству выполняемых работ, виды брака и способы его предупреждения и устранения.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 Производственная сигнализация.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 Инструкции по техническому обслуживанию автоклавов.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85" w:id="15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</w:t>
            </w:r>
          </w:p>
          <w:bookmarkEnd w:id="15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Погрузка изделий и продукции в автоклав и выгрузка из автоклава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86" w:id="15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15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погрузочно-разгрузочных работ в автоклав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87" w:id="15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разряд</w:t>
            </w:r>
          </w:p>
          <w:bookmarkEnd w:id="15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 Загружать и выгружать вагонетки, контейнеры с изделиями.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 Закрывать и открывать крышки автоклавов.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 Проверять состояние уплотняющих прокладок, гаек и болтов, заменять их.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 Выполнять нейтрализацию химикатов и других жидкостей с помощью поглотителей.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 Производить разбор горячей воды и агрессивных жидкостей.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 Вести установленную техническую документацию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93" w:id="15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5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разряд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 Устройство и алгоритм функционирования автоклавов.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 Устройство загрузочных и выгрузочных механизмов.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 Порядок загрузки и выгрузки изделий и продукции в автоклав.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 Порядок закрытия и открытия крышек автоклава.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 Предельные нормы при переноске грузов вручную.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 Технология тепловой обработки изделий.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 Назначение регулирующих кранов, клапанов.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 Порядок, правила переноски взрыво- и пожароопасных предметов и веществ.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 Порядок и правила переноски агрессивных, ядовитых и опасных жидкостей.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 Требования охраны труда и противопожарной защиты.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 Правила применения средств индивидуальной защиты.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 Требования, предъявляемые к качеству выполняемых работ, виды брака и способы его предупреждения и устранения.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 Производственная сигнализация.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07" w:id="15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3:</w:t>
            </w:r>
          </w:p>
          <w:bookmarkEnd w:id="15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работой автоклава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08" w:id="15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15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технологического процесса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09" w:id="15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разряд</w:t>
            </w:r>
          </w:p>
          <w:bookmarkEnd w:id="15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 Включать автоклав и поддерживать установленный режим тепловой обработки.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 Производить регулирование температуры, давления, продолжительности обработки.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 Производить перепуск пара из автоклава в автоклав.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 Соблюдать установленный порядок и график работы автоклавов.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 Выявлять неисправности и течи в ходе технологического процесса.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 Использовать в работе нормативную и техническую документацию.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 Вести установленную техническую документацию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16" w:id="15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5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разряд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 Устройство и алгоритм функционирования автоклавов.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 Порядок включения и отключения автоклавов.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 Назначение регулирующих кранов, клапанов.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 Технология тепловой обработки изделий.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 Свойства и параметры теплоносителя.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 Приемы и правила регулирования параметров технологического процесса.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 График работы автоклавов.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 Требования охраны труда и противопожарной защиты.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 Правила применения средств индивидуальной защиты.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 Требования, предъявляемые к качеству выполняемых работ, виды брака и способы его предупреждения и устранения.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 Производственная сигнализация.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 Инструкции по техническому обслуживанию автоклавов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29" w:id="15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15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Остановка автоклава, прекращение работ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30" w:id="15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5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разряд.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 Останавливать работу автоклава.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 Производить перепуск пара из автоклава в автоклав.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 Производить спуск конденсата и теплоносителя после окончания процесса.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 Выводить оборудование в ремонт.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 Устанавливать технологические заглушки на трубопроводы и задвижки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 Вести установленную техническую документацию.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 Использовать в работе нормативную и техническую документацию.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 Применять методы безопасного производства работ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39" w:id="15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5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разряд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 Устройство и алгоритм функционирования автоклавов.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 Свойства и параметры теплоносителя.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 Технология тепловой обработки изделий.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 Порядок остановки автоклава.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 Порядок вывода автоклава в ремонт и ввода после ремонта.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 Назначение регулирующих кранов, клапанов.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 График работы автоклавов.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 Требования, предъявляемые к качеству выполняемых работ, виды брака и способы его предупреждения и устранения.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 Правила внутреннего трудового распорядка.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 Требования охраны труда и противопожарной защиты.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 Безопасные методы и приемы работы на автоклавах.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 Инструкции по техническому обслуживанию автоклавов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Ответственность, стрессоустойчивость, аккуратность, внимательность, умение распоряжаться ресурсами (оборудование, инструменты, материалы)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52" w:id="15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ГОСТ 959-2002. Межгосударственный стандарт. Батареи аккумуляторные свинцовые стартерные для автотракторной техники;</w:t>
            </w:r>
          </w:p>
          <w:bookmarkEnd w:id="15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ГОСТ 959-91. Межгосударственный стандарт. Батареи аккумуляторные свинцовые стартерные напряжением 12В для автотракторной и мотоциклетной техники. Общие технические условия;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ГОСТ 27174-86. Межгосударственный стандарт. Аккумуляторы и батареи аккумуляторные щелочные никель-кадмиевые негерметичные емкостью до 150 Ач. Общие технические условия (46923);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ГОСТ 28132-95 Межгосударственный стандарт. Свинцово-кислотные тяговые батареи. Часть 2. Размеры аккумуляторов и выводов и маркировка полярности аккумуляторов.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Сборщик батарей и аккумуляторов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Супервайзер (бригадир)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цеха/Мастер участка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 Карточка профессии "Сборщик гальванических элементов и батарей":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8212-3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8212-3-005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Сборщик гальванических элементов и батарей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 типовых квалификационных характеристик: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55" w:id="15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Сборщик гальванических элементов и батарей, 1-2 разряд.</w:t>
            </w:r>
          </w:p>
          <w:bookmarkEnd w:id="15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труда и социальной защиты населения Республики Казахстан от 4 июля 2017 года № 191 "Об утверждении Единого тарифно-квалификационного справочника работ и профессий рабочих (выпуски 5, 11, 13, 15, 17, 19)" (зарегистрирован в Реестре государственной регистрации нормативных правовых актов за № 15924)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56" w:id="15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15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ТиПО (рабочие профессии)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57" w:id="15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15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Точное машиностроение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58" w:id="15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15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Опыт работы не менее одного года в соответствии со специализацией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Сборщик батарей и аккумуляторов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сборки гальванических элементов и батарей. Выполнение пайки и приварки элементов аккумулятора и батарей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59" w:id="15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 Подготовка к проведению процесса сборки</w:t>
            </w:r>
          </w:p>
          <w:bookmarkEnd w:id="15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 Выполнение всех операций по сборке гальванических элементов, секций и батарей стаканчиковой и галетной конструкции с применением специального оборудования, приспособлений и инструмента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60" w:id="15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15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к проведению процесса сборки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61" w:id="16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16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Подготовительный процесс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62" w:id="16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6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разряд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 Определять объемы и методы проведения работ.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 Проверять состояние вспомогательных инструментов, механизмов, оборудований, установок и станков.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 Проверять работоспособность исполнительных механизмов специального оборудования и приспособлений.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 Проверять работоспособность и правильность срабатывания противоаварийной защиты.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 Проверять сборочные элементы на предмет соответствия их установленным требованиям.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 Производить заготовку сборочных элементов и приспособлений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69" w:id="16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6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разряд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 Требования инструкций по рабочему месту сборщика гальванических элементов и батарей.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 Устройство, систему управления и правила обслуживания дозировочных устройств, сборочных машинок, ручных прессов и другого обслуживаемого оборудования.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 Процесс сборки элементов и батарей.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 Назначение применяемых материалов, деталей и полуфабрикатов.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 Определение качество материалов, деталей и полуфабрикатов внешним осмотром.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 Санитарные нормы и правила.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 Инструкции по охране труда и технике безопасности.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 Инструкции по пожарной безопасности.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 Правила промышленной безопасности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79" w:id="16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</w:t>
            </w:r>
          </w:p>
          <w:bookmarkEnd w:id="16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всех операций по сборке гальванических элементов, секций и батарей стаканчиковой и галетной конструкции с применением специального оборудования, приспособлений и инструмента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80" w:id="16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16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операций по сборке гальванических элементов, секций и батарей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81" w:id="16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разряд</w:t>
            </w:r>
          </w:p>
          <w:bookmarkEnd w:id="16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 Применять специальное оборудование, приспособление и инструменты в ходе выполнения всех операций по сборке гальванических элементов, секций и батарей стаканчиковой и галетной конструкции.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 Производить ручную пайку или приварку контактов, токоотводов, соединительной проволочки к цинковым полюсам, колпачкам и штепсельным гнездам.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 Осуществлять работу по комплектации блоков, секций, батарей и элементов.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 Проводить работы по зарядке элементов различными электролитными пастами при помощи специальных зарядочных дозировочных машин и приспособлений.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 Вальцевать края полюсов на настольном токарном станке.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 Производить работы по сжатию и бандажировке краев полюсов на настольном токарном станке.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 Производить работы по сжатию и бандажировке секций нитками или лентами из кабельной бумаги на сборочных машинах.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 Производить работы внутренней пайки или сварки батарей согласно схемам соединения.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 Читать схемы сборки элементов, блоков, секций и батарей.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 Сортировать полиэтиленовые шайбы.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 Вести оперативный журнал по выполнению работ в установленном порядке.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 Контролировать состояние средств пожаротушения и работоспособности охранной пожарной сигнализации (при наличии).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93" w:id="16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6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разряд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 Требования инструкций по рабочему месту сборщика гальванических элементов и батарей.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 Устройство, систему управления и правила обслуживания дозировочных устройств, сборочных машинок, ручных прессов и другого обслуживаемого оборудования.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 Процесс сборки элементов и батарей.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 Назначение применяемых материалов, деталей и полуфабрикатов.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 Определение их качества внешним осмотром.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 Методы применения и эксплуатации спаечных и сварочных станков и оборудований.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 Санитарные нормы и правила.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 Инструкции по охране труда и технике безопасности.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 Инструкции по пожарной безопасности.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 Правила промышленной безопасности.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 План мероприятий по ликвидации аварий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-*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Ответственность, стрессоустойчивость, аккуратность, внимательность, умение распоряжаться ресурсами (оборудование, инструменты, материалы)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05" w:id="16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ГОСТ 959-2002. Межгосударственный стандарт. Батареи аккумуляторные свинцовые стартерные для автотракторной техники;</w:t>
            </w:r>
          </w:p>
          <w:bookmarkEnd w:id="16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ГОСТ 959-91. Межгосударственный стандарт. Батареи аккумуляторные свинцовые стартерные напряжением 12В для автотракторной и мотоциклетной техники. Общие технические условия;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ГОСТ 27174-86. Межгосударственный стандарт. Аккумуляторы и батареи аккумуляторные щелочные никель-кадмиевые негерметичные емкостью до 150 Ач. Общие технические условия (46923);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ГОСТ 28132-95 Межгосударственный стандарт. Свинцово-кислотные тяговые батареи. Часть 2. Размеры аккумуляторов и выводов и маркировка полярности аккумуляторов.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Испытатели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Супервайзер(бригадир)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цеха/Мастер участка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 Карточка профессии "Сборщик свинцовых аккумуляторов и батарей":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8212-3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8212-3-006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Сборщик свинцовых аккумуляторов и батарей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 типовых квалификационных характеристик: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08" w:id="16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Сборщик свинцовых аккумуляторов и батарей, 1-5 разряд.</w:t>
            </w:r>
          </w:p>
          <w:bookmarkEnd w:id="16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труда и социальной защиты населения Республики Казахстан от 4 июля 2017 года № 191 "Об утверждении Единого тарифно-квалификационного справочника работ и профессий рабочих (выпуски 5, 11, 13, 15, 17, 19)" (зарегистрирован в Реестре государственной регистрации нормативных правовых актов за № 15924)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09" w:id="16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16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ТиПО (рабочие профессии)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10" w:id="16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16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Точное машиностроение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Опыт работы не менее одного года в соответствии со специализацией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11" w:id="16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Сборщик батарей и аккумуляторов</w:t>
            </w:r>
          </w:p>
          <w:bookmarkEnd w:id="16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Сборщик аккумуляторов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соединений элементов и устройств, регулировка и сборка свинцовых аккумуляторов и батарей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12" w:id="16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 Проведение подготовительных работ по сборке свинцовых аккумуляторов и батарей.</w:t>
            </w:r>
          </w:p>
          <w:bookmarkEnd w:id="16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 Выполнение технологических операций по сборке свинцовых аккумуляторов и батарей.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13" w:id="16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16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подготовительных работ по сборке свинцовых аккумуляторов и батарей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14" w:id="16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16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деталей к сборке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15" w:id="16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3-4 разряд</w:t>
            </w:r>
          </w:p>
          <w:bookmarkEnd w:id="16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 Подготовка к сборке аккумуляторов и батарей.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 Раскладка крышек, межэлементных соединений и других мелких деталей аккумуляторов и инструментов на рабочие места сборочного конвейера.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 Соблюдение требований инструкции по охране труда на работе.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 Использование средств индивидуальной и коллективной защиты.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 Использование средств пожаротушения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20" w:id="16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6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3-4 разряд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 Правила пользования инструментом и простыми приспособлениями.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 Назначение и признаки пригодности комплектующих деталей.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 Требования к планировке, оснащению и организации рабочего места при выполнении работ.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 Знания техники безопасности, охраны труда, промышленной и пожарной безопасности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25" w:id="16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</w:t>
            </w:r>
          </w:p>
          <w:bookmarkEnd w:id="16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технологических операций по сборке свинцовых аккумуляторов и батарей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26" w:id="16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16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различных сборочных операций гальванических элементов, секций и батарей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27" w:id="16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3-4 разряд</w:t>
            </w:r>
          </w:p>
          <w:bookmarkEnd w:id="16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 Выполнение различных сборочных операций средней сложности вручную с применением в процессе сборки специального инструмента, приспособлений и транспортно-погрузочных устройств.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 Выполнение сборочных операций по сборке батарей всех типов на однопозиционных полуавтоматических установках.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 Регулировка технологических режимов работы обслуживаемого оборудования.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 Установление причин отклонения в режимах работы сборочных установок и их устранение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31" w:id="16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6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3-4 разряд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 Устройство и назначение специальных приспособлений и точных контрольно-измерительных приборов.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 Конструкцию выпускаемых типов аккумуляторов и батарей и входящих в них деталей.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 Назначение каждого типа аккумуляторов.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 Устройство отдельных узлов обслуживаемых установок.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 Основные сведения об автоматике установок и работе установок в режиме ручного управления.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 Причины возникновения неисправностей обслуживаемых машин и способы их устранения.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Ответственность, стрессоустойчивость, аккуратность, внимательность, умение распоряжаться ресурсами (оборудование, инструменты, материалы).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38" w:id="16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ГОСТ 959-2002. Межгосударственный стандарт. Батареи аккумуляторные свинцовые стартерные для автотракторной техники;</w:t>
            </w:r>
          </w:p>
          <w:bookmarkEnd w:id="16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ГОСТ 959-91. Межгосударственный стандарт. Батареи аккумуляторные свинцовые стартерные напряжением 12В для автотракторной и мотоциклетной техники. Общие технические условия;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ГОСТ 27174-86. Межгосударственный стандарт. Аккумуляторы и батареи аккумуляторные щелочные никель-кадмиевые негерметичные емкостью до 150 Ач. Общие технические условия (46923);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ГОСТ 28132-95 Межгосударственный стандарт. Свинцово-кислотные тяговые батареи. Часть 2. Размеры аккумуляторов и выводов и маркировка полярности аккумуляторов.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Сборщик свинцовых аккумуляторов и батарей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Испытатели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Супервайзер(бригадир)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цеха/Мастер участка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 Карточка профессии "Сборщик батарей и аккумуляторов":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8212-3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8212-3-004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Сборщик батарей и аккумуляторов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 типовых квалификационных характеристик: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41" w:id="16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Сборщик свинцовых аккумуляторов и батарей, 1-5 разряд.</w:t>
            </w:r>
          </w:p>
          <w:bookmarkEnd w:id="16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труда и социальной защиты населения Республики Казахстан от 4 июля 2017 года № 191 "Об утверждении Единого тарифно-квалификационного справочника работ и профессий рабочих (выпуски 5, 11, 13, 15, 17, 19)" (зарегистрирован в Реестре государственной регистрации нормативных правовых актов за № 15924)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42" w:id="16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16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ТиПО (специалист среднего звена)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43" w:id="16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16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Точное машиностроение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44" w:id="16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16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Опыт работы не менее 2 лет в соответствии со специализацией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45" w:id="16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Сборщик аккумуляторов</w:t>
            </w:r>
          </w:p>
          <w:bookmarkEnd w:id="16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Сборщик свинцовых аккумуляторов и батарей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соединений элементов и устройств, регулировка и сборка свинцовых аккумуляторов и батарей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46" w:id="16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 Выполнение технологических операций по сборке свинцовых аккумуляторов и батарей</w:t>
            </w:r>
          </w:p>
          <w:bookmarkEnd w:id="16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 Контроль качества выполненной работы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47" w:id="16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16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технологических операций по сборке свинцовых аккумуляторов и батарей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48" w:id="16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16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различных сборочных операций гальванических элементов, секций и батарей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49" w:id="16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разряд</w:t>
            </w:r>
          </w:p>
          <w:bookmarkEnd w:id="16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 Выполнение сборочных операций по сборке батарей различных типов на автоматических многопозиционных установках.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 Индивидуальная сборка и комплектование опытных образцов батарей с применением сложных схем соединений элементов и устройств.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 Регулировка, доводка и установка режимов работы автоматических устройств при переналадке на сборку различных типов батарей и изменение режимов ручного и автоматического управления.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52" w:id="16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6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разряд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 Устройство и кинематическую схему автоматического оборудования по сборке аккумуляторных батарей.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 Правила и способы регулировки технологических параметров и режимов управления на всех стадиях сборки аккумуляторов.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 Основные сведения по технологии литья свинцовых аккумуляторов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56" w:id="16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</w:t>
            </w:r>
          </w:p>
          <w:bookmarkEnd w:id="16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 качества выполненной работы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57" w:id="16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16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качества выполненной работы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58" w:id="16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разряд</w:t>
            </w:r>
          </w:p>
          <w:bookmarkEnd w:id="16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 Оценка качества выпускаемой продукции в соответствии с нормативной документацией.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 Выявление причин брака, предупреждать возможный брак при сборке.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 Использование необходимых инструментов.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 Определение визуальных дефектов по результату сборки, а также приемлемого внешнего вида (при внешнем осмотре).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 Контроль за работой сборщиков 1-4 разрядов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63" w:id="16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6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разряд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 Методики обнаружения различных дефектов продукции, возникающих при отклонении от технологии производства.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 Виды дефектов, образуемых в ходе технологического процесса.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 Меры предупреждения дефектов.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 Способы устранения дефектов.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 Машиностроительное черчение в объеме, необходимом для выполнения работы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Ответственность, стрессоустойчивость, аккуратность, внимательность, умение распоряжаться ресурсами (оборудование, инструменты, материалы)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69" w:id="16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ГОСТ 959-2002. Межгосударственный стандарт. Батареи аккумуляторные свинцовые стартерные для автотракторной техники;</w:t>
            </w:r>
          </w:p>
          <w:bookmarkEnd w:id="16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ГОСТ 959-91. Межгосударственный стандарт. Батареи аккумуляторные свинцовые стартерные напряжением 12В для автотракторной и мотоциклетной техники. Общие технические условия;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ГОСТ 27174-86. Межгосударственный стандарт. Аккумуляторы и батареи аккумуляторные щелочные никель-кадмиевые негерметичные емкостью до 150 Ач. Общие технические условия (46923);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ГОСТ 28132-95 Межгосударственный стандарт. Свинцово-кислотные тяговые батареи. Часть 2. Размеры аккумуляторов и выводов и маркировка полярности аккумуляторов.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Испытатели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Супервайзер (бригадир)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цеха/мастер участка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 Карточка профессии "Контролер в аккумуляторном и элементном производстве":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7400-0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7400-0-001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Контролер в аккумуляторном и элементном производстве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 типовых квалификационных характеристик: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72" w:id="16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Контролер в аккумуляторном и элементном производстве, 1-5 разряд.</w:t>
            </w:r>
          </w:p>
          <w:bookmarkEnd w:id="16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труда и социальной защиты населения Республики Казахстан от 4 июля 2017 года № 191 "Об утверждении Единого тарифно-квалификационного справочника работ и профессий рабочих (выпуски 5, 11, 13, 15, 17, 19)" (зарегистрирован в Реестре государственной регистрации нормативных правовых актов за № 15924)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73" w:id="16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16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ТиПО (специалист среднего звена)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74" w:id="16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16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Точное машиностроение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75" w:id="16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16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Опыт работы не менее 2 лет в соответствии со специализацией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76" w:id="16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Контролер деталей и приборов</w:t>
            </w:r>
          </w:p>
          <w:bookmarkEnd w:id="16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Бригадир над рабочими по электронике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Систематический контроль за ходом сборки и качества аккумуляторов и батарей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77" w:id="16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Контроль качества поступающих на сборку деталей и узлов.</w:t>
            </w:r>
          </w:p>
          <w:bookmarkEnd w:id="16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Выполнение работ по контролю качества и приемке полуфабрикатов и готовых изделий.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78" w:id="16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16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 качества поступающих на сборку деталей и узлов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79" w:id="16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16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полуфабрикатов и готовых изделий по внешнему виду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80" w:id="16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2-3 разряд</w:t>
            </w:r>
          </w:p>
          <w:bookmarkEnd w:id="16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 Контроль и окончательная приемка простых полуфабрикатов и готовых изделий по внешнему виду согласно чертежам, схемам и технологической документации.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 Умение работать на стандартных контрольно-измерительных установках и приборах.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 Соблюдение требований инструкции по охране труда на работе.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 Использование средств индивидуальной и коллективной защиты.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 Использование средств пожаротушения.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 Применение правил оказания первой медицинской помощи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86" w:id="16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6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2-3 разряд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 Знание методов и способов сборки готовых изделий, и полуфабрикатов.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 Знания техники безопасности, охраны труда, промышленной и пожарной безопасности.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 Ассортимент, конструкцию и назначение полуфабрикатов и готовых изделий.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 Технические условия и государственные стандарты на приемку деталей и готовых изделий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91" w:id="16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</w:t>
            </w:r>
          </w:p>
          <w:bookmarkEnd w:id="16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работ по контролю качества и приемке полуфабрикатов и готовых изделий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92" w:id="16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16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 качества на основе проверки на соответствие техническим условиям и государственным стандартам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93" w:id="16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6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2-3 разряд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 Определение качества поступающих на сборку деталей и узлов.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 Классификация брака на обслуживаемом участке, установление причин его возникновения, принятие мер к его предупреждению и устранению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96" w:id="16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6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2-3 разряд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 Ассортимент, конструкцию и назначение полуфабрикатов и готовых изделий.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 Виды контроля.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Основные виды брака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Ответственность, стрессоустойчивость, аккуратность, внимательность, умение распоряжаться ресурсами (оборудование, инструменты, материалы).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00" w:id="16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ГОСТ 959-2002. Межгосударственный стандарт. Батареи аккумуляторные свинцовые стартерные для автотракторной техники;</w:t>
            </w:r>
          </w:p>
          <w:bookmarkEnd w:id="16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ГОСТ 959-91. Межгосударственный стандарт. Батареи аккумуляторные свинцовые стартерные напряжением 12В для автотракторной и мотоциклетной техники. Общие технические условия;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ГОСТ 27174-86. Межгосударственный стандарт. Аккумуляторы и батареи аккумуляторные щелочные никель-кадмиевые негерметичные емкостью до 150 Ач. Общие технические условия (46923);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ГОСТ 28132-95 Межгосударственный стандарт. Свинцово-кислотные тяговые батареи. Часть 2. Размеры аккумуляторов и выводов и маркировка полярности аккумуляторов.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Сборщики батарей и аккумуляторов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Испытатели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цеха/мастер участка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 Карточка профессии "Контролер в аккумуляторном и элементном производстве":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7400-0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7400-0-001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Контролер в аккумуляторном и элементном производстве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 типовых квалификационных характеристик: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03" w:id="16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Контролер в аккумуляторном и элементном производстве, 1-5 разряд.</w:t>
            </w:r>
          </w:p>
          <w:bookmarkEnd w:id="16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труда и социальной защиты населения Республики Казахстан от 4 июля 2017 года № 191 "Об утверждении Единого тарифно-квалификационного справочника работ и профессий рабочих (выпуски 5, 11, 13, 15, 17, 19)" (зарегистрирован в Реестре государственной регистрации нормативных правовых актов за № 15924)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04" w:id="16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16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ТиПО (специалист среднего звена)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05" w:id="16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16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Точное машиностроение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06" w:id="16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16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Опыт работы не менее 3 лет в соответствии со специализацией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07" w:id="16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Контролер деталей и приборов</w:t>
            </w:r>
          </w:p>
          <w:bookmarkEnd w:id="16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Бригадир над рабочими по электронике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Систематический контроль за ходом сборки и качества аккумуляторов и батарей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08" w:id="16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Контроль качества поступающих на сборку деталей и узлов</w:t>
            </w:r>
          </w:p>
          <w:bookmarkEnd w:id="16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Выполнение работ по контролю качества и приемке полуфабрикатов и готовых изделий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Контроль правильности хранения готовых изделий и полуфабрикатов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10" w:id="16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16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 качества поступающих на сборку деталей и узлов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11" w:id="16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16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полуфабрикатов и готовых изделий по внешнему виду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12" w:id="16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6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4-5 разряд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Контроль и окончательная приемка простых полуфабрикатов и готовых изделий по внешнему виду согласно чертежам, схемам и технологической документации.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 Умение работать на стандартных контрольно-измерительных установках и приборах.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Соблюдение требований инструкции по охране труда на работе.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 Использование средств индивидуальной и коллективной защиты.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 Использование средств пожаротушения.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Применение правил оказания первой медицинской помощи.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Контроль и окончательная приемка сложных и особо сложных полуфабрикатов и готовых изделий.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20" w:id="16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6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4-5 разряд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Знание методов и способов сборки готовых изделий, и полуфабрикатов.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Знания техники безопасности, охраны труда, промышленной и пожарной безопасности.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Ассортимент, конструкцию и назначение полуфабрикатов и готовых изделий.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Технические условия и государственные стандарты на приемку деталей и готовых изделий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25" w:id="16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</w:t>
            </w:r>
          </w:p>
          <w:bookmarkEnd w:id="16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работ по контролю качества и приемке полуфабрикатов и готовых изделий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26" w:id="16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16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 качества на основе проверки на соответствие техническим условиям и государственным стандартам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27" w:id="16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6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4-5 разряд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 Определение качества поступающих на сборку деталей и узлов.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 Классификация брака на обслуживаемом участке, установление причин его возникновения, принятие мер к его предупреждению и устранению.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Проверка полуфабрикатов и готовых изделий по габаритам, герметичности, сопротивлению, изоляции и отсутствию коротких замыканий с помощью контрольно-измерительных приборов.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31" w:id="16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6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4-5 разряд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 Ассортимент, конструкцию и назначение полуфабрикатов и готовых изделий.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 Виды контроля.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 Основные виды брака.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 Правила пользования контрольно-измерительным инструментом.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 Способы сборки и разборки готовых изделий и полуфабрикатов.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 Выполнение работ по профилактике брака.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 Основные законы электротехники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39" w:id="16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3:</w:t>
            </w:r>
          </w:p>
          <w:bookmarkEnd w:id="16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 правильности хранения готовых изделий и полуфабрикатов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40" w:id="16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16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контроля правильности хранения готовой продукции и полуфабрикатов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41" w:id="16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4-5 разряд</w:t>
            </w:r>
          </w:p>
          <w:bookmarkEnd w:id="16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 Оформление технической документации на принятую и забракованную продукцию.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 Контроль правильности хранения готовых изделий и полуфабрикатов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43" w:id="16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6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4-5 разряд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 Правила оформления приемо-сдаточной документации.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 Выполнение работ по профилактике брака, ведение учета и отчетности по принятой и забракованной продукции.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 Технические условия и государственные стандарты на приемку специальных химических и физических источников тока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Ответственность, стрессоустойчивость, аккуратность, внимательность, умение распоряжаться ресурсами (оборудование, инструменты, материалы).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47" w:id="16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ГОСТ 959-2002. Межгосударственный стандарт. Батареи аккумуляторные свинцовые стартерные для автотракторной техники;</w:t>
            </w:r>
          </w:p>
          <w:bookmarkEnd w:id="16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ГОСТ 959-91. Межгосударственный стандарт. Батареи аккумуляторные свинцовые стартерные напряжением 12В для автотракторной и мотоциклетной техники. Общие технические условия;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ГОСТ 27174-86. Межгосударственный стандарт. Аккумуляторы и батареи аккумуляторные щелочные никель-кадмиевые негерметичные емкостью до 150 Ач. Общие технические условия (46923);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ГОСТ 28132-95 Межгосударственный стандарт. Свинцово-кислотные тяговые батареи. Часть 2. Размеры аккумуляторов и выводов и маркировка полярности аккумуляторов.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Испытатели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цеха/мастер участка</w:t>
            </w:r>
          </w:p>
        </w:tc>
      </w:tr>
    </w:tbl>
    <w:bookmarkStart w:name="z6650" w:id="16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Технические данные профессионального стандарта</w:t>
      </w:r>
    </w:p>
    <w:bookmarkEnd w:id="1671"/>
    <w:bookmarkStart w:name="z6651" w:id="16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Наименование государственного органа: Министерство промышленности и строительства Республики Казахстан.</w:t>
      </w:r>
    </w:p>
    <w:bookmarkEnd w:id="1672"/>
    <w:bookmarkStart w:name="z6652" w:id="16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Исполнитель: Кастаев Ж.А., +7 (705) 877 20 58, ZHASULAN.kastaev@mps.gov.kz.</w:t>
      </w:r>
    </w:p>
    <w:bookmarkEnd w:id="1673"/>
    <w:bookmarkStart w:name="z6653" w:id="16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Организации (предприятия) участвующие в разработке: -</w:t>
      </w:r>
    </w:p>
    <w:bookmarkEnd w:id="1674"/>
    <w:bookmarkStart w:name="z6654" w:id="16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Отраслевой совет по профессиональным квалификациям в сфере машиностроения: протокол №4 от 13 декабря 2023 года.</w:t>
      </w:r>
    </w:p>
    <w:bookmarkEnd w:id="1675"/>
    <w:bookmarkStart w:name="z6655" w:id="16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Национальный орган по профессиональным квалификациям: заключение от 13 декабря 2023 года.</w:t>
      </w:r>
    </w:p>
    <w:bookmarkEnd w:id="1676"/>
    <w:bookmarkStart w:name="z6656" w:id="16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Национальная палата предпринимателей Республики Казахстан "Атамекен": № 00576/05 от 15 января 2024 года.</w:t>
      </w:r>
    </w:p>
    <w:bookmarkEnd w:id="1677"/>
    <w:bookmarkStart w:name="z6657" w:id="16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Номер версии и год выпуска: версия 1, 2024 года.</w:t>
      </w:r>
    </w:p>
    <w:bookmarkEnd w:id="1678"/>
    <w:bookmarkStart w:name="z6658" w:id="16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Дата ориентировочного пересмотра: 2027 год.</w:t>
      </w:r>
    </w:p>
    <w:bookmarkEnd w:id="167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марта 2024 года № 84</w:t>
            </w:r>
          </w:p>
        </w:tc>
      </w:tr>
    </w:tbl>
    <w:bookmarkStart w:name="z6660" w:id="16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Профессиональный стандарт "Способы литья металлов"</w:t>
      </w:r>
    </w:p>
    <w:bookmarkEnd w:id="1680"/>
    <w:bookmarkStart w:name="z6661" w:id="16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681"/>
    <w:bookmarkStart w:name="z6662" w:id="16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Область применения профессионального стандарта: профессиональный стандарт "Способы литья металлов" разработан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профессиональных квалификациях", устанавливает требования к формированию образовательных программ, в том числе обучения персонала на предприятиях, признания профессиональной квалификации работников и выпускников организаций образования и решений широкого круга задач в области управления персоналом в организациях и на предприятиях, осуществляющих деятельность в сфере машиностроения.</w:t>
      </w:r>
    </w:p>
    <w:bookmarkEnd w:id="1682"/>
    <w:bookmarkStart w:name="z6663" w:id="16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настоящем профессиональном стандарте применяются следующие термины и определения:</w:t>
      </w:r>
    </w:p>
    <w:bookmarkEnd w:id="1683"/>
    <w:bookmarkStart w:name="z6664" w:id="16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знание – изученная и усвоенная информация, необходимая для выполнения действий в рамках профессиональной задачи;</w:t>
      </w:r>
    </w:p>
    <w:bookmarkEnd w:id="1684"/>
    <w:bookmarkStart w:name="z6665" w:id="16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навык – способность применять знания и умения, позволяющая выполнять профессиональную задачу целиком;</w:t>
      </w:r>
    </w:p>
    <w:bookmarkEnd w:id="1685"/>
    <w:bookmarkStart w:name="z6666" w:id="16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информальное образование – вид образования, получаемый в ходе повседневной деятельности вне организаций образования и организаций, предоставляющих образовательные услуги, и не сопровождаемый выдачей документа, подтверждающего результаты обучения;</w:t>
      </w:r>
    </w:p>
    <w:bookmarkEnd w:id="1686"/>
    <w:bookmarkStart w:name="z6667" w:id="16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профессия – род занятий, осуществляемый физическим лицом и требующий определенной квалификации для его выполнения;</w:t>
      </w:r>
    </w:p>
    <w:bookmarkEnd w:id="1687"/>
    <w:bookmarkStart w:name="z6668" w:id="16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профессиональная квалификация – стандарт, определяющий в конкретной области профессиональной деятельности требования к уровню квалификации, компетенций, содержанию, качеству и условиям труда;</w:t>
      </w:r>
    </w:p>
    <w:bookmarkEnd w:id="1688"/>
    <w:bookmarkStart w:name="z6669" w:id="16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профессиональный стандарт – письменный официальный документ, устанавливающий общие требования к знаниям, умениям, навыкам, опыту работы с учетом формального и (или) неформального, и (или) информального образования, уровню квалификации и компетентности, содержанию, качеству и условиям труда в конкретной области профессиональной деятельности;</w:t>
      </w:r>
    </w:p>
    <w:bookmarkEnd w:id="1689"/>
    <w:bookmarkStart w:name="z6670" w:id="16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компетенция – способность применять навыки, позволяющие выполнять одну или несколько профессиональных задач, составляющих трудовую функцию;</w:t>
      </w:r>
    </w:p>
    <w:bookmarkEnd w:id="1690"/>
    <w:bookmarkStart w:name="z6671" w:id="16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умение – способность физически и (или) умственно выполнять отдельные единичные действия в рамках профессиональной задачи;</w:t>
      </w:r>
    </w:p>
    <w:bookmarkEnd w:id="1691"/>
    <w:bookmarkStart w:name="z6672" w:id="16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неформальное образование – вид образования, запланированный, организованный и осуществляемый организациями, которые предоставляют образовательные услуги, оказываемые без учета места, сроков и формы обучения, и сопровождаемый выдачей документа, подтверждающего результаты обучения.</w:t>
      </w:r>
    </w:p>
    <w:bookmarkEnd w:id="1692"/>
    <w:bookmarkStart w:name="z6673" w:id="16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настоящем профессиональном стандарте применяются следующие сокращения:</w:t>
      </w:r>
    </w:p>
    <w:bookmarkEnd w:id="1693"/>
    <w:bookmarkStart w:name="z6674" w:id="16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КС – Квалификационный справочник;</w:t>
      </w:r>
    </w:p>
    <w:bookmarkEnd w:id="1694"/>
    <w:bookmarkStart w:name="z6675" w:id="16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ЕТКС – Единый тарифно-квалификационный справочник работ и профессий рабочих;</w:t>
      </w:r>
    </w:p>
    <w:bookmarkEnd w:id="1695"/>
    <w:bookmarkStart w:name="z6676" w:id="16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ОРК – Отраслевая рамка квалификации;</w:t>
      </w:r>
    </w:p>
    <w:bookmarkEnd w:id="1696"/>
    <w:bookmarkStart w:name="z6677" w:id="16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ОКЭД – Общий государственный классификатор видов экономической деятельности.</w:t>
      </w:r>
    </w:p>
    <w:bookmarkEnd w:id="1697"/>
    <w:bookmarkStart w:name="z6678" w:id="16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Паспорт профессионального стандарта</w:t>
      </w:r>
    </w:p>
    <w:bookmarkEnd w:id="1698"/>
    <w:bookmarkStart w:name="z6679" w:id="16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Название профессионального стандарта: Способы литья металлов.</w:t>
      </w:r>
    </w:p>
    <w:bookmarkEnd w:id="1699"/>
    <w:bookmarkStart w:name="z6680" w:id="17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Код профессионального стандарта: C24540.</w:t>
      </w:r>
    </w:p>
    <w:bookmarkEnd w:id="1700"/>
    <w:bookmarkStart w:name="z6681" w:id="17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Указание секции, раздела, группы, класса и подкласса согласно ОКЭД:</w:t>
      </w:r>
    </w:p>
    <w:bookmarkEnd w:id="1701"/>
    <w:bookmarkStart w:name="z6682" w:id="17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C - Обрабатывающая промышленность;</w:t>
      </w:r>
    </w:p>
    <w:bookmarkEnd w:id="1702"/>
    <w:bookmarkStart w:name="z6683" w:id="17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24 - Металлургическое производство;</w:t>
      </w:r>
    </w:p>
    <w:bookmarkEnd w:id="1703"/>
    <w:bookmarkStart w:name="z6684" w:id="17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24.5 - Литье металлов;</w:t>
      </w:r>
    </w:p>
    <w:bookmarkEnd w:id="1704"/>
    <w:bookmarkStart w:name="z6685" w:id="17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24.54 - Литье прочих цветных металлов;</w:t>
      </w:r>
    </w:p>
    <w:bookmarkEnd w:id="1705"/>
    <w:bookmarkStart w:name="z6686" w:id="17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24.54.0 - Литье прочих цветных металлов.</w:t>
      </w:r>
    </w:p>
    <w:bookmarkEnd w:id="1706"/>
    <w:bookmarkStart w:name="z6687" w:id="17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Краткое описание профессионального стандарта: Металл — это прочный и пластичный материал, который применяется во всех сферах машиностроения. Благодаря своей универсальности металлические изделия легко поддаются обработке. Они могут принимать практически любую форму и обладать различными качественными характеристиками. Обработке подвергаются как отдельные детали, так и целые структуры, узлы и даже полноценные изделия. Технология литья металлов разбивается на несколько этапов: изготовление модели, подготовка оснастки, формовка, отливка металла, извлечение и обработка получаемой заготовки. В данный профессиональный стандарт сведены профессии рабочих по плавке и производству нескольких видов металлов, так как технология литья этих металлов схожа. Производство изделий и полуфабрикатов заданной формы и свойств из черных и цветных металлов методом литья в разовые (песчаные, песчано-глинистые) литейные формы. Заливка кокильных литейных форм расплавом металлов и сплавов. Обеспечение качества отливок при заливке расплавов металлов и сплавов в кокильные литейные формы. Изготовление отливок в металлических литейных формах, при котором расплавленный металл подвергается действию центробежных сил. Ведение процессов плавки и литья на литейных машинах полунепрерывного, непрерывного действия, на совмещенных линиях центробежного, вакуумного литья и проката цветных металлов и сплавов. Изготовление на формовочных машинах литейных форм для литья по газифицируемым моделям. Обеспечение качества отливок при заливке расплавов металлов и сплавов в литейные формы.</w:t>
      </w:r>
    </w:p>
    <w:bookmarkEnd w:id="1707"/>
    <w:bookmarkStart w:name="z6688" w:id="17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Перечень карточек профессий:</w:t>
      </w:r>
    </w:p>
    <w:bookmarkEnd w:id="1708"/>
    <w:bookmarkStart w:name="z6689" w:id="17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Выбивальщик отливок - 1 уровень ОРК;</w:t>
      </w:r>
    </w:p>
    <w:bookmarkEnd w:id="1709"/>
    <w:bookmarkStart w:name="z6690" w:id="17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Шихтовщик - 2 уровень ОРК;</w:t>
      </w:r>
    </w:p>
    <w:bookmarkEnd w:id="1710"/>
    <w:bookmarkStart w:name="z6691" w:id="17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Плавильщик металла и сплавов - 2 уровень ОРК;</w:t>
      </w:r>
    </w:p>
    <w:bookmarkEnd w:id="1711"/>
    <w:bookmarkStart w:name="z6692" w:id="17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Заливщик металла - 2 уровень ОРК;</w:t>
      </w:r>
    </w:p>
    <w:bookmarkEnd w:id="1712"/>
    <w:bookmarkStart w:name="z6693" w:id="17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Формовщик ручной формовки - 2 уровень ОРК;</w:t>
      </w:r>
    </w:p>
    <w:bookmarkEnd w:id="1713"/>
    <w:bookmarkStart w:name="z6694" w:id="17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Стерженщик ручной формовки - 2 уровень ОРК;</w:t>
      </w:r>
    </w:p>
    <w:bookmarkEnd w:id="1714"/>
    <w:bookmarkStart w:name="z6695" w:id="17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Стерженщик машинной формовки - 2 уровень ОРК;</w:t>
      </w:r>
    </w:p>
    <w:bookmarkEnd w:id="1715"/>
    <w:bookmarkStart w:name="z6696" w:id="17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Обрубщик - 2 уровень ОРК;</w:t>
      </w:r>
    </w:p>
    <w:bookmarkEnd w:id="1716"/>
    <w:bookmarkStart w:name="z6697" w:id="17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Чистильщик металла, отливок, изделий и деталей - 2 уровень ОРК</w:t>
      </w:r>
    </w:p>
    <w:bookmarkEnd w:id="1717"/>
    <w:bookmarkStart w:name="z6698" w:id="17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Литейщик вакуумного, центробежно-вакуумного и центробежного литья - 2 уровень ОРК;</w:t>
      </w:r>
    </w:p>
    <w:bookmarkEnd w:id="1718"/>
    <w:bookmarkStart w:name="z6699" w:id="17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Формовщик машинной формовки - 2 уровень ОРК;</w:t>
      </w:r>
    </w:p>
    <w:bookmarkEnd w:id="1719"/>
    <w:bookmarkStart w:name="z6700" w:id="17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Вагранщик - 2 уровень ОРК;</w:t>
      </w:r>
    </w:p>
    <w:bookmarkEnd w:id="1720"/>
    <w:bookmarkStart w:name="z6701" w:id="17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Шихтовщик - 3 уровень ОРК;</w:t>
      </w:r>
    </w:p>
    <w:bookmarkEnd w:id="1721"/>
    <w:bookmarkStart w:name="z6702" w:id="17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Плавильщик металла и сплавов - 3 уровень ОРК;</w:t>
      </w:r>
    </w:p>
    <w:bookmarkEnd w:id="1722"/>
    <w:bookmarkStart w:name="z6703" w:id="17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Заливщик металла - 3 уровень ОРК;</w:t>
      </w:r>
    </w:p>
    <w:bookmarkEnd w:id="1723"/>
    <w:bookmarkStart w:name="z6704" w:id="17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Формовщик ручной формовки - 3 уровень ОРК;</w:t>
      </w:r>
    </w:p>
    <w:bookmarkEnd w:id="1724"/>
    <w:bookmarkStart w:name="z6705" w:id="17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Стерженщик ручной формовки - 3 уровень ОРК;</w:t>
      </w:r>
    </w:p>
    <w:bookmarkEnd w:id="1725"/>
    <w:bookmarkStart w:name="z6706" w:id="17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Стерженщик машинной формовки - 3 уровень ОРК;</w:t>
      </w:r>
    </w:p>
    <w:bookmarkEnd w:id="1726"/>
    <w:bookmarkStart w:name="z6707" w:id="17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Обрубщик - 3 уровень ОРК;</w:t>
      </w:r>
    </w:p>
    <w:bookmarkEnd w:id="1727"/>
    <w:bookmarkStart w:name="z6708" w:id="17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Чистильщик металла, отливок, изделий и деталей - 3 уровень ОРК;</w:t>
      </w:r>
    </w:p>
    <w:bookmarkEnd w:id="1728"/>
    <w:bookmarkStart w:name="z6709" w:id="17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Литейщик металлов и сплавов - 3 уровень ОРК;</w:t>
      </w:r>
    </w:p>
    <w:bookmarkEnd w:id="1729"/>
    <w:bookmarkStart w:name="z6710" w:id="17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Литейщик вакуумного, центробежно-вакуумного и центробежного литья - 3 уровень ОРК;</w:t>
      </w:r>
    </w:p>
    <w:bookmarkEnd w:id="1730"/>
    <w:bookmarkStart w:name="z6711" w:id="17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Формовщик машинной формовки - 3 уровень ОРК;</w:t>
      </w:r>
    </w:p>
    <w:bookmarkEnd w:id="1731"/>
    <w:bookmarkStart w:name="z6712" w:id="17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Вагранщик - 3 уровень ОРК;</w:t>
      </w:r>
    </w:p>
    <w:bookmarkEnd w:id="1732"/>
    <w:bookmarkStart w:name="z6713" w:id="17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Плавильщик металла и сплавов - 4 уровень ОРК;</w:t>
      </w:r>
    </w:p>
    <w:bookmarkEnd w:id="1733"/>
    <w:bookmarkStart w:name="z6714" w:id="17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Формовщик ручной формовки - 4 уровень ОРК;</w:t>
      </w:r>
    </w:p>
    <w:bookmarkEnd w:id="1734"/>
    <w:bookmarkStart w:name="z6715" w:id="17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Стерженщик ручной формовки - 4 уровень ОРК;</w:t>
      </w:r>
    </w:p>
    <w:bookmarkEnd w:id="1735"/>
    <w:bookmarkStart w:name="z6716" w:id="17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Стерженщик машинной формовки - 4 уровень ОРК;</w:t>
      </w:r>
    </w:p>
    <w:bookmarkEnd w:id="1736"/>
    <w:bookmarkStart w:name="z6717" w:id="17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Обрубщик - 4 уровень ОРК;</w:t>
      </w:r>
    </w:p>
    <w:bookmarkEnd w:id="1737"/>
    <w:bookmarkStart w:name="z6718" w:id="17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Литейщик металлов и сплавов - 4 уровень ОРК;</w:t>
      </w:r>
    </w:p>
    <w:bookmarkEnd w:id="1738"/>
    <w:bookmarkStart w:name="z6719" w:id="17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Литейщик вакуумного, центробежно-вакуумного и центробежного литья - 4 уровень ОРК;</w:t>
      </w:r>
    </w:p>
    <w:bookmarkEnd w:id="1739"/>
    <w:bookmarkStart w:name="z6720" w:id="17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Формовщик машинной формовки - 4 уровень ОРК;</w:t>
      </w:r>
    </w:p>
    <w:bookmarkEnd w:id="1740"/>
    <w:bookmarkStart w:name="z6721" w:id="17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Вагранщик - 4 уровень ОРК.</w:t>
      </w:r>
    </w:p>
    <w:bookmarkEnd w:id="1741"/>
    <w:bookmarkStart w:name="z6722" w:id="17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Карточки профессий</w:t>
      </w:r>
    </w:p>
    <w:bookmarkEnd w:id="17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Карточка профессии "Выбивальщик отливок":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9329-1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9329-1-003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Выбивальщик отливок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 типовых квалификационных характеристик: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23" w:id="17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Выбивальщик отливок.</w:t>
            </w:r>
          </w:p>
          <w:bookmarkEnd w:id="17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труда и социальной защиты населения Республики Казахстан от 1 марта 2012 года № 66-Ө-М "Об утверждении Единого тарифно-квалификационного справочника работ и профессий рабочих (выпуск 2)" (зарегистрирован в Реестре государственной регистрации нормативных правовых актов за № 7478)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24" w:id="17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17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 образование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25" w:id="17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17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26" w:id="17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17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6 месяцев работ по профессиям: Варщик литейных смазок; Варщик пека; Выбивальщик отливок; Заливщик кокса; Неквалифицированный рабочий в металлургии.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27" w:id="17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9329-1-005 Кантовщик-укладчик</w:t>
            </w:r>
          </w:p>
          <w:bookmarkEnd w:id="17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9329-1-008 Неквалифицированный рабочий в металлургии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9329-1-019 Сортировщик отливок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Бездефектное извлечение отливок из литейных форм и стержней из отливок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Выбивка мелких и средних отливок простых и средней сложности отливок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29" w:id="17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17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Выбивка мелких и средних отливок простых и средней сложности отливок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30" w:id="17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17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Выбивка мелких и средних отливок, простых и средней сложности из опок вручную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31" w:id="17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2-3 разряд</w:t>
            </w:r>
          </w:p>
          <w:bookmarkEnd w:id="17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Визуально оценивать состояние специального инструмента и приспособлений для выбивки литейных форм и стержней из отливок вручную.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Использовать специальный инструмент и приспособления для извлечения отливок из литейных форм вручную в соответствии с технологической документацией.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Использовать специальный инструмент и приспособления для извлечения стержней из отливок вручную в соответствии с технологической документацией.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Сортировать отливки.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Использовать специальные приспособ-ления для подвешивания выбитых отливок на подвесной конвейер или укладки на транспортер.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Использовать специальный инструмент и приспособления для спаривания и перемещения опок.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Читать технологическую документацию.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Управлять подъемно-транспортными механизмами.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Применять средства индивидуальной и коллективной защиты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40" w:id="17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7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2-3 разряд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Температурные режимы выбивки отливок из литейных форм.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Назначение и правила эксплуатации инструмента и выбивного оборудования.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Правила охлаждения отливок.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Правила комплектования и укладки отливок и опок.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Способы выбивки мелких и средних отливок простых и средней сложности из опок вручную.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Требования к инструменту.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Устройство подъемно-транспортных средств.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Схемы строповки грузов.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Правила подъема и перемещения отливок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Требования охраны труда, пожарной, промышленной и экологической безопасности.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Правила чтения технологической документации.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 Способы и правила управления подъемно-транспортными механизмами и грузозахватными приспособлениями.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 Номенклатура выбиваемых отливок.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 Технологические инструкции по выбивке мелких и средних отливок простой и средней сложности отливок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55" w:id="17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17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Выбивка мелких и средних отливок, простых и средней сложности из опок на выбивных механизмах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56" w:id="17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7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2-3 разряд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Оценивать работоспособность выбивных устройств в соответствии с инструкциями по эксплуатации.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Подготавливать выбивные устройства к работе в соответствии с инструкциями по эксплуатации машины и технологическими инструкциями.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Управлять выбивными устройствами для выбивки литейных форм.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Выбивать литейные формы на выбивных механизмах в соответствии с технологической документацией.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Управлять выбивными устройствами для извлечения стержней из отливок на выбивных механизмах.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Выбивать стержни из отливок на выбивных механизмах в соответствии с технологической документацией.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Сортировать отливки.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Использовать специальные приспособ-ления для подвешивания выбитых отливок на подвесной конвейер или укладки на транспортер.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Использовать специальный инструмент и приспособления для спаривания и перемещения опок.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Читать технологическую документацию.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Управлять подъемно-транспортными механизмами.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Применять средства индивидуальной и коллективной защиты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69" w:id="17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7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2-3 разряд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Температурные режимы выбивки отливок из литейных форм.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Назначение и правила эксплуатации, инструмента и выбивного оборудования.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Правила охлаждения отливок.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Правила комплектования и укладки отливок и опок.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Способы выбивки мелких и средних отливок, простых и средней сложности из опок на выбивных механизмах.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Требования к инструменту.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Устройства подъемно-транспортных средств.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Схемы строповки грузов.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Правила подъема и перемещения отливок.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Устройство однотипных выбивных механизмов.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Требования охраны труда, пожарной, промышленной и экологической безопасности.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 Правила чтения технологической документации.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 Способы и правила управления подъемно-транспортными механизмами и грузозахватными приспособлениями.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 Номенклатура выбиваемых отливок.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 Технологические инструкции по выбивке мелких и средних простых и средней сложности отливок из опок на выбивных механизмах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85" w:id="17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3:</w:t>
            </w:r>
          </w:p>
          <w:bookmarkEnd w:id="17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Выбивка отливок, заформованных в почве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86" w:id="17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7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2-3 разряд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Визуально оценивать состояние специального инструмента и приспособлений для выбивки литейных форм и стержней из отливок.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Оценивать работоспособность выбивных устройств в соответствии с инструкциями по эксплуатации.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Подготавливать выбивные устройства к работе в соответствии с инструкциями по эксплуатации машины и технологическими инструкциями.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Устанавливать и закреплять специальные приспособления для выбивки отливок, заформованных в почве.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Использовать специальный инструмент и приспособления для извлечения отливок из литейных форм в соответствии с технологической документацией.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Использовать специальный инструмент и приспособления для извлечения стержней из отливок в соответствии с технологической документацией.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Управлять выбивными устройствами для извлечения стержней из отливок.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Выбивать стержни из отливок в соответствии с технологической докумен-тацией.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Сортировать отливки.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Использовать специальные приспособ-ления для подвешивания выбитых отливок на подвесной конвейер или укладки на транспортер.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Использовать специальный инструмент для расчистки ям после выбивки.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 Использовать специальный инструмент и приспособления для просева, перелопачивание и увлажнение наполни-тельной смеси после выбивки.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 Читать технологическую документацию.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 Управлять подъемно-транспортными механизмами.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 Применять средства индивидуальной и коллективной защиты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02" w:id="17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7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2-3 разряд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Температурные режимы выбивки отливок из литейных форм.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Назначение и правила эксплуатации инструмента и выбивного оборудования.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Правила охлаждения отливок.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Способы выбивки отливок из почвы.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Требования к инструменту для выбивки литейных форм.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Устройство подъемно-транспортных средств.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Схемы строповки грузов.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Правила подъема и перемещения отливок.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Устройство однотипных выбивных механизмов.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Требования охраны труда, пожарной, промышленной и экологической безопасности.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Правила чтения технологической документации.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 Способы и правила управления подъемно-транспортными механизмами и грузозахватными приспособлениями.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 Номенклатура выбиваемых отливок.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 Технологические инструкции по выбивке отливок, заформованных в почве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Ответственность, стрессоустойчивость, аккуратность, внимательность, умение распоряжаться ресурсами (оборудование, инструменты, материалы), устойчивость к высоким температурам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17" w:id="17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ГОСТ 12.3.027-2004. Межгосударственный стандарт. Работы литейные. Требования безопасности;</w:t>
            </w:r>
          </w:p>
          <w:bookmarkEnd w:id="17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ГОСТ 30443-97. Межгосударственный стандарт. Оборудование технологическое для литейного производства. Методы контроля и оценки безопасности;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ГОСТ 10580-2006. Межгосударственный стандарт. Оборудование технологическое для литейного производства. Общие технические условия;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ГОСТ 19316-98. Межгосударственный стандарт. Изложницы центробежные. Технические условия;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ГОСТ 17711-93. Межгосударственный стандарт. Сплавы медно-цинковые (латуни), литейные марки.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неквалифицированные рабочие, занятые в обрабатывающей промышленности, н.в.д.г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выбивальщик отливок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рабочие промышленности, строительства, транспорта и родственных занятий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Карточка профессии "Шихтовщик":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7549-9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7549-9-045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Шихтовщик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 типовых квалификационных характеристик: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21" w:id="17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Шихтовщик.</w:t>
            </w:r>
          </w:p>
          <w:bookmarkEnd w:id="17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труда и социальной защиты населения Республики Казахстан от 1 марта 2012 года № 66-Ө-М "Об утверждении Единого тарифно-квалификационного справочника работ и профессий рабочих (выпуск 2)" (зарегистрирован в Реестре государственной регистрации нормативных правовых актов за № 7478)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22" w:id="17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17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основное среднее образование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23" w:id="17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17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24" w:id="17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17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6 месяцев работ по профессиям: Шихтовар; Шихтовщик; Смесильщик; Составитель массы на мешалках; Просевщик порошков на механических ситах.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Сертификаты и краткосрочные курсы обучения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25" w:id="17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8121-1-055 Смесильщик</w:t>
            </w:r>
          </w:p>
          <w:bookmarkEnd w:id="17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8115-9-041 Составитель массы на мешалках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8121-9-028 Просевщик порошков на механических ситах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шихтовых материалов для плавильных печей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Выполнение подготовительных работ к шихтоподготовке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27" w:id="17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17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подготовительных работ к шихтоподготовке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28" w:id="17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17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обслуживание оборудования и механизмов цеха (участка) шихтоподготовки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29" w:id="17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 разряд</w:t>
            </w:r>
          </w:p>
          <w:bookmarkEnd w:id="17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Производить регулировку транспортно-питательных, загрузочных механизмов и дозировочных устройств.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Производить регламентные работы по текущему техническому обслуживанию используемого оборудования, механизмов, оснастки, инструментов.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Пользоваться программным обеспечением участка подготовки шихты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32" w:id="17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7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1-2 разряд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Принцип работы обслуживаемого оборудования.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Виды, свойства и назначение шихтовых материалов, применяемых для выплавки металла, их расположение в бункерах и на шихтовом дворе.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Правила складирования и хранения каждого вида шихтовых материалов.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Рациональные способы разделки шихтовых материалов.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Способы определения составных частей шихты по внешним признакам и основные требования, предъявляемые к их качеству.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Схемы расположения и правила обслуживания транспортно-питательного оборудования и другого оборудования.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Установленная сигнализация.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Программное обеспечение рабочего места шихтовщика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41" w:id="17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17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Приемка материалов для шихтоподготовки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42" w:id="17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7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1-2 разряд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Подготовка шихтовых материалов для печей и вагранок путем дробления чугуна, флюсов, металлического лома и других материалов на куски, требуемой величины.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Удаление из металлической шихты неметаллических предметов.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Участие в загрузке мульд шихтовыми материалами и подача шихты, требуемой фракции, к плавильным агрегатам.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Отцепка и замена мульд.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Уборка территории и площадок шихтовых дворов и открылок.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48" w:id="17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7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1-2 разряд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Порядок и правила учета поступающих шихтовых, флюсовых и присадочных материалов.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Расположение и емкость отсеков, бункеров и других загрузочных устройств шихтовых материалов.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Виды, свойства и назначение шихтовых материалов, применяемых для выплавки металла.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Правила складирования и хранения шихтовых, флюсовых и присадочных материалов, их расположение в бункерах и на шихтовом дворе.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Схемы движения шихтовых материалов.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Вредные примеси в шихте и их влияние на качество шихты.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Внешние признаки различных видов перерабатываемых шихтовых материалов.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Рациональные способы разделки шихтовых материалов.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Способы определения составных частей шихты по внешним признакам и основные требования, предъявляемые к их качеству.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Правила строповки и транспортировки изложниц, шлаковых чаш со шлаком, конвертерных тележек, контейнеров, бадей и коробов подъемными сооружениями.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Требования бирочной системы и нарядов-допусков цеха (участка) шихто-подготовки.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План мероприятий по локализации и ликвидации последствий аварий цеха (участка) шихтоподготовки.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61" w:id="17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</w:t>
            </w:r>
          </w:p>
          <w:bookmarkEnd w:id="17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Стрессоустойчивость, умение работать в команде, дисциплинированность, аккуратность, внимательность, умение распоряжаться ресурсами (оборудование, инструменты, материалы), устойчивость к высоким температурам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62" w:id="17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ГОСТ 12.3.027-2004. Межгосударственный стандарт. Работы литейные. Требования безопасности;</w:t>
            </w:r>
          </w:p>
          <w:bookmarkEnd w:id="17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ГОСТ 30443-97. Межгосударственный стандарт. Оборудование технологическое для литейного производства. Методы контроля и оценки безопасности;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ГОСТ 10580-2006. Межгосударственный стандарт. Оборудование технологическое для литейного производства. Общие технические условия;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ГОСТ 19316-98. Межгосударственный стандарт. Изложницы центробежные. Технические условия;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ГОСТ 17711-93. Межгосударственный стандарт. Сплавы медно-цинковые (латуни), литейные марки.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Шихтовщик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Супервайзер (бригадир) над рабочими пометаллообработке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Карточка профессии "Плавильщик металла и сплавов":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8121-4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8121-4-063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Плавильщик металла и сплавов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 типовых квалификационных характеристик: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66" w:id="17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Плавильщик металла и сплавов.</w:t>
            </w:r>
          </w:p>
          <w:bookmarkEnd w:id="17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труда и социальной защиты населения Республики Казахстан от 1 марта 2012 года № 66-Ө-М "Об утверждении Единого тарифно-квалификационного справочника работ и профессий рабочих (выпуск 2)" (зарегистрирован в Реестре государственной регистрации нормативных правовых актов за № 7478)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67" w:id="17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17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основное среднее образование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68" w:id="17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17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69" w:id="17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17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Практический опыт работы не менее 6 месяцев работ по профессиям: Заливщик анодов; Заливщик металла; Заливщик свинцово-оловянистых сплавов; Плавильщик (цветная металлургия); Плавильщик металла на вакуумных печах; Плавильщик-литейщик прецизионных сплавов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70" w:id="17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8121-4-060 Плавильщик (цветная металлургия)</w:t>
            </w:r>
          </w:p>
          <w:bookmarkEnd w:id="17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8121-4-064 Плавильщик металла на вакуумных печах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8121-9-027 Плавильщик ферросплавов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Плавка металлов и их сплавов в печах pазличных констpукций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Подготовка к плавке металлов и сплавов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72" w:id="17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17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к плавке металлов и сплавов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73" w:id="17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17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оборудования, механизмов и оснастки печи к плавке металлов и сплавов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74" w:id="17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2-й pазpяд</w:t>
            </w:r>
          </w:p>
          <w:bookmarkEnd w:id="17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Приготовление pазличных пpипоев для пайки, лужения и т.п.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Подготовка тиглей, пламенных и электpических печей к плавке цветных металлов под pуководством плавильщика металла и сплавов более высокой квалификации.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Взвешивание матеpиалов.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Плавка матеpиалов.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Разлив пpипоев в пpутки.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Завалка печей шихтой вpучную или пpи помощи кpана.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Участие в пpоцессе плавки металлов и в pемонте печей.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Применение средств индивидуальной защиты, пожаротушения.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Пользование аварийным инструментом.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Пользование программным обеспечением рабочего места плавильщика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84" w:id="17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7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2-й pазpяд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Устpойство и пpинцип pаботы однотипных плавильных печей.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Матеpиалы, пpименяемые пpи запpавке и pемонте печей.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Пpавила пpиготовления pазличных пpипоев, маpки (составы) пpипоев.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Назначение и условия пpименения контpольно-измеpительных пpибоpов.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Назначение пpипоев и тpебования, пpедъявляемые к ним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90" w:id="17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17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вспомогательных операций при плавке и выпуске продуктов плавки из печи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91" w:id="17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7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2-й pазpяд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Приготовление огнеупорной смеси заданного качества для заправок и заделок технологических отверстий печи.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Загрузка материалов в печь в заданных дозировках.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Приготовление лигатуры и баббитов.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Заправка выпускных отверстий, шлаковых окон, порогов и желобов.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Заделка леток.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Изготовление глиняных пробок и набоек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Дробление шлака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99" w:id="17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7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2-й pазpяд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Устройство и правила технической эксплуатации плавильной печи, миксера, вспомогательного оборудования, сооружений и устройств, приспособлений и оснастки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Правила пользования применяемыми контрольно-измерительными приборами, приспособлениями и инструментами.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Состав и свойства огнеупорной массы.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Состав и свойства флюсовых и вспомогательных материалов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Правила строповки и транспортировки изложниц форм, ковшей, бадей, коробов подъемно-транспортными сооружениями (оборудованием)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Ответственность, стрессоустойчивость, умение работать в команде, аккуратность, внимательность, умение распоряжаться ресурсами (оборудование, инструменты, материалы), устойчивость к высоким температурам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05" w:id="17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ГОСТ 12.3.027-2004. Межгосударственный стандарт. Работы литейные. Требования безопасности;</w:t>
            </w:r>
          </w:p>
          <w:bookmarkEnd w:id="17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ГОСТ 30443-97. Межгосударственный стандарт. Оборудование технологическое для литейного производства. Методы контроля и оценки безопасности;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ГОСТ 10580-2006. Межгосударственный стандарт. Оборудование технологическое для литейного производства. Общие технические условия;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ГОСТ 19316-98. Межгосударственный стандарт. Изложницы центробежные. Технические условия;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ГОСТ 17711-93. Межгосударственный стандарт. Сплавы медно-цинковые (латуни), литейные марки.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Операторы литьевых машин для цветных металлов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Операторы литьевых машин для цветных металлов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Супервайзеры (бригадиры) над рабочими по металлообработке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участка/ Мастер цеха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Карточка профессии "Заливщик металла":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8121-4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8121-4-014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Заливщик металла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 типовых квалификационных характеристик: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09" w:id="17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Заливщик металла.</w:t>
            </w:r>
          </w:p>
          <w:bookmarkEnd w:id="17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труда и социальной защиты населения Республики Казахстан от 1 марта 2012 года № 66-Ө-М "Об утверждении Единого тарифно-квалификационного справочника работ и профессий рабочих (выпуск 2)" (зарегистрирован в Реестре государственной регистрации нормативных правовых актов за № 7478)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10" w:id="17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17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основное среднее образование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11" w:id="17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17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12" w:id="17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17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6 месяцев работ по профессиям: Заливщик анодов; Заливщик металла; Заливщик свинцово-оловянистых сплавов; Литейщик металлов и сплавов; Оператор машины непрерывного литья заготовок; Оператор-литейщик на автоматах и автоматических линиях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Сертификаты и краткосрочные курсы обучения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13" w:id="17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8121-4-025 Литейщик металлов и сплавов</w:t>
            </w:r>
          </w:p>
          <w:bookmarkEnd w:id="17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8121-4-047 Оператор-литейщик на автоматах и автоматических линиях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Заливка расплавом металлов и сплавов разовых (песчаных, песчано-глинистых) форм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14" w:id="17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Изучение конструкторско-технологической документации и подготовка всей инфраструктуры для заливки в разовые песчано-глинистые формы</w:t>
            </w:r>
          </w:p>
          <w:bookmarkEnd w:id="17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Заливка расплавленного металла и сплава в разовые песчано-глинистые формы согласно технологическому процессу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15" w:id="17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17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конструкторско-технологической документации и подготовка всей инфраструктуры для заливки в разовые песчано-глинистые формы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16" w:id="17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17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конструкторско-технологической документации по литью в песчано-глинистые формы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17" w:id="17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разряд</w:t>
            </w:r>
          </w:p>
          <w:bookmarkEnd w:id="17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Читать рабочие чертежи, технологическую документацию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Анализировать исходные данные для выполнения процесса заливки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19" w:id="17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7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разряд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Машиностроительное черчение.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Правила чтения технической документации.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Основы литейного производства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23" w:id="17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17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к выполнению работы по заливке расплавленного металла и сплава в песчано-глинистые формы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24" w:id="17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7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разряд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Проверка состояния ручных и крановых заливочных рабочих ковшей для литья в разовые песчано-глинистые формы.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Проверка состояния сливных изложниц.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Проверка и подготовка специального инструмента и приспособлений, используемых при заливке в разовые песчано-глинистые формы.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Соблюдение требования инструкции по охране труда на рабочем месте.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Умение пользоваться средствами индивидуальной и коллективной защиты.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Умение пользоваться средствами пожаротушения.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Применение правил оказания первой медицинской помощи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32" w:id="17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7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разряд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Требования к планировке, оснащению и организации рабочего места при выполнении работ по литью в разовые песчано-глинистые формы.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Типы и виды рабочих инструментов и приспособлений, используемых при заливке ковшами емкостью до 0,25 т расплавленного металла и сплава в разовые песчано-глинистые формы.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Правила заливки расплавленного металла и сплава в разовые песчано-глинистые формы.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Требования и инструкции по охране труда на работе.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Правила безопасного выполнения работ.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Требования пожарной безопасности.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Правила пользования средствами индивидуальной защиты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40" w:id="17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</w:t>
            </w:r>
          </w:p>
          <w:bookmarkEnd w:id="17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Заливка расплавленного металла и сплава в разовые песчано-глинистые формы согласно технологическому процессу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41" w:id="18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18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операций заливки разовых песчано-глинистых форм согласно технологическому процессу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42" w:id="18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разряд</w:t>
            </w:r>
          </w:p>
          <w:bookmarkEnd w:id="18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Заливка из крановых и ручных ковшей вместимостью до 0,3 т чугуна, стали или цветного жидкого металла в формы, изложницы или в постоянные металлические формы для несложных и толстостенных отливок.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Подготовка ковшей, изложниц и других разливочных устройств к заливке.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Контроль температуры разливаемого металла.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Выполнение работы в качестве подручного при заливке отливок из крановых ковшей вместимостью до 5 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Определение по внешним признакам пригодности жидкого металла и ориентировочной температуры в период его заливки.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Проверка состояния заливочных ковшей емкостью до 0,25 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Проверка состояния заливаемых разовых песчано-глинистых форм.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Проверка состояния сливных изложниц.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Проверка состояния специального инструмента и приспособлений, используемых при заливке в разовые песчано-глинистые формы.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Подготовка заливочных ковшей емкостью до 0,25 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 Подготовка сливных изложниц к заливке.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 Ввод под руководством заливщика более высокой квалификации в расплав модификаторов, раскислителей и присадок в соответствии с технологической документацией.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 Контроль правильности сборки и надежности скрепления разовых песчано-глинистых форм визуально.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 Контроль готовности разовых песчано-глинистых форм к заливке визуально.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 Заполнение разовых песчано-глинистых форм расплавами металлов или сплавов.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 Контроль процесса заливки разовых песчано-глинистых форм.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 Слив остатков расплава из заливочного ковша в сливную изложницу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59" w:id="18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8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разряд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Устройство небольших кранов, желобов и воронок.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Литейные свойства заливаемых металлов.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Правила заливки форм и рациональные приемы установки грузов на формы и снятия жакетов с форм.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Устройство применяемых изложниц, прибыльных надставок, сифонов и промежуточных ковшей.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Материалы, употребляемые для футеровки и окраски желобов и заливочных воронок.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Составы красок, применяемых для покрытия металлических форм.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Правила использования подъемно-транспортных средств.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Способы заливки в разовые песчано-глинистые формы.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Способы транспортирования расплава в заливочных ковшах для заливки разовых песчано-глинистых форм.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Температуры плавления и заливки металлов и сплавов для заливки разовых песчано-глинистых форм.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Режимы сушки и прокалки заливочных ковшей для заливки разовых песчано-глинистых форм.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 Типы заливочных ковшей и раздаточных печей для заливки разовых песчано-глинистых форм.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 Составы красок и обмазок для ковшей и печей для заливки разовых песчано-глинистых форм.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 Правила заливки форм и рациональные приемы установки грузов на формы.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 Требования, предъявляемые к подготовке заливочных ковшей емкостью до 0,25 т для заливки разовых песчано-глинистых форм.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 Требования, предъявляемые к подготовке сливных изложниц для заливки разовых песчано-глинистых форм.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 Конструктивные особенности заливочных ковшей емкостью до 0,25 т для заливки разовых песчано-глинистых форм.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 Назначение и правила эксплуатации печей для сушки и прокалки заливочных ковшей для заливки разовых песчано-глинистых форм.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 Назначение и правила эксплуатации раздаточных печей для заливки разовых песчано-глинистых форм.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 Правила использования подъемно-транспортных механизмов и грузозахватных приспособлений.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 Назначения сливных изложниц и правила подготовки их к заливке.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 Способы и правила управления подъемно-транспортными механизмами и грузозахватными приспособлениями.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 Схемы строповки грузов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Ответственность, стрессоустойчивость, умение работать в команде, аккуратность, внимательность, умение распоряжаться ресурсами (оборудование, инструменты, материалы), устойчивость к высоким температурам.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83" w:id="18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ГОСТ 12.3.027-2004. Межгосударственный стандарт. Работы литейные. Требования безопасности;</w:t>
            </w:r>
          </w:p>
          <w:bookmarkEnd w:id="18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ГОСТ 30443-97. Межгосударственный стандарт. Оборудование технологическое для литейного производства. Методы контроля и оценки безопасности;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ГОСТ 10580-2006. Межгосударственный стандарт. Оборудование технологическое для литейного производства. Общие технические условия;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ГОСТ 19316-98. Межгосударственный стандарт. Изложницы центробежные. Технические условия;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ГОСТ 17711-93. Межгосударственный стандарт. Сплавы медно-цинковые (латуни), литейные марки.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Операторы литьевых машин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Операторы литьевых машин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Супервайзеры (бригадиры) над операторами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Техники-механики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Техники-механики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 Карточка профессии "Формовщик ручной формовки":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7211-1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7211-1-010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Формовщик ручной формовки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 типовых квалификационных характеристик: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87" w:id="18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Формовщик ручной формовки.</w:t>
            </w:r>
          </w:p>
          <w:bookmarkEnd w:id="18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труда и социальной защиты населения Республики Казахстан от 1 марта 2012 года № 66-Ө-М "Об утверждении Единого тарифно-квалификационного справочника работ и профессий рабочих (выпуск 2)" (зарегистрирован в Реестре государственной регистрации нормативных правовых актов за № 7478)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88" w:id="18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18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основное среднее образование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89" w:id="18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18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90" w:id="18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18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Практический опыт работы не менее 6 месяцев по профессиям: Литейщик-модельщик; Литейщик-формовщик; Машинист формовочной машины; Наладчик формовочных и стержневых машин; Наладчик холодноштамповочного оборудования; Формовщик анодов; Формовщик машинной формовки; Формовщик по выплавляемым моделям; Формовщик ручной формовки; Формовщик, металлическое литье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91" w:id="18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7211-1-002 Литейщик-модельщик</w:t>
            </w:r>
          </w:p>
          <w:bookmarkEnd w:id="18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7211-1-003 Литейщик-формовщик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7211-1-013 Формовщик, металлическое литье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форм для литья по выплавляемым моделям. Обеспечение качества литейных форм по выплавляемым моделям при ручной формовке.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93" w:id="18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Подготовка оснастки и инструмента для формовки вручную</w:t>
            </w:r>
          </w:p>
          <w:bookmarkEnd w:id="18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Формовка вручную малых и средних размеров простых отливок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94" w:id="18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18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оснастки и инструмента для формовки вручную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95" w:id="18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18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инструмента, оснастки и приспособлений для формовки вручную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96" w:id="18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разряд</w:t>
            </w:r>
          </w:p>
          <w:bookmarkEnd w:id="18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Проверять наличие всех частей модельного комплекта: литейных моделей, моделей элементов литниковой системы, стержневых ящиков, модельных плит, литейных шаблонов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Оценивать состояние формовочного инструмента и модельно-опочной оснастки с помощью контрольно-измерительных инструментов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98" w:id="18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8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разряд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Назначение, комплектность и правила эксплуатации модельно-опочной оснастки.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Назначение и правила эксплуатации формовочного инструмента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Устройства и способы применения контрольно-измерительных инструментов и используемых приспособлений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02" w:id="18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</w:t>
            </w:r>
          </w:p>
          <w:bookmarkEnd w:id="18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Формовка вручную малых и средних размеров простых отливок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03" w:id="18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18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Формовка вручную по моделям в опоках для малых и средних размеров простых отливок с литейными стержнями средней сложности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04" w:id="18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разряд</w:t>
            </w:r>
          </w:p>
          <w:bookmarkEnd w:id="18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Формовка вручную по моделям в опоках или почве для малых и средних размеров простых отливок, имеющих на поверхности ребра и выступы со стержнями средней сложности.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Формовка вручную оболочковых полуформ для мелких и средних размеров отливок простой конфигурации.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Изготовление форм с применением простых шаблонов.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Установка холодильников.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Сборка малых и средних форм с простыми стержнями, устанавливаемыми в легкодоступных местах формы.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Набивка и трамбовка форм для сложных отливок в сборных опоках.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Прошпиливание, окраска и крепление форм для крупных простых и средних размеров сложных отливок под руководством формовщика ручной формовки более высокой квалификации.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Установка в печь для обжига оболочковой полуформы.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Снятие оболочек с модельной плиты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13" w:id="18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8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разряд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Способы изготовления простых форм, последовательность изготовления оболочковых полуформ.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Свойства эмульсии и смесей, применяемых при изготовлении оболочковых форм и стержней.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Назначение литников и выпоров.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Способ приготовления формовочных смесей.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Температуры подогрева модельных плит и обжига оболочек.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Соотношения между сечениями питателей, шлаковиков и стояков.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Порядок определения мест установки питателей и устранение мелких дефектов в них.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Назначение и условия применения специального инструмента и приспособлений, применяемых при формовке.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Способ определения качества просушки форм и стержней.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Правила хранения моделей.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Правила управления подъемными механизмами.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 Процессы, происходящие в формах при их заливке и в период остывания.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 Виды и основные причины брака отливок из-за некачественной формовки и меры его предупреждения.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 Процесс изготовления оболочковых форм.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 Основные литейные свойства металлов, заливаемых в формы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29" w:id="18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18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Формовка вручную в почве малых и средних размеров простых отливок с литейными стержнями средней сложности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30" w:id="18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8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разряд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Использовать специальный инструмент, приспособления и формовочные материалы для подготовки твердой или мягкой постели в соответствии с технологическими инструкциями.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Использовать специальный инструмент, приспособления и формовочные материалы для изготовления вручную в почве литейной формы для малых и средних размеров простых отливок с литейными стержнями средней сложности в соответствии с конструкторской и технологической документацией.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Проверять качество исправления поврежденных мест литейных форм с помощью специальных шаблонов и линеек.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Применять средства индивидуальной и коллективной защиты.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Управлять подъемно-транспортными механизмами.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Читать конструкторскую и технологическую документацию.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Пользоваться пульверизаторами и специальными приспособлениями для нанесения противопригарных покрытий и красок, разделительных покрытий на литейную форму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38" w:id="18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8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разряд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Способы приготовления твердой и мягкой постели.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Технология формовки вручную по твердой и мягкой постели.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Основные причины брака отливок из-за неправильной формовки в почве и меры их предотвращения.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Требования охраны труда, пожарной, промышленной и экологической безопасности.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Способы и правила управления подъемно-транспортными механизмами и грузозахватными приспособлениями.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Схемы строповки грузов.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Правила чтения конструкторской документации.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Правила чтения технологической документации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47" w:id="18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3:</w:t>
            </w:r>
          </w:p>
          <w:bookmarkEnd w:id="18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вручную литейных форм с применением простых шаблонов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48" w:id="18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8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разряд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Использовать специальный инструмент и приспособления для изготовления литейных форм для простых отливок вручную с помощью простых шаблонов в соответствии с конструкторской и технологической документацией.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Оценивать качество литейных форм для простых отливок, изготовленных с применением простого шаблона, визуально.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Использовать специальные инструменты и приспособления для отделки литейных форм для простых отливок, изготовленных с применением простых шаблонов, в соответствии с конструкторской и технологической документацией.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Собирать и закреплять литейные формы для простых отливок, изготовленные с применением простых шаблонов, в соответствии с конструкторской и технологической документацией.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Применять средства индивидуальной и коллективной защиты.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Читать конструкторскую документацию.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Читать технологическую документацию.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Пользоваться пульверизаторами и специальными приспособлениями для нанесения противопригарных покрытий и красок, разделительных покрытий на литейные формы для простых отливок, изготовленные с применением простых шаблонов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57" w:id="18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8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разряд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Способы изготовления простых литейных форм с применением простых шаблонов.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Технология формовки вручную по шаблонам.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Требования к формовочным смесям и вспомогательным материалам.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Порядок определения мест установки питателей в литейной форме.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Порядок определения и устранения мелких дефектов литейной формы в местах установки питателей.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Требования охраны труда, пожарной, промышленной и экологической безопасности.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Правила чтения конструкторской документации.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Правила чтения технологической документации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66" w:id="18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4:</w:t>
            </w:r>
          </w:p>
          <w:bookmarkEnd w:id="18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литейных форм для крупных простых и средних размеров сложных отливок под руководством формовщика ручной формовки более высокой квалификации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67" w:id="18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8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разряд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Использовать специальный инструмент и приспособления для набивки и трамбовки вручную литейных форм для крупных простых и средних размеров сложных отливок в соответствии с конструкторской и технологической документацией.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Пользоваться пульверизаторами и специальными приспособлениями для нанесения противопригарных покрытий и красок на литейные формы для крупных простых и средних размеров сложных отливок.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Применять средства индивидуальной и коллективной защиты.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Читать конструкторскую документацию.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Читать технологическую документацию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73" w:id="18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8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разряд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Способы изготовления простых литейных форм.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Технология формовки вручную по моделям в опоках.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Требования охраны труда, пожарной, промышленной и экологической безопасности.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Правила чтения конструкторской документации.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Правила чтения технологической документации.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Способы и правила управления подъемно-транспортными механизмами и грузозахватными приспособлениями.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Схемы строповки грузов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Ответственность, стрессоустойчивость, умение работать в команде, аккуратность, внимательность, умение распоряжаться ресурсами (оборудование, инструменты, материалы), устойчивость к высоким температурам.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81" w:id="18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ГОСТ 12.3.027-2004. Межгосударственный стандарт. Работы литейные. Требования безопасности;</w:t>
            </w:r>
          </w:p>
          <w:bookmarkEnd w:id="18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ГОСТ 30443-97. Межгосударственный стандарт. Оборудование технологическое для литейного производства. Методы контроля и оценки безопасности;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ГОСТ 10580-2006. Межгосударственный стандарт. Оборудование технологическое для литейного производства. Общие технические условия;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ГОСТ 19316-98. Межгосударственный стандарт. Изложницы центробежные. Технические условия;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ГОСТ 17711-93. Межгосударственный стандарт. Сплавы медно-цинковые (латуни), литейные марки.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формовщики и стерженщики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Формовщики и стерженщики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Супервайзеры (бригадиры)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смены/мастер участка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Помощник инженера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 Карточка профессии "Стерженщик ручной формовки":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7211-2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7211-2-003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Стерженщик ручной формовки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 типовых квалификационных характеристик: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85" w:id="18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Стерженщик ручной формовки.</w:t>
            </w:r>
          </w:p>
          <w:bookmarkEnd w:id="18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труда и социальной защиты населения Республики Казахстан от 1 марта 2012 года № 66-Ө-М "Об утверждении Единого тарифно-квалификационного справочника работ и профессий рабочих (выпуск 2)" (зарегистрирован в Реестре государственной регистрации нормативных правовых актов за № 7478)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86" w:id="18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18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основное среднее образование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87" w:id="18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18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88" w:id="18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18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опыта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 Сертификаты и краткосрочные курсы обучения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7211-2-001 Стерженщик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форм для литья по выплавляемым моделям. Обеспечение качества литейных стержней по выплавляемым моделям при ручной формовке.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89" w:id="18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Изготовление вручную литейных стержней</w:t>
            </w:r>
          </w:p>
          <w:bookmarkEnd w:id="18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Окраска литейных стержней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90" w:id="18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18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вручную литейных стержней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91" w:id="18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18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вручную литейных стержней из стержневых песчаных смесей с неорганическими и органическими связующими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92" w:id="18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разряд</w:t>
            </w:r>
          </w:p>
          <w:bookmarkEnd w:id="18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Изготовление крупных простых стержней и стержней малых размеров средней сложности по стержневым ящикам, шаблонам, имеющим до трех отъемных частей, с проводкой газовых каналов и прокладкой фитилей, установкой каркаса и рамы, с отделкой и окраской стержней.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Изготовление простых стержней из керамической массы для отливок из специального сплава и простых стержней из жидких самотвердеющих смесей.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Сборка и склеивание стержней средней сложности с подгонкой и креплением составных частей.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Выполнение работ по набивке, трамбовке, удалению отъемных частей, очистке и окраске сложных стержней и по сборке ящиков, укладке рамок и каркасов, прокладке фитилей и прорезке каналов при изготовлении стержней средней сложности, имеющих свыше трех до пяти отъемных частей, под руководством стерженщика ручной формовки более высокой квалификации.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Отделка и опиловка стержней по шаблонам и кондукторам.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Зачистка заусенцев вручную напильником или шлифовальной бумагой.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Подготовка стержневых ящиков (чистка, смачивание)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99" w:id="18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8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разряд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Устройство машины для изготовления жгутов.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Состав и свойства стержневых смесей и других материалов, применяемых для изготовления стержней.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Назначение и правила применения контрольно-измерительных приборов.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Устройство простых стержневых ящиков.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Требования, предъявляемые к прочности газоотводов в готовых стержнях.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Режим сушки стержней.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Способы подгонки и крепления отдельных частей стержней при их сборке.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Способы окраски стержней из пульверизатора, вручную или окунанием.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Правила чтения конструкторской документации.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Правила чтения технологической документации.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Устройство контрольно-измерительных инструментов и приспособлений, применяемых при изготовлении литейных стержней.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Требования, предъявляемые к стержневым ящикам для изготовления простых и средней сложности литейных стержней из песчаных смесей с неорганическими и органическими связующими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12" w:id="18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18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вручную литейных стержней из жидких самотвердеющих смесей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13" w:id="18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8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разряд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Собирать стержневые ящики для изготовления простых и средней сложности литейных стержней из жидких самотвердеющих смесей в соответствии с конструкторской и технологической документацией.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Подготавливать разделительное покрытие для нанесения на стержневые ящики для изготовления простых и средней сложности литейных стержней из жидких самотвердеющих смесей.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Пользоваться пульверизаторами и специальными приспособлениями для нанесения разделительного покрытия на стержневые ящики для изготовления простых и средней сложности литейных стержней из жидких самотвердеющих смесей.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Изготавливать вручную простые и средней сложности литейные стержни из жидких самотвердеющих смесей в соответствии с конструкторской и технологической документацией.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Использовать специальный инструмент и приспособления для формирования искусственной вентиляции в простых и средней сложности литейных стержнях из жидких самотвердеющих смесей.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Применять средства индивидуальной и коллективной защиты.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Использовать специальный инструмент и приспособления для отделки, зачистки и опиловки простых и средней сложности литейных стержней из жидких самотвердеющих смесей в соответствии с технологическими инструкциями.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Читать конструкторскую документацию.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Читать технологическую документации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23" w:id="18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8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разряд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Состав и свойства самотвердеющих стержневых смесей и разделительных покрытий для изготовления простых и средней сложности литейных стержней из жидких самотвердеющих смесей.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Классификация дефектов литейных стержней и причины их возникновения.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Основные типы армирующих каркасов для литейных стержней и их конструкции.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Основные типы сушильных плит и их конструкции.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Правила чтения конструкторской документации.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Правила чтения технологической документации.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Назначение и правила эксплуатации стержневой оснастки и формовочного инструмента для изготовления простых и средней сложности литейных стержней из жидких самотвердеющих смесей.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Способы нанесения разделительного покрытия на стержневые ящики для изготовления простых и средней сложности литейных стержней из жидких самотвердеющих смесей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32" w:id="18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</w:t>
            </w:r>
          </w:p>
          <w:bookmarkEnd w:id="18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Окраска литейных стержней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33" w:id="18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18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Окраска простых и малых размеров средней сложности литейных стержней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34" w:id="18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8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разряд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Оценивать качество простых и малых размеров средней сложности литейных стержней на наличие дефектов визуально.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Оценивать качество сушки простых и малых размеров средней сложности литейных стержней визуально.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Использовать специальный инструмент и приспособления для очистки простых и малых размеров средней сложности литейных стержней.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Подготавливать стержневую краску для нанесения на простые и средней сложности малых размеров литейные стержни в соответствии с технологическими инструкциями.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Пользоваться пульверизаторами и специальными приспособлениями для нанесения стержневой краски на простые и средней сложности малых размеров литейные стержни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40" w:id="18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8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разряд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Составы стержневых красок для простых и малых размеров средней сложности литейных стержней.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Методы контроля качества сушки простых и малых размеров средней сложности литейных стержней.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Основные принципы и режимы работы печей для сушки литейных стержней.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Технология сушки простых и малых размеров средней сложности литейных стержней после окрашивания.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Технология окраски простых и малых размеров средней сложности литейных стержней вручную, пульверизатором или окунанием.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Назначение и правила эксплуатации стержневой оснастки и формовочного инструмента для изготовления простых и малых размеров средней сложности литейных стержней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Ответственность, стрессоустойчивость, аккуратность, внимательность, умение распоряжаться ресурсами (оборудование, инструменты, материалы), устойчивость к высоким температурам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47" w:id="18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ГОСТ 12.3.027-2004. Межгосударственный стандарт. Работы литейные. Требования безопасности;</w:t>
            </w:r>
          </w:p>
          <w:bookmarkEnd w:id="18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ГОСТ 30443-97. Межгосударственный стандарт. Оборудование технологическое для литейного производства. Методы контроля и оценки безопасности;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ГОСТ 10580-2006. Межгосударственный стандарт. Оборудование технологическое для литейного производства. Общие технические условия;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ГОСТ 19316-98. Межгосударственный стандарт. Изложницы центробежные. Технические условия;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ГОСТ 17711-93. Межгосударственный стандарт. Сплавы медно-цинковые (латуни), литейные марки.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Стерженщики и формовщики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Стерженщики и формовщики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Супервайзер (бригадир)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 Карточка профессии "Стерженщик машинной формовки":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7211-2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7211-2-002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Стерженщик машинной формовки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 типовых квалификационных характеристик: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51" w:id="18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Стерженщик машинной формовки.</w:t>
            </w:r>
          </w:p>
          <w:bookmarkEnd w:id="18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труда и социальной защиты населения Республики Казахстан от 1 марта 2012 года № 66-Ө-М "Об утверждении Единого тарифно-квалификационного справочника работ и профессий рабочих (выпуск 2)" (зарегистрирован в Реестре государственной регистрации нормативных правовых актов за № 7478)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52" w:id="18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18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основное среднее образование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53" w:id="18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18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54" w:id="18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18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опыта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Сертификаты и краткосрочные курсы обучения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7211-2-001 Стерженщик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форм для литья по выплавляемым моделям. Обеспечение качества литейных стержней по выплавляемым моделям при машинной формовке.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55" w:id="18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Изготовление литейных стержней при помощи машинной формовки</w:t>
            </w:r>
          </w:p>
          <w:bookmarkEnd w:id="18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Наладка обслуживаемого оборудования и механизмов при изготовлении стержней с использованием машинной формовки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56" w:id="18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18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литейных стержней при помощи машинной формовки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57" w:id="18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18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на стержневых машинах, автоматах и пескодувных машинах мелких и средних размеров средней сложности литейных стержней по стержневым ящикам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58" w:id="18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 разряд</w:t>
            </w:r>
          </w:p>
          <w:bookmarkEnd w:id="18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Визуально оценивать состояние стержневых ящиков и формовочного инструмента для изготовления мелких и среднего размера простых и средней сложности литейных стержней.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Оценивать работоспособность стержневой машины для мелких и средних размеров средней сложности литейных стержней в соответствии с инструкциями по эксплуатации машины.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Настраивать и подготавливать стержневую машину для мелких и средних размеров средней сложности литейных стержней к работе в соответствие с инструкциями по эксплуатации машины и технологическими инструкциями.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Устанавливать простые каркасы для стержней в стержневой ящик для мелких и средних размеров средней сложности литейных стержней в соответствии с конструкторской и технологической документацией.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Управлять стержневой машиной для мелких и средних размеров средней сложности литейных стержней.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Изготавливать мелкие и среднего размера средней сложности литейные стержни при помощи машинной формовки в соответствии с конструкторской и технологической документацией.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Визуально оценивать качество мелких и среднего размера средней сложности литейных стержней.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Использовать специальный инструмент и приспособления для отделки, зачистки и опиловки мелких и среднего размера средней сложности литейных стержней в соответствии с конструкторской и технологической документацией.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Пользоваться пульверизаторами и специальными приспособлениями для нанесения противопригарных покрытий и красок на мелкие и средних размеры средней сложности литейные стержни.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Наносить краску на мелкие и средних размеры средней сложности литейные стержни окунанием или вручную в соответствии с технологическими инструкциями.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Пользоваться специальным инструментом и приспособлениями для установки на мелкие и средние размеры средней сложности литейных стержней на сушильные плиты.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Управлять подъемно-транспортными механизмами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70" w:id="18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8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1-2 разряд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Основные сведения об устройстве обслуживаемых стержневых и пескодувных машин для мелких и средних размеров средней сложности литейных стержней и правила управления ими.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Наименование и назначение стержневых смесей, применяемых для изготовления мелких и средних размеров средней сложности литейных стержней.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Состав и свойства стержневых смесей и вспомогательных материалов, применяемых для изготовления мелких и средних размеров средней сложности литейных стержней.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Устройство стержневых ящиков для мелких и средних размеров средней сложности литейных стержней.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Основные типы простых армирующих каркасов для мелких и средних размеров средней сложности литейных стержней и их конструкции.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Требования охраны труда, пожарной, промышленной и экологической безопасности.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Технологические инструкции по изготовлению на стержневых машинах, автоматах и пескодувных машинах мелких и среднего размера средней сложности литейных стержней по стержневым ящикам.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Классификация дефектов литейных стержней для литейного производства и причины их возникновения.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Технология изготовления мелких и среднего размера средней сложности литейных стержней на стержневых и пескодувных машинах.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Способы и правила управления подъемно-транспортными механизмами и грузозахватными приспособлениями.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Схемы строповки грузов.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 Требования, предъявляемые к стержневым ящикам для изготовления мелких и среднего размера средней сложности литейных стержней.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 Назначение и правила эксплуатации стержневой оснастки и формовочного инструмента для мелких и средних размеров средней сложности литейных стержней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84" w:id="18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</w:t>
            </w:r>
          </w:p>
          <w:bookmarkEnd w:id="18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Наладка обслуживаемого оборудования и механизмов при изготовлении стержней с использованием машинной формовки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85" w:id="18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18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Устранение мелких неполадок в стержневых машинах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86" w:id="18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 разряд</w:t>
            </w:r>
          </w:p>
          <w:bookmarkEnd w:id="18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Визуально оценивать состояние стержневых машин для мелких и средних размеров литейных стержней простых и средней сложности.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Оценивать работоспособность стержневых машин для мелких и средних размеров литейных стержней простых и средней сложности в соответствии с инструкцией по эксплуатации.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Оценивать состояние стержневой оснастки стержневых машин для мелких и средних размеров литейных стержней простых и средней сложности визуально или с помощью контрольно-измерительных устройств.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Применять средства индивидуальной и коллективной защиты.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Управлять подъемно-транспортными механизмами.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Использовать специальные инструменты и приспособления для устранения мелких неполадок в работе стержневых машин для мелких и средних размеров литейных стержней простых и средней сложности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92" w:id="18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8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1-2 разряд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Основные сведения об устройстве и принципах работы обслуживаемых стержневых машин для изготовления простых и средней сложности мелких и среднего размера литейных стержней.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Классификация дефектов литейных стержней и причины их возникновения.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Назначение и правила эксплуатации стержневой оснастки и формовочного инструмента для простых и средней сложности мелких и среднего размера литейных стержней.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Требования охраны труда, пожарной, промышленной и экологической безопасности.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Способы и правила управления подъемно-транспортными механизмами и грузо-захватными приспособлениями.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Схемы строповки грузов.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Правила чтения конструкторской и технологической документаций.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Назначение и правила применения контрольно-измерительных устройств.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Режимы работы стержневых машин для изготовления простых и средней сложности мелких и среднего размера литейных стержней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Ответственность, самостоятельность и ответственность, стрессоустойчивость, терпеливость, дисциплинированность, аккуратность, внимательность, умение распоряжаться ресурсами (оборудование, инструменты, материалы), устойчивость к высоким температурам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02" w:id="18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ГОСТ 12.3.027-2004. Межгосударственный стандарт. Работы литейные. Требования безопасности;</w:t>
            </w:r>
          </w:p>
          <w:bookmarkEnd w:id="18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ГОСТ 30443-97. Межгосударственный стандарт. Оборудование технологическое для литейного производства. Методы контроля и оценки безопасности;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ГОСТ 10580-2006. Межгосударственный стандарт. Оборудование технологическое для литейного производства. Общие технические условия;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ГОСТ 19316-98. Межгосударственный стандарт. Изложницы центробежные. Технические условия;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ГОСТ 17711-93. Межгосударственный стандарт. Сплавы медно-цинковые (латуни), литейные марки.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Стерженщик машинной формовки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Стерженщик машинной формовки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Супервайзеры (бригадиры) над рабочими пометаллообработке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 Карточка профессии "Обрубщик":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8121-9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8121-9-021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Обрубщик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 типовых квалификационных характеристик: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06" w:id="18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Обрубщик.</w:t>
            </w:r>
          </w:p>
          <w:bookmarkEnd w:id="18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труда и социальной защиты населения Республики Казахстан от 1 марта 2012 года № 66-Ө-М "Об утверждении Единого тарифно-квалификационного справочника работ и профессий рабочих (выпуск 2)" (зарегистрирован в Реестре государственной регистрации нормативных правовых актов за № 7478)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07" w:id="18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18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основное среднее образование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08" w:id="18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18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09" w:id="18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18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6 месяцев работ по профессиям: Выборщик-сортировщик огнеупорного лома; Выгрузчик горячего агломерата; Шлифовщик; Заточник; шлифовщик-Заточник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Сертификаты и краткосрочные курсы обучения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10" w:id="18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7224-3-001 Заточник</w:t>
            </w:r>
          </w:p>
          <w:bookmarkEnd w:id="18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7224-2-010 Шлифовщик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7224-2-033 Шлифовщик-заточник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Получение требуемого качества поверхности и геометрии отливок и деталей в соответствии с техническими требованиями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12" w:id="18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Обрубка, вырубка пневматическим инструментом или зубилом неровностей на отливках</w:t>
            </w:r>
          </w:p>
          <w:bookmarkEnd w:id="18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Опиливание, зачистка отливок и деталей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13" w:id="18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18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Обрубка, вырубка пневматическим инструментом или зубилом неровностей на отливках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14" w:id="18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18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Обрубка, вырубка пневматическим молотком или зубилом вручную неровностей на внутренних поверхностях в неудобных для работы местах в мелких отливках и деталях, наружных поверхностей крупных и средних размеров отливок, труб, поковок, деталей и наружных поверхностей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15" w:id="18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разряд</w:t>
            </w:r>
          </w:p>
          <w:bookmarkEnd w:id="18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Выполнять закрепление зубила в гнезде пневматического рубильного молотка, продувку и смазывание молотка.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Выполнять строповку, увязку и перемещение грузов массой до 3 т с помощью подъемно-транспортных и специальных средств в пределах рабочего места.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Применять зажимы, упоры, рамы и другие приспособления при установке отливок.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Производить вырубку дефектов под заварку в простых отливках.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Производить обрубку зубилом заливов, приливов, прибылей, заусенцев, литников, неровностей на наружных поверхностях крупных, средних и мелких отливок, труб, поковок.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Производить обрубку и вырубку пневматическим молотком или зубилом вручную приливов, заусенцев, пригара, литников и выпоров на наружных поверхностях в открытых и удобных для работы местах и на мелких отливках и деталях простой конфигурации.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Производить обрубку и вырубку пневматическим молотком неровностей на наружных и внутренних поверхностях отливок и деталей средней сложности в неудобных для работы местах.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Производить обрубку неровностей на внутренних поверхностях в неудобных для работы местах в мелких отливках и деталях.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Производить удаление из отливок сложных по конфигурации остатков стержней и каркасов.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Удалять рамки и каркасы из отливок зубилами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25" w:id="18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8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разряд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Виды инструмента, применяемого для обрубных работ.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Зависимость конструкции зубила от угла наклона, от массы, размера, конфигурации отливки.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Зависимость формы зубила от вида обрубных операций, материала отливок.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Место обрубных работ в техноло-гическом процессе получения отливок.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Методы обрубки отливок.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Значение качества обрубных работ.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Оборудование и инструмент, применяемые для обрубки отливок.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Методы очистки отливок.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Назначение, конструкция рабочей части, материал изготовления крейцмейселей.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Назначение, конфигурация, размеры моделей, стержней.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Назначение, материал, термическая обработка слесарных молотков.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 Устройство и назначение зубила.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 Форма и термическая обработка рабочей части зубила.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 Конструкция ударной части зубила, длина зубила.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 Зависимость угла заточки зубила от материала отливки.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 Назначение, принцип действия пневматических рубильных молотков.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 Назначение, устройство литниково-питающих систем.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 Назначение, устройство, материал острогубцев или кусачек; размеры режущих губок.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 Область применения слесарных молотков в зависимости от формы бойков.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 Особенности обрубки зубилом, канавочником и пневматическими молотками заливов, приливов, прибылей, заусенцев, литников, неровностей на наружных и внутренних поверхностях крупных, средних и мелких отливок, труб, поковок в неудобных для работы местах.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 Особенности проведения обрубки при горизонтальном расположении заливов.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 Понятие о выбивке отливок из форм и стержней из отливок.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 Порядок выполнения обрубки при вертикальном расположении обрубаемых заливов.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 Последовательность операций в технологическом процессе обрубки и абразивной обработки.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 Правила обрубки и вырубки дефектов отливок под наплавку.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 Правила обслуживания оборудования, приспособлений и инструмента.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27. Принципы работы воздухопровода.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 Правила работы пневматическим молотком и зубилом.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29. Правила строповки, увязки и перемещения грузов массой до 3 т и эксплуатации специальных транспортных и грузовых средств.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 Правила установки зубила относительно обрабатываемой поверхности отливки, нанесения ударов молотком по бойку зубила.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31. Приемы обработки толстых неровностей.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32. Приемы работ зубилом.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33. Факторы, определяющие силу удара молотком.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34. Расположение каркасов в сложных отливках и приемы их удаления.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35. Схема технологического процесса получения отливок.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36. Технические требования на сдачу годных отливок.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37. Типы рубильных молотков, их параметры, область применения, правила подготовки к работе.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38. Устройство и принцип работы пневматических молотков.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 Факторы, определяющие очередность выполнения операций очистки, обрубки и абразивной обработки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65" w:id="18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</w:t>
            </w:r>
          </w:p>
          <w:bookmarkEnd w:id="18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Опиливание, зачистка отливок и деталей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66" w:id="18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18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Опиливание, зачистка абразивными кругами, шарошками неровностей на внутренних поверхностях в неудобных для работы местах в мелких отливках и деталях, наружных поверхностей крупных и средних размеров отливок, труб, поковок, деталей и наружных поверхностей мелких отливок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67" w:id="18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разряд</w:t>
            </w:r>
          </w:p>
          <w:bookmarkEnd w:id="18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Выполнять зачистку неровностей, обработку наружных и внутренних поверхностей отливок, труб, поковок, крупных, средних и мелких деталей абразивными кругами и шарошками.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Осуществлять выбор типа шлифовального станка в зависимости от массы и конфигурации отливок.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Осуществлять подбор напильников в зависимости от величины детали, назначения, заданной точности и шероховатости обработки.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Производить опиливание внутренних поверхностей мелких отливок и деталей в неудобных для работы местах.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Производить опиливание наружных поверхностей крупных, средних и мелких отливок, труб, поковок, деталей.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Соблюдать последовательность техноло-гического регламента при обработке поверхностей отливок напильниками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73" w:id="18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8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разряд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Геометрические параметры зубьев напильника.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Зернистость абразивных кругов, номера зернистости; группы по величине зерна абразивного материала.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Классификация механизированного инструмента по характеру работы и привода.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Правила подбора характеристик применяемого шлифовального инструмента.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Классификация напильников по назначению, профилю сечения и насечке.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Классы абразивных кругов по твердости, обозначения твердости.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Компоновка основных механизмов и деталей стационарного обдирочно-зачистного шлифовального станка с бесступенчатым регулированием окружной скорости шлифовального круга.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Место операции зачистки в технологическом процессе получения отливок.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Назначение зачистки отливок, применяемый инструмент, оборудование.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Назначение, устройство и область применения стационарных обдирочно-зачистных станков.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Назначение, устройство, область применения шлифовальных машин с абразивными ремнями.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 Назначение, устройство, правила применения шарошек при обработке поверхностей отливок.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 Назначение, форма, характеристики абразивных кругов.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 Понятие о структуре шлифовального круга.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 Порядок выбора типа шлифовального станка в зависимости от массы и конфигурации отливок.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 Последовательность обработки поверхностей отливок напильниками.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 Правила зачистки неровностей абразивными кругами на наружных и внутренних поверхностях отливок, труб, поковок, крупных, средних и мелких деталей.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 Правила обращения с напильниками, ухода за ними и хранения.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 Правила подбора напильников в зависимости от величины детали, назначения, заданной точности и шероховатости обработки.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 Преимущества и недостатки при применении пневматических инструментов, инструмента с электроприводом посредством гибкого вала, инструмента со встроенным электродвигателем.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 Правила применения опиливания металла при обрубке; понятие о припуске на опиливание и его величина.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 Состав, свойства, недостатки, допускаемая скорость шлифования при использовании керамической, бакелитовой, вулканической связок; их назначение и группы.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 Способы проверки обработанных опиливанием поверхностей; особенности обработки и проверки внутренних углов.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 Формы, профили, маркировка шлифо-вальных кругов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Ответственность, стрессоустойчивость, аккуратность, внимательность, умение распоряжаться ресурсами (оборудование, инструменты, материалы), устойчивость к высоким температурам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98" w:id="18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ГОСТ 12.3.027-2004. Межгосударственный стандарт. Работы литейные. Требования безопасности;</w:t>
            </w:r>
          </w:p>
          <w:bookmarkEnd w:id="18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ГОСТ 30443-97. Межгосударственный стандарт. Оборудование технологическое для литейного производства. Методы контроля и оценки безопасности;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ГОСТ 10580-2006. Межгосударственный стандарт. Оборудование технологическое для литейного производства. Общие технические условия;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ГОСТ 19316-98. Межгосударственный стандарт. Изложницы центробежные. Технические условия;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ГОСТ 17711-93. Межгосударственный стандарт. Сплавы медно-цинковые (латуни), литейные марки.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Обрубщик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обрубщик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Супервайзер (бригадир)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 Карточка профессии "Чистильщик металла, отливок, изделий и деталей":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8124-8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8124-8-007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Чистильщик металла, отливок, изделий и деталей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 типовых квалификационных характеристик: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02" w:id="18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Чистильщик металла, отливок, изделий и деталей.</w:t>
            </w:r>
          </w:p>
          <w:bookmarkEnd w:id="18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труда и социальной защиты населения Республики Казахстан от 1 марта 2012 года № 66-Ө-М "Об утверждении Единого тарифно-квалификационного справочника работ и профессий рабочих (выпуск 2)" (зарегистрирован в Реестре государственной регистрации нормативных правовых актов за № 7478)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03" w:id="18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18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основное среднее образование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04" w:id="18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18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05" w:id="18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18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Практический опыт работы не менее 6 месяцев по профессиям: Обезжирователь металла; Оператор обдирочных станков; Оператор станка, финишная металлообработка; Оператор ультразвуковых установок; Чистильщик металла; Чистильщик металла ультразвуком; Чистильщик металла, отливок, изделий и деталей.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Сертификаты и краткосрочные курсы обучения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06" w:id="18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8124-8-005 Чистильщик металла</w:t>
            </w:r>
          </w:p>
          <w:bookmarkEnd w:id="18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8124-8-006 Чистильщик металла ультразвуком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8124-8-001 Обезжирователь металла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Обработка и получение требуемого качества поверхности металла, отливок, изделий и деталей в соответствии с техническими требованиями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08" w:id="18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Подготовка к очистке поверхностей металла, отливок, деталей и изделий</w:t>
            </w:r>
          </w:p>
          <w:bookmarkEnd w:id="18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Очистка поверхностей металла, отливок, деталей и изделий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09" w:id="18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18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к очистке поверхностей металла, отливок, деталей и изделий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10" w:id="18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18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к очистке ручным способом средств и приспособлений, простых поверхностей металла, отливок, деталей и изделий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11" w:id="18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разряд</w:t>
            </w:r>
          </w:p>
          <w:bookmarkEnd w:id="18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Визуально оценивать состояние ручного инструмента и приспособлений.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Визуально оценивать зоны выполнения работ с точки зрения обеспечения безопасности.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Применять навыки загрузки и выгрузки очистительных составов и смесей в очистные и галтовочные барабаны.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Безопасно пользоваться ручным инструментом и приспособлениями.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Применять индивидуальные средства защиты при выполнении очистных работ.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Принимать меры по обеспечению безопасности очистных работ в соответствии с требованиями технологического процесса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17" w:id="18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8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разряд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Виды, типы и назначение инструментов и приспособлений, применяемых для очистки ручным способом.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Технологические процессы очистки металла, отливок, изделий и деталей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Правила транспортировки, подбора однородных изделий, деталей, отливок и укладки их в барабаны вручную.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Риски использования неисправного ручного инструмента.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Виды угроз здоровью и меры по обеспечению безопасности работников на каждом этапе технологического процесса очистки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23" w:id="18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18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оборудования, сложных и средней сложности отливок, изделий и деталей к очистке в очистных и галтовочных барабанах, дробеструйных камерах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24" w:id="18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8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разряд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Выбирать тип очистного инструмента и оборудования в соответствии с видом выполняемых работ.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Визуально оценивать исправность очистного инструмента и оборудования.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Выполнять технологические регламенты по подготовке к работе дробеструйных аппаратов, очистных и галтовочных барабанов.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Оценивать исправность оборудования для сушки очистных материалов в ходе их эксплуатации.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Проводить чистку и промывку оборудования и инструментов, используемых в ходе очистных работ.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Производить изоляцию не подлежащих очистке мест в соответствии с рабочим заданием.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Производить загрузку очистительных составов, дроби в дробеструйные и дробеметные машины и выгрузку отработанной смеси ручным и механизированным способами.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Визуально оценивать зоны выполнения работ с точки зрения обеспечения безопасности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33" w:id="18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8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разряд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Виды, типы и назначение оборудования, применяемого для очистки.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Риски использования неисправного инструмента и оборудования.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Технологические процессы очистки металла, отливок, изделий и деталей.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Меры по обеспечению безопасности при выполнении работ на каждом этапе технологического процесса очистки.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Краткая характеристика электро-измерительных приборов и электродвигателей, устанавливаемых на машинах для очистки литья.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Правила эксплуатации и требования технологических регламентов по подготовке к работе дробеструйных аппаратов, очистных и галтовочных барабанов.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Устройство и принцип работы используемых при очистке дробеструйных аппаратов, очистных и галтовочных барабанов.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Основные элементы дробеструйных столов.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Основные неисправности в работе дробеструйных и дробеметных камер, методы их устранения.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Правила пуска галтовочного барабана и последовательность включения агрегатов.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Порядок включения и выключения дробеметного барабана и дробеметных камер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 Порядок пуска агрегатов дробеметной камеры: элеватора, нижнего шнека, верхнего шнека, цепи для поворота подвесок, подвесного конвейера и дробеметных колец.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 Устройство камер и барабана, работающих по принципу действия лопаточного дробеметного колеса.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 Правила работы на дробеметной установке.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 Правила размещения и хранения очистных материалов.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 Порядок навешивания отливок на подвеску подвесного конвейера дробеметной камеры.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 Типы подвесных конвейеров и подвесок.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 Механизм подачи отливок в камepy, их перемещение; сепарация дроби.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 Правила выбора размера дроби, используемой в дробеструйных установках согласно рабочему заданию.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 Правила загрузки дроби в дробеметную камеру.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 Порядок укладки деталей на транспортное средство дробеметного оборудования.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 Виды литейных форм.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 Грузоподъемность применяемых подъемно-транспортных средств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57" w:id="18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</w:t>
            </w:r>
          </w:p>
          <w:bookmarkEnd w:id="18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Очистка поверхностей металла, отливок, деталей и изделий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58" w:id="18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18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Очистка ручным способом простых поверхностей металла, отливок, деталей и изделий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59" w:id="18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разряд</w:t>
            </w:r>
          </w:p>
          <w:bookmarkEnd w:id="18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Использовать напильники и наждачную бумагу для зачистки и снятия заливов.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Безопасно пользоваться ручным инструментом для обточки поверхностей.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Безопасно пользоваться пневматическими молотками и зубилами при ручной выбивке остатков стержней из отливок.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Извлекать из отливок каркасы и рамки после очистки.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Выполнять технологические регламенты обточки заусенцев и приливов на шлифовальных станках.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Очищать наждачной бумагой, напильниками и ручными инструментами простые отливки, поковки, металл, детали и изделия.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Производить ручную очистку отливок с помощью стамесок.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Удалять с помощью пневматических инструментов и проволочных щеток дефекты поверхности.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Визуально оценивать качество поверхнос-тей, очищенных ручными инструментами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68" w:id="18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8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разряд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Наиболее характерные виды брака при обрубных и очистных работах.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Порядок очистки литья ручными механическими способами.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Правила применения ручной обточки заливов, заусенцев и приливов.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Способы выбивки стержней из форм.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Последовательность выполнения операций при ручной обрубке литья пневматическими молотками.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Типы подвесных конвейеров и подвесок.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Требования к качеству очищенных поверхностей отливок, металла, деталей и изделий.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Правила извлечения из отливок каркасов и рамок после очистки.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Безопасные приемы выбивки стержней из отливок пневматическими молотками.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Правила безопасного применения и назначение инструментов и приспособлений, применяемых для ручной обточки неровностей.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Условные сигналы при движении транспортных и подъемных средств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80" w:id="18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18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Очистка сложных и средней сложности отливок, изделий и деталей в очистных и галтовочных барабанах, дробеструйных камерах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81" w:id="18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8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разряд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Производить очистку простых толстостенных отливок, металла, изделий и деталей в галтовочных, очистных барабанах от пригара, окалины, коррозии, остатков противокоррозионного покрытия.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Производить очистку простых толсто-стенных отливок, поковок, металла, изделий и деталей дробеметными и дробеструйными машинами.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Производить очистку сложных и тонкостенных отливок механическим способом в галтовочных барабанах.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Производить очистку среднего и крупного литья в пескоструйных и дробеструйных камерах.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Создавать уплотнение поверхностного слоя (наклеп) в дробеструйных и дробеметных камерах в соответствии с техническими требованиями.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Выполнять технологические регламенты по эксплуатации очистных и галтовочных барабанов, дробеметных и дробеструйных камер, шлифовальных станков.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Применять контрольно-измерительную аппаратуру для контроля режимов работы оборудования.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Владеть навыками подготовки под дробеструйную обработку сварных швов поверхности подводной части судов, палуб, отсеков.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Читать простые рабочие и сборочные чертежи и чертежи простых литейных деталей с литейной технологией.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Выполнять строповку и перемещение грузов массой до 500 кг с помощью подъемно-транспортных и специальных средств в пределах рабочего места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92" w:id="18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8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разряд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Преимущества механизированной выбивки литья по сравнению с ручной; особенности выбивки литья из металлических форм.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Правила применения оборудования и приспособлений для очистки отливок, поковок, деталей абразивными кругами.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Правила удаления остатков стержней и каркасов из отливок средней сложности.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Сущность наклепа и технологические режимы его получения.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Технологические требования, предъявляемые к качеству наклепа, к отливкам, изделиям и деталям после очистки.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Последовательность чтения простых рабочих чертежей.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Правила и приемы очистки отливок, поковок, металла, изделий и деталей механическими способами.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Технические характеристики дроби, применяемой для дробеметной очистки.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Правила и приемы очистки сложных и средней сложности отливок, изделий, деталей в очистных барабанах и дробеструйных камерах от пригара, окалины, коррозии, остатков противокоррозионного покрытия.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Правила и приемы уплотнения поверхностного слоя (наклепа) в дробеструйных камерах, условия возникновения перенаклепа.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Виды технологической документации, ее формы, назначение.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 Технологический процесс очистки металла, отливок, изделий и деталей и его составные части.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 Виды брака при выполнении обрубки и очистки литья и мероприятия по борьбе с ним.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 Условия, обеспечивающие высокое качество обрубки и очистки деталей, отливок и изделий.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 Основные методы контроля качества выбивки, обрубки и очистки отливок.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 Анализ причин брака, его предупреждение и устранение.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 Виды исправимого брака отливок.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 Способы и приемы исправления брака отливок.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 Свойства и качество материалов, применяемых для очистки.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 Правила перемещения грузов массой до 500 кг и эксплуатации специальных транспортных и грузовых средств.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 Устройство, грузоподъемность и правила управления подъемно-транспортным оборудованием и чалочными приспособлениями, применяемыми при перемещении грузов массой до 500 кг.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 Приемы зачаливания и кантования опок, отливок, контейнеров для отливок, каркасов.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 Условные сигналы при управлении подъемными средствами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Ответственность, стрессоустойчивость, аккуратность, внимательность, умение распоряжаться ресурсами (оборудование, инструменты, материалы), устойчивость к высоким температурам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16" w:id="18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ГОСТ 12.3.027-2004. Межгосударственный стандарт. Работы литейные. Требования безопасности;</w:t>
            </w:r>
          </w:p>
          <w:bookmarkEnd w:id="18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ГОСТ 30443-97. Межгосударственный стандарт. Оборудование технологическое для литейного производства. Методы контроля и оценки безопасности;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ГОСТ 10580-2006. Межгосударственный стандарт. Оборудование технологическое для литейного производства. Общие технические условия;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ГОСТ 19316-98. Межгосударственный стандарт. Изложницы центробежные. Технические условия;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ГОСТ 17711-93. Межгосударственный стандарт. Сплавы медно-цинковые (латуни), литейные марки.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Чистильщик металла, отливок, изделий и деталей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Рабочие по очистке металла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операторы по обработке металлических изделий, н.в.д.г.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Супервайзер (бригадир)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 Карточка профессии "Литейщик вакуумного, центробежно-вакуумного и центробежного литья":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8121-4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8121-4-023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Литейщик вакуумного, центробежно-вакуумного и центробежного литья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 типовых квалификационных характеристик: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20" w:id="18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Литейщик вакуумного, центробежно-вакуумного и центробежного литья.</w:t>
            </w:r>
          </w:p>
          <w:bookmarkEnd w:id="18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труда и социальной защиты населения Республики Казахстан от 1 марта 2012 года № 66-Ө-М "Об утверждении Единого тарифно-квалификационного справочника работ и профессий рабочих (выпуск 2)" (зарегистрирован в Реестре государственной регистрации нормативных правовых актов за № 7478)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21" w:id="18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18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основное среднее образование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22" w:id="18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18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23" w:id="18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18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6 месяцев работ по профессиям: Литейщик вакуумного, центробежно-вакуумного и центробежного литья; Литейщик изделий из свинцовых сплавов; Литейщик металлов и сплавов; Литейщик методом направленной кристаллизации; Литейщик на машинах для литья под давлением; Литейщик цветных металлов; Оператор-литейщик на автоматах и автоматических линиях.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Сертификаты и краткосрочные курсы обучения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24" w:id="18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8121-4-025 Литейщик металлов и сплавов</w:t>
            </w:r>
          </w:p>
          <w:bookmarkEnd w:id="18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8121-4-029 Литейщик цветных металлов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8121-4-047 Оператор-литейщик на автоматах и автоматических линиях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процессов плавки и литья на литейных машинах полунепрерывного, непрерывного действия, на совмещенных линиях центробежного, вакуумного литья и проката цветных металлов и сплавов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26" w:id="19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Проведение подготовительных работ по центробежному литью</w:t>
            </w:r>
          </w:p>
          <w:bookmarkEnd w:id="19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Выполнение технологических операций согласно технологическому процессу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27" w:id="19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19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подготовительных работ по центробежному литью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28" w:id="19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19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производственной безопасности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29" w:id="19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разряд</w:t>
            </w:r>
          </w:p>
          <w:bookmarkEnd w:id="19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Соблюдение требований инструкции по охране труда на работе.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Использование средств индивидуальной и коллективной защиты.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Использование средств пожаротушения.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Применение правил оказания первой медицинской помощи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33" w:id="19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9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разряд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Требования инструкции по охране труда на работе.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Правила безопасного выполнения работ.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Требования пожарной безопасности.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Правила пользования средств индивидуальной защиты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38" w:id="19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19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к выполнению центробежного литья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39" w:id="19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9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разряд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Подготовка фоpм к плавке, пpокалке.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Загpузка и выгpузка фоpм. Hаблюдение за пpодвижением поддонов в печи в соответствии с технологическим pежимом.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Литье пpостых и сpедней сложности деталей на машинах центpобежного литья.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Подготовка плавильного и pазливочного инстpумента.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Подготовка машин центpобежного литья и литниковых чаш к заливке; вакуумных установок, электpодуговых и индукционных печей к плавке.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Чистка печи.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Подготовка электpодов из специального сплава.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Загpузка и установка электpодов, пpиготовление флюсов и pаскислителей, уплотнение загpузочных люков печи.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Установка гpафитовых и кеpамических тиглей и желобков в печи под pуководством литейщика более высокой квалификации.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Hаблюдение за показаниями пpибоpов пpокалочных и плавильных печей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50" w:id="19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9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разряд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Требования к планировке, оснащению и организации рабочего места при выполнении работ по литью.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Типы и виды рабочих инструментов и приспособлений.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Пpинцип pаботы и pежим обслуживаемых пpокалочных, плавильных и индукционных печей, вакуумных установок и машин центpобежного литья.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Пpавила комплектования, загpузки, пpодвижения в печи поддонов и выгpузка фоpм.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Пpавила пpовеpки темпеpатуp по зонам печей.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Состав пpиготовляемых флюсов и pаскислителей.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Тpебования, пpедъявляемые к плавильному и pазливочному инстpументу.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Технологический pежим pаботы печи.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Назначение и пpавила пpименения контpольно-измеpительных пpибоpов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60" w:id="19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3:</w:t>
            </w:r>
          </w:p>
          <w:bookmarkEnd w:id="19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конструкторско-технологической документации по центробежному литью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61" w:id="19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9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разряд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Чтение чертежей, технологической документации.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Анализ исходных данных для выполнения процесса центробежного литья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64" w:id="19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9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разряд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Основы машиностроительного черчения.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Правила чтения технической документации (рабочих чертежей, технологических карт)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67" w:id="19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</w:t>
            </w:r>
          </w:p>
          <w:bookmarkEnd w:id="19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технологических операций согласно технологическому процессу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68" w:id="19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19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процессов центробежной плавки и литья заготовок, слитков, чушек из цветных металлов и сплавов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69" w:id="19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разряд</w:t>
            </w:r>
          </w:p>
          <w:bookmarkEnd w:id="19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Получение (передача) при приеме-сдаче смены информации о проведенных работах по техническому обслуживанию и текущим ремонтам обслуживаемого плавильного и литейного оборудования, о сменном производственном задании, состоянии рабочего места, неполадках в работе обслуживаемого оборудования и принятых мерах по их устранению.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Контроль состояния ограждений, воздуховодов, аспирационных и вентиляционных систем, заземления электрооборудования, исправности производственной и аварийной сигнализации, концевых выключателей блокировок и средств связи.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Проверка готовности к работе оборудования и устройств передачи расплава из миксера в литейную машину.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Проверка качества сборки элементов литниковой системы - стояков, чаш и их подготовки к работе.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Выявление и организация устранения неисправностей в работе плавильного, литейного оборудования, замена вышедших из строя ковшей, изложниц, форм, кокилей.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Регулирование установки ковшей у разливочного желоба.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Регулирование хода разливочной машины, высоты металла в сифоне.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Приемка первичного металла (чушек, слитков), предназначенного для выплавки и цветных металлов и сплавов по маркам и количеству.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Проверка настроек электропечей, индукционных и канальных индукционных печей, используемых для плавки и в качестве миксеров.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Проверка готовности к работе оборудования и механизмов загрузки печей, автоматического заливщика алюминия, устройств передачи расплава из миксера в литейный агрегат, литейных машин (установок).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Настройка и регулировка режимов печного, литейного и вспомогательного оборудования, механизмов и устройств.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 Контроль состояния механизмов, корпуса, футеровки печей.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 Контроль и поддержка рабочего состояния футеровки конвертера.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 Заправка изложниц, сифонов и желобов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 Определение визуально или с использованием контрольно-измерительных приборов работоспособности оборудования и механизмов печи, сифонов, фурм, форсунок, кессонов, желобов, загрузочного и разливочного оборудования печи, систем транспортировки продуктов плавки и газоотведения, технологической обвязки печей, приспособлений, устройств и оснастки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 Выявление визуально неисправностей поданных изложниц, кокилей, форм и приспособлений.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 Регулировка наполнения миксеров жидкими продуктами плавки.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 Контроль и регулирование температуры и уровня металла в миксере, чаше, кристаллизаторе, нагрева спиралей, равномерности поступления металла в кристаллизатор.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 Проверка работоспособности приводов механизмов печи и литья.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 Контроль разогрева футеровки печи до установленных графиком температур кладки.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 Визуальное определение целостности электропроводящих кабелей и разъемов электроприводов механизмов.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 Использование установки локального торкретирования футеровки.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 Контроль и поддержка рабочего состояния футеровки плавильной печи, литейного желоба и ковша.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 Приготовление шихты заданного состава для загрузки в плавильную печь, управление смесильными установками.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 Загрузка в печь или миксер твердого и заливка жидкого металла, загрузка легирующих добавок для получения заданных свойств расплава.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 Управление печью, миксером, литейной установкой (машиной), опрокидывателем ковшей.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27. Ведение плавки (с рафинированием или без) металла или сплава.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 Перемешивание расплава устройством переменного магнитного поля.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29. Контроль и регулирование температуры и уровня металла в печи.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 Отбор представительных проб металла.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31. Определение готовности плавки.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32. Перелив металла в спаренную электропечь (миксер).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33. Литье вайербарсов, слитков, чушек на установках полунепрерывного и непрерывного литья заготовок.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34. Литье алюминия, алюминиевых, цинковых и других сплавов цветных металлов сплавов в кокиль.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35. Литье в холодно-твердеющие смеси (далее - ХТС).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36. Регулирование хода разливочной машины, высоты металла в сифоне.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37. Проведение процесса ультразвуковой фильтрации и дегазации при непрерывном литье слитков с применением многослойных фильтров из стеклоткани, установленных непосредственно в кристаллизаторе или в распределительном желобе.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38. Выбор скорости наполнения изложницы в зависимости от марки и температуры разливаемого металла (сплава).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39. Управление системой охлаждения оборудования плавки и литья, корректирование расхода технической воды на охлаждение чушек в разливочной и заготовки в литейной машинах.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40. Визуально или с помощью специального датчика определение окончания разливки металла.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41. Применение средств индивидуальной защиты, газозащитной аппаратуры, средств пожаротушения аварийных инструментов при аварийных ситуациях.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42. Предотвращение образования грубого гарнисажа на рабочих стенках кристаллизатора.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43. Обеспечение равномерности поступ-ления металла в кристаллизатор.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44. Выпуск расплава из печи и его перемещение к печи подогрева, раздаточной печи, литьевой машине (установке) в ковшах, миксере, в защитной атмосфере или без нее.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45. Литье изделий из цветных металлов и сплавов, имеющих высокую температуру плавления.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46. Наблюдение за температурой металла, пресс-формами и качеством отливок.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47. Включение и выключение вакуумных насосов, определение вакуума (степени разряжения) в печи.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48. Подготовка прокаленных форм к плавке и помещение их в вакуумные установки, установка собранных форм в заливочную камеру.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49. Установка керамических или графитовых тиглей, желобов и носков с подгонкой в печи.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50. Установка в вакуумную печь электродов из специального сплава.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51. Приварка электродов для второго переплава и получения слитков из титановых сплавов.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52. Ведение плавки титановых сплавов для фасонного литья.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53. Заливка форм и охлаждение отливок или слитков в нейтральной среде.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54. Удаление залитой формы из вакуумной установки.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 Управлять системой вакуумирования, охлаждения оборудования плавки и литья цветных металлов и сплавов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24" w:id="19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9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разряд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Устройство, принципы работы, технические характеристики, правила эксплуатации и технического обслуживания оборудования и механизмов печи, желобов, загрузочного и разливочного оборудования печи, систем транспортировки продуктов плавки, технологической обвязки агрегатов, приспособлений, устройств и оснастки плавильного и литейного переделов, вспомогательного оборудования, сооружений и устройств, погрузочно-разгрузочных механизмов.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Схемы инженерных коммуникаций, подающих и отводящих воздушных, газовых, паровых, водяных и электрических коммуникаций.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Производственные инструкции выплавки и разливки цветных металлов и сплавов.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Технология производства литья слитков, чушек, вайербарсов, полуфабрикатов из цветных металлов и сплавов.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Правила подготовки ковшей, чаш, желобов, футеровки литейного инструмента.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Типичные причины и признаки неисправности оборудования, механизмов, устройств, приспособлений и оснастки, способы их предупреждения и устранения.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Способы выявления и регламент действий по устранению неисправностей в работе обслуживаемого оборудования, узлов и механизмов печи, литейных машин (установок, линии).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Технологии приемки и загрузки в печь твердых и сухих шихтовых материалов, заливки жидких материалов (расплавов) в литейный агрегат.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Технологические режимы легирования, приготовления сплавов, расплавов и литья.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Основные свойства выплавляемых марок цветных металлов и сплавов.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Параметры технологического процесса литья и прокатки.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 Физико-химические, механические и технологические свойства применяемых марок цветных металлов и сплавов на их основе.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 Особенности печей, миксеров, литейных установок (машин, линий), изложниц, форм, применяемых в литейном производстве цветных металлов и сплавов.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 Способы подготовки и эксплуатации применяемого инструмента и обслужи-ваемого оборудования.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 Правила транспортировки и распиловки выпускаемой продукции.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 Способы установки кристаллизатора при многониточном непрерывном литье проволочной заготовки.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 Схемы технологической обвязки печи и литейной машины, подающих и отводящих воздушных, газовых, паровых, водяных и электрических коммуникаций.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 Технологический процесс, регламентные операции, производимые при подготовке (шихтовке) к плавке, при плавке и перемешивании расплава, при перемещении его в литейные машины (установки, линии) и литье.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 Конструкции миксеров и устройств передачи расплава из миксера в литейный агрегат.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 Номенклатура выпускаемых сплавов.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 Состав шихтовых материалов по маркам сплавов.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 Технологические режимы расплавления шихтовых материалов, легирования, приготовления сплавов.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 Требования, предъявляемые к качеству заготовок, вайербарсов, слитков, чушек, литья из цветных металлов и сплавов.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 Внутренние пороки вайербарсов, слитков, чушек, заготовок, литья, причины появления дефектов, способы предупреждения брака.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 Способы выявления, типичные причины и признаки неисправности оборудования, механизмов, устройств, приспособлений и оснастки печи, литейных машин (установок, линий), способы их предупреждения и устранения.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 Нормативы запасов компонентов плавки, легирующих добавок, присадок, флюсов, пористых керамические фильтров.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27. Правила и порядок сборки элементов литниковой системы, установки ковшей, передвижных миксеров у разливочного желоба, износа механизмов машин полунепрерывного и непрерывного литья, прокатных станов в совмещенных линии литья и проката.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 Параметры технологического процесса совмещенных литья и прокатки.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29. Особенности технологических процессов и способов литья по маркам сплавов цветных металлов.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 Правила подготовки к эксплуатации кристаллизаторов, чаш, желобов, правила футеровки литейного инструмента.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 Порядок и правила установки кристаллизатора при многониточном непрерывном литье проволочной заготовки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Ответственность, стрессоустойчивость, аккуратность, внимательность, умение распоряжаться ресурсами (оборудование, инструменты, материалы), устойчивость к высоким температурам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56" w:id="19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ГОСТ 12.3.027-2004. Межгосударственный стандарт. Работы литейные. Требования безопасности;</w:t>
            </w:r>
          </w:p>
          <w:bookmarkEnd w:id="19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ГОСТ 30443-97. Межгосударственный стандарт. Оборудование технологическое для литейного производства. Методы контроля и оценки безопасности;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ГОСТ 10580-2006. Межгосударственный стандарт. Оборудование технологическое для литейного производства. Общие технические условия;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ГОСТ 19316-98. Межгосударственный стандарт. Изложницы центробежные. Технические условия;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ГОСТ 17711-93. Межгосударственный стандарт. Сплавы медно-цинковые (латуни), литейные марки.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Литейщик вакуумного, центробежно-вакуумного и центробежного литья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по плавлению, литью металла и прокатного стана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по плавлению, литью металла и прокатного стана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Супервайзеры (бригадиры) над операторами производственного стационарного оборудования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 Карточка профессии "Формовщик машинной формовки":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7211-1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7211-1-008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Формовщик машинной формовки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 типовых квалификационных характеристик: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60" w:id="19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Формовщик машинной формовки.</w:t>
            </w:r>
          </w:p>
          <w:bookmarkEnd w:id="19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труда и социальной защиты населения Республики Казахстан от 1 марта 2012 года № 66-Ө-М "Об утверждении Единого тарифно-квалификационного справочника работ и профессий рабочих (выпуск 2)" (зарегистрирован в Реестре государственной регистрации нормативных правовых актов за № 7478)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61" w:id="19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19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основное среднее образование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62" w:id="19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19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63" w:id="19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19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6 месяцев работ по профессиям: Литейщик-модельщик; Литейщик-формовщик; Машинист формовочной машины; Наладчик формовочных и стержневых машин; Наладчик холодноштамповочного оборудования; Формовщик анодов; Формовщик машинной формовки; 9 Формовщик по выплавляемым моделям; Формовщик ручной формовки; Формовщик, металлическое литье.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Сертификаты и краткосрочные курсы обучения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64" w:id="19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7211-1-003 Литейщик-формовщик</w:t>
            </w:r>
          </w:p>
          <w:bookmarkEnd w:id="19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7211-1-004 Машинист формовочной машины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7211-1-009 Формовщик по выплавляемым моделям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7211-1-013 Формовщик, металлическое литье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литейных форм на формовочных машинах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67" w:id="19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Проведение подготовительных работ по литью по газифицируемым моделям</w:t>
            </w:r>
          </w:p>
          <w:bookmarkEnd w:id="19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Выполнение операций по литью по газифицируемым моделям согласно технологическому процессу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68" w:id="19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19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подготовительных работ по литью по газифицируемым моделям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69" w:id="19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19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к выполнению литья по газифицируемым моделям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70" w:id="19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разряд</w:t>
            </w:r>
          </w:p>
          <w:bookmarkEnd w:id="19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Проверка состояния модельно-опочной оснастки и формовочного инструмента для машинной формовки литейных форм для простых отливок.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Проверка работоспособности формовоч-ной машины грузоподъемностью до 300 кг.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Подготовка формовочной машины грузо-подъемностью до 300 кг к работе.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Чтение конструкторско-технологической документации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74" w:id="19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9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разряд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Устройство и принцип работы обслуживаемых однотипных формовочных машин грузоподъемностью до 300 кг.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Режим работы формовочных машин грузоподъемностью до 300 кг.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Требования охраны труда, пожарной, промышленной и экологической безо-пасности.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Требования к модельно-опочной оснастке и формовочному инструменту для машинной формовки литейных форм для простых отливок.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Технологические инструкции по изготовлению литейных форм для простых отливок.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Правила чтения конструкторской документации.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Правила чтения технологической документации.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Назначение и правила эксплуатации контрольно-измерительных устройств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83" w:id="19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</w:t>
            </w:r>
          </w:p>
          <w:bookmarkEnd w:id="19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операций по литью по газифицируемым моделям согласно технологическому процессу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84" w:id="19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19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литейных форм для литья по газифицируемым моделям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85" w:id="19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разряд</w:t>
            </w:r>
          </w:p>
          <w:bookmarkEnd w:id="19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Изготовление форм для простых отливок на формовочных машинах грузоподъем-ностью до 300 кг.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Формовка на машинах оболочковых полуформ и стержней для мелких и средних размеров отливок простой конфигурации.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Подготовка машин к набивке и набивка форм для простых и средней сложности отливок.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Отделка и сборка форм для простых отливок.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Нанесение эмульсии и засыпка формовочного состава на модели.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Установка полуформ в печь для отжига.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Снятие оболочек с модельной плиты.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Сборка оболочковых форм с установкой простых стержней.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Установка стержней с проверкой при помощи простого шаблона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94" w:id="19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9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разряд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Способы изготовления литейных форм для простых отливок на формовочных машинах грузоподъемностью до 300 кг.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Требования к модельно-опочной оснастке для машинной формовки литейных форм для простых отливок.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Технологические инструкции по изготовлению литейных форм для простых отливок.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Устройство и принцип работы обслуживаемых однотипных формовочных машин грузоподъемностью до 300 кг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Ответственность, стрессоустойчивость, аккуратность, внимательность, умение распоряжаться ресурсами (оборудование, инструменты, материалы), устойчивость к высоким температурам.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99" w:id="19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ГОСТ 12.3.027-2004. Межгосударственный стандарт. Работы литейные. Требования безопасности;</w:t>
            </w:r>
          </w:p>
          <w:bookmarkEnd w:id="19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ГОСТ 30443-97. Межгосударственный стандарт. Оборудование технологическое для литейного производства. Методы контроля и оценки безопасности;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ГОСТ 10580-2006. Межгосударственный стандарт. Оборудование технологическое для литейного производства. Общие технические условия;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ГОСТ 19316-98. Межгосударственный стандарт. Изложницы центробежные. Технические условия;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ГОСТ 17711-93. Межгосударственный стандарт. Сплавы медно-цинковые (латуни), литейные марки.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Формовщик машинной формовки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Формовщики и стерженщики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Супервайзер (бригадир)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участка / Мастер цеха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 Карточка профессии "Вагранщик":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8121-1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8121-1-006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Вагранщик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 типовых квалификационных характеристик: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03" w:id="19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Вагранщик.</w:t>
            </w:r>
          </w:p>
          <w:bookmarkEnd w:id="19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труда и социальной защиты населения Республики Казахстан от 1 марта 2012 года № 66-Ө-М "Об утверждении Единого тарифно-квалификационного справочника работ и профессий рабочих (выпуск 2)" (зарегистрирован в Реестре государственной регистрации нормативных правовых актов за № 7478)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04" w:id="19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19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основное среднее образование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05" w:id="19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19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06" w:id="19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19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6 месяцев работ по профессиям: Вагранщик; Верховой доменной печи; Водопроводчик доменной печи; Водопроводчик шахтной печи; Выливщик-заливщик металла; Газовщик доменной печи; Газовщик шахтной печи; Горновой доменной печи; Горновой на агломерации и обжиге; Горновой ферросплавных печей; Горновой шахтной печи; Доменщик; Загрузчик шихты; Машинист (обжигальщик) шахтных печей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Сертификаты и краткосрочные курсы обучения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07" w:id="19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8121-1-019 Доменщик</w:t>
            </w:r>
          </w:p>
          <w:bookmarkEnd w:id="19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8121-1-010 Выливщик-заливщик металла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плавки в вагранках. Приготовление жидкого чугуна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08" w:id="19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Розжиг и остановка вагранки</w:t>
            </w:r>
          </w:p>
          <w:bookmarkEnd w:id="19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Слив восстановленного в вагранке металла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09" w:id="19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19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Розжиг и остановка вагранки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10" w:id="19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19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Загрузка топлива и шихты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11" w:id="19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разряд</w:t>
            </w:r>
          </w:p>
          <w:bookmarkEnd w:id="19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Очистка фурм.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Подготовка вагранки к плавке.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Регулирование завалки шихты и топлива в зависимости от хода плавки.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Розжиг вагранки.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Уборка шлака.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Применение средств индивидуальной и коллективной защиты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17" w:id="19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9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разряд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Номенклатура шихтовых материалов, флюсов и шлака, их основные свойства и влияние на качество чугуна.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Требования, предъявляемые к топливу и огнеупорным материалам.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Требования охраны труда, пожарной, экологической, промышленной и электробезопасности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21" w:id="19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19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технологического процесса плавки минерального сырья в вагранке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22" w:id="19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9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разряд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Ведение плавки в вагранках производительностью до 2 т/ч.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Ведение плавки под руководством вагранщика более высокой квалификации в вагранках производительностью от 2 до 5 т/ч.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Участие в ремонте вагранок.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Уборка шлака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27" w:id="19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9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разряд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Принцип работы обслуживаемых вагранок и способы регулирования хода плавки.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Сорта чугуна для плавки в вагранке и их свойства.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Номенклатура шихтовых материалов, флюсов и шлака.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Их основные свойства и влияние на качество чугуна.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Способы определения температуры жидкого чугуна.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Температура плавления и выпуска чугуна.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Требования, предъявляемые к топливу и огнеупорным материалам.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Устройство разливочных ковшей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36" w:id="19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</w:t>
            </w:r>
          </w:p>
          <w:bookmarkEnd w:id="19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Слив восстановленного в вагранке металла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37" w:id="19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19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Слив восстановленного в вагранке металла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38" w:id="19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9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разряд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Ведение плавки в вагранках производительностью до 2 т/ч.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Регулирование завалки шихты и топлива в зависимости от хода плавки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41" w:id="19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9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разряд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Способы определения температуры жидкого чугуна.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Температура плавления и выпуска чугуна.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Устройство разливочных ковшей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Ответственность, стрессоустойчивость, аккуратность, внимательность, умение распоряжаться ресурсами (оборудование, инструменты, материалы), устойчивость к высоким температурам.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45" w:id="19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ГОСТ 12.3.027-2004. Межгосударственный стандарт. Работы литейные. Требования безопасности;</w:t>
            </w:r>
          </w:p>
          <w:bookmarkEnd w:id="19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ГОСТ 30443-97. Межгосударственный стандарт. Оборудование технологическое для литейного производства. Методы контроля и оценки безопасности;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ГОСТ 10580-2006. Межгосударственный стандарт. Оборудование технологическое для литейного производства. Общие технические условия;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ГОСТ 19316-98. Межгосударственный стандарт. Изложницы центробежные. Технические условия;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ГОСТ 17711-93. Межгосударственный стандарт. Сплавы медно-цинковые (латуни), литейные марки.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Вагранщик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Вагранщик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Супервайзер (бригадир)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Помощник инженера-технолога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 Карточка профессии "Шихтовщик":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7549-9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7549-9-045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Шихтовщик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 типовых квалификационных характеристик: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49" w:id="19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Шихтовщик.</w:t>
            </w:r>
          </w:p>
          <w:bookmarkEnd w:id="19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труда и социальной защиты населения Республики Казахстан от 1 марта 2012 года № 66-Ө-М "Об утверждении Единого тарифно-квалификационного справочника работ и профессий рабочих (выпуск 2)" (зарегистрирован в Реестре государственной регистрации нормативных правовых актов за № 7478)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50" w:id="19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19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ТиПО (рабочие профессии)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51" w:id="19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19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обслуживание и ремонт доменной печи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 года работ по профессиям: Шихтовар; Шихтовщик; Смесильщик; Составитель массы на мешалках; Просевщик порошков на механических ситах.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52" w:id="19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8121-1-055 Смесильщик</w:t>
            </w:r>
          </w:p>
          <w:bookmarkEnd w:id="19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8115-9-041 Составитель массы на мешалках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8121-9-028 Просевщик порошков на механических ситах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шихтовых материалов для плавильных печей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Ведение технологических процессов приготовления шихты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54" w:id="19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19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технологических процессов приготовления шихты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55" w:id="19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19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Шихтоподготовка первичных сырьевых материалов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56" w:id="19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9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3-4 разряд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Ведение процесса дозирования и шихтования материалов с проведением расчета шихты на различном оборудовании узла дозировки и шихтовки материалов с обеспечением взаимосвязи в их работе.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Определение качества сырья и готовности шихты.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Обеспечение своевременной подачи шихты к металлургическим агрегатам.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Погрузка шихтовых, добавочных, заправочных материалов и раскислителей в мульды емкостью 3 куб. м. и более и подача их краном на рабочую площадку.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61" w:id="19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9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3-4 разряд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Способы расчета заданного состава шихты.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Определение работоспособности и готовности оборудования, механизмов, устройств и оснастки, используемых при шихтовке и отгрузке готового материала.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Внешние признаки различных видов перерабатываемых материалов.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65" w:id="19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19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Шихтоподготовка оборотных, вторичных материалов и отходов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66" w:id="19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9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3-4 разряд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Определение качества сырья и готовности шихты.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Селекция дробленого материала по содержанию в нем металла и крупности.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Управление специализированным оборудованием для разделки шлаков, чушек чугуна и крупногабаритного лома, скреперными и загрузочными механизмами.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70" w:id="19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9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3-4 разряд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Способы расчета заданного состава шихты.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Влияние качества компонентов шихты на ход металлургических процессов.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Способы влияния и устранения неисправностей в работе оборудования и брака в составлении шихты.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Схемы автоматизации и сигнализации.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Ответственность, стрессоустойчивость, умение работать в команде, дисциплинированность, аккуратность, внимательность, умение распоряжаться ресурсами (оборудование, инструменты, материалы), устойчивость к высоким температурам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75" w:id="19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ГОСТ 12.3.027-2004. Межгосударственный стандарт. Работы литейные. Требования безопасности;</w:t>
            </w:r>
          </w:p>
          <w:bookmarkEnd w:id="19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ГОСТ 30443-97. Межгосударственный стандарт. Оборудование технологическое для литейного производства. Методы контроля и оценки безопасности;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ГОСТ 10580-2006. Межгосударственный стандарт. Оборудование технологическое для литейного производства. Общие технические условия;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ГОСТ 19316-98. Межгосударственный стандарт. Изложницы центробежные. Технические условия; 5) ГОСТ 17711-93. Межгосударственный стандарт. Сплавы медно-цинковые (латуни), литейные марки.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Супервайзер (бригадир) над рабочими пометаллообработке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 Карточка профессии "Плавильщик металла и сплавов":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8121-4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8121-4-063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Плавильщик металла и сплавов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 типовых квалификационных характеристик: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78" w:id="19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Плавильщик металла и сплавов.</w:t>
            </w:r>
          </w:p>
          <w:bookmarkEnd w:id="19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труда и социальной защиты населения Республики Казахстан от 1 марта 2012 года № 66-Ө-М "Об утверждении Единого тарифно-квалификационного справочника работ и профессий рабочих (выпуск 2)" (зарегистрирован в Реестре государственной регистрации нормативных правовых актов за № 7478)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79" w:id="19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19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ТиПО (рабочие профессии)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80" w:id="19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19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Металлургия черных металлов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Практический опыт работы не менее 1 года работ по профессиям: Заливщик анодов; Заливщик металла; Заливщик свинцово-оловянистых сплавов; Плавильщик (цветная металлургия); Плавильщик металла на вакуумных печах; Плавильщик-литейщик прецизионных сплавов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81" w:id="19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8121-4-060 Плавильщик (цветная металлургия)</w:t>
            </w:r>
          </w:p>
          <w:bookmarkEnd w:id="19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8121-4-064 Плавильщик металла на вакуумных печах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8121-9-027 Плавильщик ферросплавов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Плавка металлов и их сплавов в печах pазличных констpукций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Подготовка к плавке металлов и сплавов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83" w:id="19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19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к плавке металлов и сплавов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84" w:id="19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19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оборудования, механизмов и оснастки печи к плавке металлов и сплавов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85" w:id="19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9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3-4 разряд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Определение визуально или с использованием контрольно-измерительных приборов работоспособности оборудования и механизмов печи и миксера, сифонов, фурм, форсунок, кессонов, желобов, загрузочного и разливочного оборудования печи, систем транспортировки продуктов плавки и газоотведения, технологической обвязки печей, приспособлений, устройств и оснастки, используемых при плавке.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Пользование контрольно-измерительными приборами и вспомогательными устройствами для контроля состояния футеровки печи, устройств шихтоподачи и приема жидкого металла в печь.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Применение вспомогательного устройства и приспособлений для чистки бункеров, загрузочных устройств, шлаковых окон, порогов, печей и горнов.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Удаление настыли в местах их образования.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Футеровка желоба.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Наращивание электродов.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Производство сушки изложниц, форм, ковшей, желобов, шлаковых чаш для приема расплавов.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Применение условных знаков и радиосвязи для подачи команд машинисту крана.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Применение средств индивидуальной защиты, пожаротушения и пользование аварийным инструментом.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Пользование программным обеспечением рабочего места плавильщика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96" w:id="19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9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3-4 разряд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Устpойство и пpинцип pаботы плавильных печей pазличных типов.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Схема подводки к печам электpоэнеpгии, топлива, сжатого воздуха и водяного охлаждения.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Состав шихты и литейные свойства металла.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Темпеpатуpа и pежимы плавки металлов, свойства и назначение пpименяемых pаскислителей и флюсов.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Вpемя выдеpжки жидкого металла пеpед pазливкой и заливкой и скоpость заливки.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Устpойство контpольно-измеpительных пpибоpов.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Устройство, технические характеристики, правила эксплуатации и технического обслуживания оборудования и механизмов печи, миксера, сифонов, фурм, форсунок, кессонов, желобов, загрузочного и разливочного оборудования печи, систем транспортировки продуктов плавки и газоотведения, технологической обвязки печей, приспособлений, устройств и оснастки, используемых при плавке плавильной печи, вспомогательного оборудования, сооружений и устройств, погрузочно-разгрузочных механизмов, приспособлений и оснастки.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Состав и свойства огнеупорной массы и материалов, применяемых при подготовке и обслуживании печи.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Правила и способы очистки загрузочных и шлаковых окон, порогов и горнов, фурм, форсунок и леток печей.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Технология процесса набивки, наращивания и перепуска электродов.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Регламент технического обслуживания оборудования печи и ее обвязки.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 Способы регулировки загрузочного оборудования.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 Правила строповки и транспортировки изложниц, форм, ковшей, бадей, коробов подъемно-транспортными сооружениями.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 Требования бирочной системы и нарядов-допусков при работе в плавильном цехе (участке).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 План мероприятий по локализации и ликвидации последствий аварий в плавильном цехе (участке).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 Требования охраны труда, промышленной, экологической и пожарной безопасности при работе в плавильном цехе (участке).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 Программное обеспечение рабочего места плавильщика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14" w:id="19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19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вспомогательных операций при плавке и выпуске продуктов плавки из печи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15" w:id="19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9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3-4 разряд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Плавка цветных и дpагоценных металлов и их сплавов в печах и гоpнах pазличных констpукций общей вместимостью от 1 до 2 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Ведение плавки в печах и гоpнах pазличных констpукций общей вместимостью до 2 т всевозможных металлов и их сплавов с повышенными тpебованиями к химическому составу.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Плавка чугуна в плавильных печах вместимостью до 3 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Плавка металла и сплавов для литья по выплавляемым моделям на высокочастотных электpопечах с pазличной вместимостью тиглей.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Составление шихты для pазличных металлов и обеспечение пpавильной загpузки печей.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Hаблюдение за качеством выплавляемого металла.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Выпуск из печи и pазливка металла по фоpмам и изложницам.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Подогpев и pафиниpование металла.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Hаблюдение за состоянием печей и используемого обоpудования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25" w:id="19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9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3-4 разряд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Устройство и принцип работы плавильных печей pазличных типов, миксера, вспомогательного оборудования, сооружений и устройств, загрузочно-разгрузочных (выпускных и разливочных) механизмов, различных приспособлений и оснастки.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Схема подводки к плавильным печам электpоэнеpгии, топлива, сжатого воздуха и водяного охлаждения.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Состав шихты и литейные свойства металла.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Темпеpатуpа и pежимы плавки металлов.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Свойства и назначение пpименяемых pаскислителей и флюсов.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Вpемя выдеpжки жидкого металла пеpед pазливкой и заливкой и скоpость заливки.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Устpойство контpольно-измеpительных пpибоpов.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Схемы воздушных, газовых, паровых, водяных коммуникаций.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Свойства и назначение применяемых огнеупорных материалов.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Требования к качеству заделочных смесей.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Свойства и требования, предъявляемые к шихтовым, оборотным и вспомогательным материалам.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 Порядок приготовление лигатуры и баббитов.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 Правила взвешивания, сушки и отмагничивания сырья при подготовке проб к плавке.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 Способы очистки печей, горнов, фурм, форсунок, зонтов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Ответственность, стрессоустойчивость, умение работать в команде, аккуратность, внимательность, умение распоряжаться ресурсами (оборудование, инструменты, материалы), устойчивость к высоким температурам.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40" w:id="19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ГОСТ 12.3.027-2004. Межгосударственный стандарт. Работы литейные. Требования безопасности;</w:t>
            </w:r>
          </w:p>
          <w:bookmarkEnd w:id="19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ГОСТ 30443-97. Межгосударственный стандарт. Оборудование технологическое для литейного производства. Методы контроля и оценки безопасности;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ГОСТ 10580-2006. Межгосударственный стандарт. Оборудование технологическое для литейного производства. Общие технические условия;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ГОСТ 19316-98. Межгосударственный стандарт. Изложницы центробежные. Технические условия;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ГОСТ 17711-93. Межгосударственный стандарт. Сплавы медно-цинковые (латуни), литейные марки.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Операторы литьевых машин для цветных металлов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Супервайзеры (бригадиры) над рабочими по металлообработке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участка/ Мастер цеха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 Карточка профессии "Заливщик металла":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8121-4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8121-4-014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Заливщик металла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 типовых квалификационных характеристик: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44" w:id="19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Заливщик металла.</w:t>
            </w:r>
          </w:p>
          <w:bookmarkEnd w:id="19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труда и социальной защиты населения Республики Казахстан от 1 марта 2012 года № 66-Ө-М "Об утверждении Единого тарифно-квалификационного справочника работ и профессий рабочих (выпуск 2)" (зарегистрирован в Реестре государственной регистрации нормативных правовых актов за № 7478)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45" w:id="19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19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ТиПО (рабочие профессии)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46" w:id="19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19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Металлургия цветных металлов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2 лет работ по профессиям: Заливщик анодов; Заливщик металла; Заливщик свинцово-оловянистых сплавов; Литейщик металлов и сплавов; Оператор машины непрерывного литья заготовок; Оператор-литейщик на автоматах и автоматических линиях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47" w:id="19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8121-4-025 Литейщик металлов и сплавов</w:t>
            </w:r>
          </w:p>
          <w:bookmarkEnd w:id="19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8121-4-047 Оператор-литейщик на автоматах и автоматических линиях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Заливка расплавом металлов и сплавов разовых (песчаных, песчано-глинистых) форм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48" w:id="19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Изучение конструкторско-технологической документации и подготовка всей инфраструктуры для заливки в разовые песчано-глинистые формы</w:t>
            </w:r>
          </w:p>
          <w:bookmarkEnd w:id="19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Заливка расплавленного металла и сплава в разовые песчано-глинистые формы согласно технологическому процессу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Контроль качества литья в разовые песчано-глинистые формы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50" w:id="19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19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конструкторско-технологической документации и подготовка всей инфраструктуры для заливки в разовые песчано-глинистые формы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51" w:id="19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19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конструкторско-технологической документации по литью в песчано-глинистые формы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52" w:id="19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9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3-4 разряд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Анализировать исходные данные для выполнения процесса заливки крановыми ковшами емкостью свыше 5 т расплавленного металла и сплава в разовые песчано-глинистые формы.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Ориентировочно определять массу груза для крепления форм.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Выполнять эскизы и рабочие чертежи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56" w:id="19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9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3-4 разряд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Технология литейного производства.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Стандарты литейного производства.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59" w:id="19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19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к выполнению работы по заливке расплавленного металла и сплава в песчано-глинистые формы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60" w:id="19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9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3-4 разряд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Проверка состояния и подготовка заливочных ковшей емкостью свыше 5 т для заливки разовых песчано-глинистых форм.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Проверка и подготовка специального инструмента и приспособлений, используемых при заливке разовых песчано-глинистых форм крановыми ковшами емкостью свыше 5 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63" w:id="19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9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3-4 разряд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Правила заливки крановыми ковшами емкостью свыше 5 т разовых песчано-глинистых форм на плацу и конвейере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Литейные свойства заливаемых металлов.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66" w:id="19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</w:t>
            </w:r>
          </w:p>
          <w:bookmarkEnd w:id="19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Заливка расплавленного металла и сплава в разовые песчано-глинистые формы согласно технологическому процессу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67" w:id="19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19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операций заливки разовых песчано-глинистых форм согласно технологическому процессу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68" w:id="19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9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3-4 разряд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Заливка чугуна, стали или цветного металла из одного или двух крановых ковшей вместимостью свыше 5 т в формы и изложницы сложных отливок.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Заливка металла в формы, установленные на движущемся конвейере и рольгангах, в сложные постоянные металлические и песчаные формы или разливка легированных и высоколегированных сталей в изложницы и кокили.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Разливка высоколегированных и жаропрочных сплавов для литья по выплавляемым моделям ковшами вручную.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Проверка готовности к разливке разливочных ковшей и литниковых систем.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Определение температуры металла, заливаемого в формы.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Контроль качества отливок.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Контроль состояния специального инструмента и приспособлений, используемых для ремонта футеровок и облицовки печей и ковшей для заливки разовых песчано-глинистых форм.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Подготовка паст и замазок для ремонта футеровок и облицовки заливочных ковшей и раздаточных печей для заливки разовых песчано-глинистых форм.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Проверка работоспособности печей и стендов с газовыми горелками для подсушки или прокаливания заливочных ковшей для заливки разовых песчано-глинистых форм.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Набивка футеровок заливочных ковшей и печей в соответствии с технологическими инструкциями.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Проверка и подготовка состояния заливочных устройств и заливочных ковшей емкостью от 0,25 до 5 т для заливки разовых песчано-глинистых форм.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 Проверка работоспособности печей и стендов с газовыми горелками для подсушки или прокаливания заливочных ковшей емкостью от 0,25 до 5 т для заливки разовых песчано-глинистых форм.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 Сушка и прокалка заливочных ковшей емкостью от 0,25 до 5 т для заливки разовых песчано-глинистых форм.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 Транспортирование заливочных ковшей емкостью от 0,25 до 5 т с расплавом для заливки в разовые песчано-глинистые формы.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 Ввод в расплав модификаторов, раскислителей и присадок в соответствии с технологической документацией.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Должен уметь: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 Подготавливать к работе оборудование для сушки и прокалки заливочных ковшей емкостью от 0,25 до 5 т для заливки разовых песчано-глинистых форм в соответствии с инструкциями.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 Использовать специальный инструмент и приспособления для ремонта футеровки печей и заливочных ковшей перед следующим циклом заливки разовых песчано-глинистых форм.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 Использовать огнеупорные материалы для футеровок печей и заливочных ковшей для заливки разовых песчано-глинистых форм.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 Проверка и подготовка состояния заливочных устройств и заливочных ковшей емкостью свыше 5 т для заливки разовых песчано-глинистых форм.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 Проверка работоспособности печей и стендов с газовыми горелками для подсушки или прокаливания заливочных ковшей емкостью свыше 5 т для заливки разовых песчано-глинистых форм.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 Сушка и прокалка заливочных ковшей емкостью свыше 5 т для заливки разовых песчано-глинистых форм.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 Транспортирование заливочных ковшей емкостью свыше 5 т с расплавом для заливки в разовые песчано-глинистые формы.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 Заливка металла из одного или двух крановых ковшей вместимостью свыше 5 тонн в формы сложных отливок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93" w:id="19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9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3-4 разряд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Металлоемкость заливаемых форм.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Процесс заливки различных форм металлами разных марок.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Правила сборки форм, устройство и расположение литников, выпоров и прибылей.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Способы вывода газа из форм и стержней.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Правила крепления форм.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Температура и скорость заливки металла в различные формы и их влияние на качество отливок.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Методы и способы проверки состояния и подготовки заливочных устройств и заливочных ковшей емкостью свыше 5 т для заливки разовых песчано-глинистых форм.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Методы и способы проверки работоспособности печей и стендов с газовыми горелками для подсушки или прокаливания заливочных ковшей емкостью свыше 5 т для заливки разовых песчано-глинистых форм.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Методы и способы сушки и прокалки заливочных ковшей емкостью свыше 5 т для заливки разовых песчано-глинистых форм.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Способы транспортирования заливочных ковшей емкостью свыше 5 т с расплавом для заливки металла в разовые песчано-глинистые формы.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Способы слива остатков расплава из заливочных ковшей емкостью свыше 5 т в сливные изложницы.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Методы подготовки к работе оборудование для сушки и прокалки заливочных ковшей емкостью свыше 5 т для заливки разовых песчано-глинистых форм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06" w:id="19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3:</w:t>
            </w:r>
          </w:p>
          <w:bookmarkEnd w:id="19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 качества литья в разовые песчано-глинистые формы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07" w:id="19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19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качеством литейного процесса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08" w:id="19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9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3-4 разряд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Диагностировать неполадки в работе заливочных устройств.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Оценивать работоспособность оборудования и подготавливать к работе оборудование для сушки и прокалки заливочных ковшей в соответствии с технологическими инструкциями.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Контролировать температуру металла в печи и ковше контрольно-измерительными приборами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12" w:id="19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9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3-4 разряд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Методы контроля состояния специального инструмента и приспособлений, используемых для ремонта футеровок и облицовки заливочных ковшей.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Методы контроля набивки футеровок заливочных ковшей и печей в соответствии с технологическими инструкциями.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Диагностика неполадок в работе заливочных устройств.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Оценка работоспособности оборудования и подготовка к работе оборудование для сушки и прокалки заливочных ковшей в соответствии с технологическими инструкциями.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Температуры и скорости заливки металлов, и их влияние на качество отливки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Ответственность, стрессоустойчивость, умение работать в команде, аккуратность, внимательность, умение распоряжаться ресурсами (оборудование, инструменты, материалы), устойчивость к высоким температурам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18" w:id="19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ГОСТ 12.3.027-2004. Межгосударственный стандарт. Работы литейные. Требования безопасности;</w:t>
            </w:r>
          </w:p>
          <w:bookmarkEnd w:id="19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ГОСТ 30443-97. Межгосударственный стандарт. Оборудование технологическое для литейного производства. Методы контроля и оценки безопасности;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ГОСТ 10580-2006. Межгосударственный стандарт. Оборудование технологическое для литейного производства. Общие технические условия;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ГОСТ 19316-98. Межгосударственный стандарт. Изложницы центробежные. Технические условия;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ГОСТ 17711-93. Межгосударственный стандарт. Сплавы медно-цинковые (латуни), литейные марки.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Операторы литьевых машин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Супервайзеры (бригадиры) над операторами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Техники-механики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Техники-механики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 Карточка профессии "Формовщик ручной формовки":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7211-1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7211-1-010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Формовщик ручной формовки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 типовых квалификационных характеристик: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22" w:id="19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Формовщик ручной формовки.</w:t>
            </w:r>
          </w:p>
          <w:bookmarkEnd w:id="19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труда и социальной защиты населения Республики Казахстан от 1 марта 2012 года № 66-Ө-М "Об утверждении Единого тарифно-квалификационного справочника работ и профессий рабочих (выпуск 2)" (зарегистрирован в Реестре государственной регистрации нормативных правовых актов за № 7478)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23" w:id="19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19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ТиПО (рабочие профессии)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24" w:id="19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19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Литейное производство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Практический опыт работы не менее 1 года по профессиям: Литейщик-модельщик; Литейщик-формовщик; Машинист формовочной машины; Наладчик формовочных и стержневых машин; Наладчик холодноштамповочного оборудования; Формовщик анодов; Формовщик машинной формовки; Формовщик по выплавляемым моделям; Формовщик ручной формовки; Формовщик, металлическое литье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25" w:id="19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7211-1-002 Литейщик-модельщик</w:t>
            </w:r>
          </w:p>
          <w:bookmarkEnd w:id="19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7211-1-003 Литейщик-формовщик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7211-1-013 Формовщик, металлическое литье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форм для литья по выплавляемым моделям. Обеспечение качества литейных форм по выплавляемым моделям при ручной формовке.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27" w:id="19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Подготовка оснастки и инструмента для формовки вручную</w:t>
            </w:r>
          </w:p>
          <w:bookmarkEnd w:id="19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Формовка вручную малых и средних размеров простых отливок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28" w:id="19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19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оснастки и инструмента для формовки вручную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29" w:id="20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20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инструмента, оснастки и приспособлений для формовки вручную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30" w:id="20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0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3-4 разряд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Проверять состояние и оценивать состояние модельного комплекта визуально.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Проверять комплектность и оценивать состояние опочной оснастки визуально.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Проверять комплектность и оценивать состояние формовочного инструмента.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Проверять наличие противопригарных красок и покрытий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35" w:id="20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0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3-4 разряд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Требования к модельно-опочной оснастке и формовочному инструменту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Устройства и способы применения контрольно-измерительных инструментов и используемых приспособлений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38" w:id="20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</w:t>
            </w:r>
          </w:p>
          <w:bookmarkEnd w:id="20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Формовка вручную малых и средних размеров простых отливок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39" w:id="20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20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Формовка вручную по моделям в опоках для малых и средних размеров простых отливок с литейными стержнями средней сложности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40" w:id="20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0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3-4 разряд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Формовка вручную по моделям и шаблонам, в опоках или в почве крупных простых отливок, а также средних размеров сложных отливок с фасонными поверхностями, с большим числом стержней и отъемных частей.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Формовка вручную оболочковых полуформ и стержней для крупных отливок сложной конфигурации.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Склеивание оболочковых форм пульвербакелитом в горячем состоянии.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Сборка оболочковых форм с установкой сложных стержней.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Изготовление форм по сложным шаблонам и простым скелетным моделям.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Формовка вручную по моделям судовой арматуры из углеродистых сталей, испытываемых под давлением до 5 МПа (50 атм), из цветных сплавов, испытываемых под давлением до 3 МПа (30 атм).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Сборка форм средней сложности с установкой холодильников и стержней.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Набивка и трамбовка форм для сложных и крупных отливок индивидуального производства, прошпиливание, окраска и крепление форм для сложных отливок совместно с формовщиком ручной формовки более высокой квалификации.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Управление подъемно-транспортным оборудованием с пола, строповка контейнеров, увязка грузов для подъема и перемещения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50" w:id="20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0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3-4 разряд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Состав и свойства формовочных смесей и других материалов, применяемых для изготовления форм.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Размеры припусков на усадку и обработку, плотность набивки форм и их газопроницаемость,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Соотношение сечений, взаимное расположение и размеры стояка, питателя и шлакоуловителя.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Последовательность изготовления оболочковых форм и стержней.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Требования, предъявляемые к готовым формам.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Литниковые системы.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Режим обжига оболочек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58" w:id="20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20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Формовка вручную в почве малых и средних размеров простых отливок с литейными стержнями средней сложности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59" w:id="20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0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3-4 разряд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Использовать специальный инструмент и приспособления для формирования литни-ковой чаши, сливного отверстия или литниковой системы в изготовленных по твердой или мягкой постели литейных формах в соответствии с конструкторской и технологической документацией.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Использовать специальный инструмент и приспособления для формирования искусственной вентиляции в изготовленных по твердой постели литейных формах для простых отливок в соответствии с конструкторской и технологической документацией.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Использовать специальные инструменты и приспособления для отделки изготовленных по твердой или мягкой постели литейных форм для малых и средних размеров простых отливок с литейными стержнями средней сложности в соответствии с конструкторской и технологической документацией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63" w:id="20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0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3-4 разряд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Способы приготовления твердой и мягкой постели.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Технология формовки вручную по твердой и мягкой постели.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Основные причины брака отливок из-за неправильной формовки в почве и меры их предотвращения.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Требования охраны труда, пожарной, промышленной и экологической безопасности.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Способы и правила управления подъемно-транспортными механизмами и грузозахватными приспособлениями.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Схемы строповки грузов.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Правила чтения конструкторской документации.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Правила чтения технологической документации.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Технологические инструкции по формовке вручную в почве для малых и средних размеров простых отливок.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Требования к формовочным смесям и вспомогательным материалам.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Порядок определения мест установки питателей в литейных формах, изготовленных по твердой или мягкой постели.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Порядок определения и устранения мелких дефектов в изготовленных по твердой или мягкой постели литейных формах в местах установки питателей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76" w:id="20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3:</w:t>
            </w:r>
          </w:p>
          <w:bookmarkEnd w:id="20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вручную литейных форм с применением простых шаблонов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77" w:id="20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0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3-4 разряд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Проверять качество исправления поврежденных мест литейных форм для простых отливок, изготовленных с применением простых шаблонов, с помощью специальных шаблонов и линеек.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Устанавливать литейные стержни в литейные формы для простых отливок, изготовленные с применением простых шаблонов, в соответствии с конструкторской и технологической документацией.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Оценивать правильность установки литейных стержней в литейные формы для простых отливок визуально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81" w:id="20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0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3-4 разряд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Назначение и условия применения специального формовочного инструмента и приспособлений.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Основные причины брака отливок из-за неправильной формовки и меры их предотвращения.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Технологические инструкции по изготовлению литейных форм с применением простых шаблонов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85" w:id="20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4:</w:t>
            </w:r>
          </w:p>
          <w:bookmarkEnd w:id="20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литейных форм для крупных простых и средних размеров сложных отливок под руководством формовщика ручной формовки более высокой квалификации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86" w:id="20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0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3-4 разряд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Использовать специальный инструмент и приспособления для прошпиливания литейных форм для крупных простых и средних размеров сложных отливок в соответствии с конструкторской и технологической документацией.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Собирать и закреплять литейные формы для крупных простых и средних размеров сложных отливок в соответствии с конструкторской и технологической документацией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89" w:id="20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0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3-4 разряд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Технологические инструкции по изготовлению простых литейных форм.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Требования к формовочным смесям и вспомогательным материалам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Ответственность, стрессоустойчивость, умение работать в команде, аккуратность, внимательность, умение распоряжаться ресурсами (оборудование, инструменты, материалы), устойчивость к высоким температурам.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92" w:id="20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ГОСТ 12.3.027-2004. Межгосударственный стандарт. Работы литейные. Требования безопасности;</w:t>
            </w:r>
          </w:p>
          <w:bookmarkEnd w:id="20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ГОСТ 30443-97. Межгосударственный стандарт. Оборудование технологическое для литейного производства. Методы контроля и оценки безопасности;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ГОСТ 10580-2006. Межгосударственный стандарт. Оборудование технологическое для литейного производства. Общие технические условия;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ГОСТ 19316-98. Межгосударственный стандарт. Изложницы центробежные. Технические условия;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ГОСТ 17711-93. Межгосударственный стандарт. Сплавы медно-цинковые (латуни), литейные марки.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Формовщики и стерженщики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Супервайзеры (бригадиры)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смены/мастер участка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Помощник инженера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 Карточка профессии "Стерженщик ручной формовки":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7211-2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7211-2-003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Стерженщик ручной формовки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 типовых квалификационных характеристик: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96" w:id="20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Стерженщик ручной формовки.</w:t>
            </w:r>
          </w:p>
          <w:bookmarkEnd w:id="20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труда и социальной защиты населения Республики Казахстан от 1 марта 2012 года № 66-Ө-М "Об утверждении Единого тарифно-квалификационного справочника работ и профессий рабочих (выпуск 2)" (зарегистрирован в Реестре государственной регистрации нормативных правовых актов за № 7478)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97" w:id="20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20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ТиПО (рабочие профессии)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98" w:id="20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20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Литейное производство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Практический опыт работы не менее 1 года по профессиям: Стерженщик; Стерженщик машинной формовки; Стерженщик ручной формовки; Сушильщик стержней, форм и формовочных материалов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7211-2-001 Стерженщик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форм для литья по выплавляемым моделям. Обеспечение качества литейных форм по выплавляемым моделям при ручной формовке.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99" w:id="20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Изготовление вручную литейных стержней</w:t>
            </w:r>
          </w:p>
          <w:bookmarkEnd w:id="20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Сборка и склеивание литейных стержней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Окраска литейных стержней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01" w:id="20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20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вручную литейных стержней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02" w:id="20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20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вручную литейных стержней из стержневых песчаных смесей с неорганическими и органическими связующими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03" w:id="20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0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3-4 разряд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Изготовление крупных стержней средней сложности по стержневым ящикам с несколькими отъемными частями и до двух разъемов с рамками и каркасами.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Изготовление стержней средней сложности из керамической массы для отливки из специального сплава и изготовление стержней средней сложности из жидких самотвердеющих смесей.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Подводка газовых каналов и прокладка фитилей в тонких частях стержня с тщательной отделкой, опиливанием, окраской и проверкой стержней шаблонами.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Изготовление по шаблонам сложных стержней средних размеров и средней сложности стержней крупных размеров.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Сборка стержней для сложных отливок с опиливанием и подгонкой по сложным кондукторам и шаблонам.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Склеивание или обвязывание стержней, заделка швов, окраска и сушка.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Выполнение работ по набивке форм, очистке и окраске сложных стержней и по сборке ящиков, укладке рамок и каркасов, прокладке фитилей и прорезке каналов при изготовлении сложных фасонных стержней под руководством стерженщика ручной формовки более высокой квалификации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11" w:id="20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0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3-4 разряд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Процесс и последовательность изготовления стержней средней сложности, состав и свойства стержневых смесей, применяемых для изготовления стержней, способы приготовления стержневых смесей и применения быстросохнущих крепителей, устройство контрольно-измерительных инструментов и приспособлений, применяемых при изготовлении стержней, требования, предъявляемые к стержневым ящикам.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Классификация дефектов литейных стержней и причины их возникновения.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Технология изготовления простых и средней сложности литейных стержней из песчаных смесей с неорганическими и органическими связующими.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Назначение и правила эксплуатации стержневой оснастки и формовочного инструмента для изготовления простых и средней сложности литейных стержней из песчаных смесей с неорганическими и органическими связующими.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Способы нанесения разделительного покрытия на стержневые ящики для простых и средней сложности литейных стержней из песчаных смесей с неорганическими и органическими связующими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17" w:id="20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20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вручную литейных стержней из жидких самотвердеющих смесей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18" w:id="20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0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3-4 разряд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Использовать специальный инструмент и приспособления для установки литейных стержней на сушильные плиты в соответствии с технологическими инструкциями.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Использовать специальный инструмент и приспособлений для извлечения литейных стержней из стержневых ящиков для изготовления простых и средней сложности литейных стержней из жидких самотвердеющих смесей.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Оценивать качество простых и средней сложности литейных стержней из жидких самотвердеющих смесей на наличие дефектов визуально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22" w:id="20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0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3-4 разряд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Требования, предъявляемые к стержневым ящикам для изготовления простых и средней сложности литейных стержней из жидких самотвердеющих смесей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Технологические инструкции по изготовлению простых и средней сложности литейных стержней из жидких самотвер-деющих смесей.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Режимы сушки простых и средней сложности литейных стержней из жидких самотвердеющих смесей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26" w:id="20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</w:t>
            </w:r>
          </w:p>
          <w:bookmarkEnd w:id="20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Сборка и склеивание литейных стержней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27" w:id="20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20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Сборка и склеивание простых и малых размеров средней сложности литейных стержней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28" w:id="20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0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3-4 разряд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Оценивать качество простых и малых размеров средней сложности стержней на наличие дефектов визуально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Использовать специальный инструмент и приспособления для очистки простых и малых размеров средней сложности литейных стержней.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Оценивать качество сушки простых и малых размеров средней сложности литейных стержней визуально.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Использовать специальный инструмент и приспособления для подгонки простых и малых размеров средней сложности литейных стержней.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Использовать специальный инструмент и приспособления для отделки, зачистки и опиловки простых и малых размеров средней сложности литейных стержней в соответствии с технологическими инструкциями.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Использовать специальный инструмент и приспособления для сборки и склеивания простых и малых размеров средней сложности литейных стержней в соответствии с конструкторской и технологической документацией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35" w:id="20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0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3-4 разряд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Составы формовочных натирок, замазок и клеев для изготовления простых и малых размеров средней сложности стержней.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Технология сборки и склеивания простых и малых размеров средней сложности литейных стержней.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Назначение и правила эксплуатации стержневой оснастки и формовочного инструмента для изготовления простых и малых размеров средней сложности стержней.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Способы нанесения клеев, натирок и замазок на литейные стержни для простых и малых размеров средней сложности стержней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40" w:id="20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3:</w:t>
            </w:r>
          </w:p>
          <w:bookmarkEnd w:id="20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Окраска литейных стержней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41" w:id="20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20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Окраска простых и малых размеров средней сложности литейных стержней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42" w:id="20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0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3-4 разряд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Настраивать режимы работы печей для сушки простых и малых размеров средней сложности литейных стержней в соответствии с технологическими инструкциями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44" w:id="20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0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3-4 разряд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Технология сушки простых и малых размеров средней сложности литейных стержней после окрашивания.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Технология окраски простых и малых размеров средней сложности литейных стержней вручную, пульверизатором или окунанием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Ответственность, стрессоустойчивость, аккуратность, внимательность, умение распоряжаться ресурсами (оборудование, инструменты, материалы), устойчивость к высоким температурам.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47" w:id="20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ГОСТ 12.3.027-2004. Межгосударственный стандарт. Работы литейные. Требования безопасности;</w:t>
            </w:r>
          </w:p>
          <w:bookmarkEnd w:id="20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ГОСТ 30443-97. Межгосударственный стандарт. Оборудование технологическое для литейного производства. Методы контроля и оценки безопасности;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ГОСТ 10580-2006. Межгосударственный стандарт. Оборудование технологическое для литейного производства. Общие технические условия;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ГОСТ 19316-98. Межгосударственный стандарт. Изложницы центробежные. Технические условия;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ГОСТ 17711-93. Межгосударственный стандарт. Сплавы медно-цинковые (латуни), литейные марки.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Стерженщики и формовщики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Супервайзер (бригадир)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 Карточка профессии "Стерженщик машинной формовки":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7211-2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7211-2-002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Стерженщик машинной формовки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 типовых квалификационных характеристик: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51" w:id="20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Стерженщик машинной формовки.</w:t>
            </w:r>
          </w:p>
          <w:bookmarkEnd w:id="20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труда и социальной защиты населения Республики Казахстан от 1 марта 2012 года № 66-Ө-М "Об утверждении Единого тарифно-квалификационного справочника работ и профессий рабочих (выпуск 2)" (зарегистрирован в Реестре государственной регистрации нормативных правовых актов за № 7478)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52" w:id="20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20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ТиПО (рабочие профессии)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53" w:id="20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20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Литейное производство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Практический опыт работы не менее 2 лет по профессиям: Стерженщик; Стерженщик машинной формовки; Стерженщик ручной формовки; Сушильщик стержней, форм и формовочных материалов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7211-2-001 Стерженщик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форм для литья по выплавляемым моделям. Обеспечение качества литейных стержней по выплавляемым моделям при машинной формовке.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54" w:id="20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Изготовление литейных стержней при помощи машинной формовки</w:t>
            </w:r>
          </w:p>
          <w:bookmarkEnd w:id="20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Сборка литейных стержней, изготовленных при помощи машинной формовки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Наладка обслуживаемого оборудования и механизмов при изготовлении стержней с использованием машинной формовки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56" w:id="20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20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литейных стержней при помощи машинной формовки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57" w:id="20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20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на стержневых машинах крупных и сложной формы литейных стержней по стержневым ящикам с большим числом отъемных частей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58" w:id="20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0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3-4 разряд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Визуально оценивать состояние стержневых ящиков с большим числом отъемных частей и формовочных инструментов для изготовления крупных и сложной формы литейных стержней.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Собирать стержневые ящики с большим числом отъемных частей для крупных и сложной формы литейных стержней в соответствии с конструкторской и технологической документацией.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Оценивать правильность сборки стержневых ящиков с большим числом отъемных частей для крупных и сложной формы литейных стержней при помощи контрольно-измерительных устройств.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Оценивать работоспособность стержневой машины для крупных и сложной формы литейных стержней в соответствии с инструкциями по эксплуатации машины.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Настраивать и подготавливать стержневую машину для изготовления крупных и сложной формы литейных стержней к работе в соответствии с инструкциями по эксплуатации машины и технологическими инструкциями.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Устанавливать сложные каркасы в стержневые ящики для крупных и сложной формы литейных стержней с большим числом отъемных частей в соответствии с конструкторской и технологической документацией.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Управлять стержневой машиной для изготовления крупных и сложной формы литейных стержней.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Изготавливать крупные и сложной формы литейные стержни в соответствии с конструкторской и технологической документацией.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Оценивать качество крупных и сложной формы литейных стержней при помощи контрольно-измерительных устройств в соответствии с конструкторской и технологической документацией.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Использовать специальный инструмент и приспособления для отделки, зачистки и опиловки крупных и сложной формы литейных стержней в соответствии с конструкторской и технологической документацией.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Пользоваться пульверизаторами и специальными приспособлениями для нанесения противопригарных покрытий и красок на крупные и сложной формы литейные стержни.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 Наносить краску на крупные и сложной формы литейные стержни окунанием или вручную в соответствии с технологическими инструкциями.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 Пользоваться специальным инструментом и приспособлениями для установки крупных и сложной формы литейных стержней на сушильные плиты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72" w:id="20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0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3-4 разряд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Основные сведения об устройстве обслуживаемых стержневых машин для изготовления крупных и сложной формы литейных стержней и правила управления ими.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Наименование и назначение стержневых смесей, применяемых для изготовления крупных и сложной формы литейных стержней.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Состав и свойства стержневых смесей и вспомогательных материалов, применяемых для изготовления крупных и сложной формы литейных стержней.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Устройство сложных стержневых ящиков с большим числом отъемных частей для крупных и сложной формы литейных стержней.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Основные типы сушильных плит и их конструкции.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Основные типы сложных армирующих каркасов для литейных стержней и их конструкции.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Требования охраны труда, пожарной, промышленной и экологической безопасности.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Технологические инструкции по изготовлению крупных и сложной формы литейных стержней по стержневым ящикам с большим числом отъемных частей.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Классификация дефектов литейных стержней и причины их возникновения.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Технология изготовления крупных и сложной формы литейных стержней на стержневых машинах.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Назначение и правила эксплуатации стержневой оснастки и формовочного инструмента для изготовления крупных и сложной формы литейных стержней.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 Основные принципы и режимы работы сушильных печей.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 Режимы сушки крупных и сложной формы литейных стержней для литейного производства.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 Назначение и правила применения контрольно-измерительных устройств.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 Методы контроля качества сушки литейных стержней.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 Технологии окраски литейных стержней крупных и сложных форм вручную, пульверизатором или окунанием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89" w:id="20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</w:t>
            </w:r>
          </w:p>
          <w:bookmarkEnd w:id="20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Сборка литейных стержней, изготовленных при помощи машинной формовки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90" w:id="20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20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Сборка сложных литейных стержней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91" w:id="20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0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3-4 разряд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Оценивать качество сложных литейных стержней с помощью контрольно-измерительных устройств.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Использовать специальный инструмент и приспособления для очистки сложных литейных стержней в соответствии с технологическими инструкциями.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Использовать специальный инструмент и приспособления для промазки натирками, формовочными замазками сложных литейных стержней в соответствии с технологическими инструкциями.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Оценивать качество сушки сложных литейных стержней с помощью контрольно-измерительных устройств в соответствии с технологическими инструкциями.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Собирать сложные литейные стержни и подгонять их в соответствии с конструкторской и технологической документацией.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Оценивать правильность сборки сложных литейных стержней при помощи контрольно-измерительных устройств в соответствии с конструкторской и технологической документацией.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Использовать специальный инструмент и приспособления для отделки, зачистки и опиливания сложных литейных стержней.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Использовать специальный инструмент и приспособления для закрепления и склеивания сложных литейных стержней в соответствии с конструкторской и технологической документацией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00" w:id="20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0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3-4 разряд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Классификация дефектов литейных стержней и причины их возникновения.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Составы формовочных натирок, замазок и клеев для сложных литейных стержней.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Методы контроля качества сушки литейных стержней.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Технология сборки и склеивания сложной формы литейных стержней для литейного производства.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Назначение и правила эксплуатации стержневой оснастки и формовочного инструмента для изготовления и сборки сложных литейных стержней.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Способы нанесения клеев, натирок и замазок на сложные литейные стержни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07" w:id="20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3:</w:t>
            </w:r>
          </w:p>
          <w:bookmarkEnd w:id="20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Наладка обслуживаемого оборудования и механизмов при изготовлении стержней с использованием машинной формовки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08" w:id="20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20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Наладка стержневых машин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09" w:id="20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0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3-4 разряд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Оценивать работоспособность машин для изготовления сложных литейных стержней при помощи контрольно-измерительных устройств в соответствии с инструкцией по эксплуатации, технологическими инструкциями.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Выявлять и анализировать причины возникновения дефектов литейных стержней.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Корректировать режим работы. стержневых машин для изготовления сложных литейных стержней с учетом основных причин возникновения дефектов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13" w:id="20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0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3-4 разряд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Основные сведения об устройстве и принципах работы обслуживаемых стержневых машин для изготовления сложных литейных стержней.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Инструкции по эксплуатации стержневых машин для изготовления сложных литейных стержней.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Классификация дефектов литейных стержней и причины их возникновения.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Назначение и правила эксплуатации стержневой оснастки и формовочного инструмента для изготовления сложных литейных стержней.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Способы и правила управления подъемно-транспортными механизмами и грузозахватными приспособлениями.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Режимы работы стержневых машин для изготовления сложных литейных стержней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Ответственность, самостоятельность и ответственность, стрессоустойчивость, терпеливость, дисциплинированность, аккуратность, внимательность, умение распоряжаться ресурсами (оборудование, инструменты, материалы), устойчивость к высоким температурам.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20" w:id="20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ГОСТ 12.3.027-2004. Межгосударственный стандарт. Работы литейные. Требования безопасности;</w:t>
            </w:r>
          </w:p>
          <w:bookmarkEnd w:id="20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ГОСТ 30443-97. Межгосударственный стандарт. Оборудование технологическое для литейного производства. Методы контроля и оценки безопасности;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ГОСТ 10580-2006. Межгосударственный стандарт. Оборудование технологическое для литейного производства. Общие технические условия;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ГОСТ 19316-98. Межгосударственный стандарт. Изложницы центробежные. Технические условия;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ГОСТ 17711-93. Межгосударственный стандарт. Сплавы медно-цинковые (латуни), литейные марки.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Стерженщик машинной формовки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Супервайзеры (бригадиры) над рабочими пометаллообработке, обслуживанию оборудования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 Карточка профессии "Обрубщик":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8121-9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8121-9-021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Обрубщик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 типовых квалификационных характеристик: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24" w:id="20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Обрубщик.</w:t>
            </w:r>
          </w:p>
          <w:bookmarkEnd w:id="20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труда и социальной защиты населения Республики Казахстан от 1 марта 2012 года № 66-Ө-М "Об утверждении Единого тарифно-квалификационного справочника работ и профессий рабочих (выпуск 2)" (зарегистрирован в Реестре государственной регистрации нормативных правовых актов за № 7478)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25" w:id="20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20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ТиПО (рабочие профессии)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26" w:id="20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20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Литейное производство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 года работ по профессиям: Выборщик-сортировщик огнеупорного лома; Выгрузчик горячего агломерата; Шлифовщик; Заточник; шлифовщик-Заточник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27" w:id="20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7224-3-001 Заточник</w:t>
            </w:r>
          </w:p>
          <w:bookmarkEnd w:id="20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7224-2-010 Шлифовщик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7224-2-033 Шлифовщик-заточник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Получение требуемого качества поверхности и геометрии отливок и деталей в соответствии с техническими требованиями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29" w:id="20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Обрубка, вырубка пневматическим инструментом или зубилом неровностей на отливках</w:t>
            </w:r>
          </w:p>
          <w:bookmarkEnd w:id="20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Опиливание, зачистка отливок и деталей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30" w:id="20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20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Обрубка, вырубка пневматическим инструментом или зубилом неровностей на отливках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31" w:id="20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20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Обрубка и вырубка зубилом и пневматическим инструментом крупногабаритных тонкостенных многоканальных сложных отливок и деталей, имеющих большое количество ребер и перегородок, с применением подмостей в стесненных местах, тонкостенных многоканальных сложных отливок с большим числом внутренних ребер и перегородок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32" w:id="20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0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3-4 разряд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Выполнять обрубку и вырубку зубилом вручную крупногабаритных тонкостенных многоканальных сложных отливок и деталей с применением сложных шаблонов и лекал для достижения сопряжения нескольких поверхностей.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Выполнять строповку, увязку и перемещение грузов массой от 10 до 20 т с помощью подъемно-транспортных и специальных средств в пределах рабочего места.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Производить обрубку и вырубку крупногабаритных тонкостенных многоканальных особо сложных и ответственных отливок и деталей в стесненных местах.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Применять подмостья, сложные шаблоны и лекала при обрубке и вырубке крупногабаритных тонкостенных многоканальных особо сложных и ответственных отливок и деталей.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Производить обрубку и вырубку тонкостенных многоканальных сложных отливок с большим числом внутренних ребер и перегородок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38" w:id="20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0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3-4 разряд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Конструкция сложных шаблонов и лекал, применяемых для достижения сопряжения нескольких поверхностей.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Назначение, устройство, методы получения крупногабаритных тонкостенных многоканальных особо сложных и ответственных отливок и деталей; количество и расположение внутренних ребер и перегородок.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Свойства обрабатываемых материалов, режимы их обработки.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Особенности обработки особо сложных отливок.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Конструкция инструмента, применяемого для обработки особо сложных отливок.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Назначение, порядок применения подмостей при обрубке и вырубке крупногабаритных тонкостенных многоканальных особо сложных и ответственных отливок и деталей.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Правила обрубки и вырубки сложных отливок в неудобных и труднодоступных местах.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Правила строповки, увязки и перемещения грузов массой от 10 до 20 т и эксплуатации специальных транспортных и грузовых средств.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Технология обрубки и вырубки зубилом и пневматическим инструментом крупно-габаритных тонкостенных многоканальных особо сложных и ответственных отливок и деталей.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Технология обрубки и вырубки сложных уникальных деталей в особо неудобных труднодоступных местах.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Устройство и правила применения специальных фасонных инструментов и зеркал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50" w:id="20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</w:t>
            </w:r>
          </w:p>
          <w:bookmarkEnd w:id="20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Опиливание, зачистка отливок и деталей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51" w:id="20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20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Опиливание, зачистка на подвесных наждачных станках и специальных машинах крупных тонкостенных многоканальных сложных отливок и деталей с внутренними ребрами и перегородками в неудобных труднодоступных местах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52" w:id="20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0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3-4 разряд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Выполнять обработку крупных тонкостенных многоканальных сложных отливок и деталей с внутренними ребрами и перегородками в неудобных труднодоступных местах на подвесных наждачных станках и специальных машинах.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Выполнять установку заготовки крупных тонкостенных многоканальных сложных отливок и деталей с внутренними ребрами и перегородками, закрепление ее зажимами.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Выполнять подачу направляющей каретки на подвесных наждачных станках и специальных машинах при обработке крупных тонкостенных многоканальных сложных отливок и деталей с внутренними ребрами и перегородками.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Производить опиливание, зачистку на подвесных наждачных станках и специальных машинах крупных тонкостенных многоканальных сложных отливок и деталей с внутренними ребрами и перегородками в неудобных трудно-доступных местах.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57" w:id="20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0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3-4 разряд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Виды шлифовальных станков (подвесные, маятниковые, переносные и стационарные).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Способы опиливания и зачистки крупных тонкостенных многоканальных сложных отливок и деталей с внутренними ребрами и перегородками в неудобных труднодоступных местах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Ответственность, стрессоустойчивость, аккуратность, внимательность, умение распоряжаться ресурсами (оборудование, инструменты, материалы), устойчивость к высоким температурам.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60" w:id="20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ГОСТ 12.3.027-2004. Межгосударственный стандарт. Работы литейные. Требования безопасности;</w:t>
            </w:r>
          </w:p>
          <w:bookmarkEnd w:id="20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ГОСТ 30443-97. Межгосударственный стандарт. Оборудование технологическое для литейного производства. Методы контроля и оценки безопасности;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ГОСТ 10580-2006. Межгосударственный стандарт. Оборудование технологическое для литейного производства. Общие технические условия;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ГОСТ 19316-98. Межгосударственный стандарт. Изложницы центробежные. Технические условия;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ГОСТ 17711-93. Межгосударственный стандарт. Сплавы медно-цинковые (латуни), литейные марки.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Обрубщик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Супервайзер (бригадир)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 Карточка профессии "Чистильщик металла, отливок, изделий и деталей":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8124-8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8124-8-007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Чистильщик металла, отливок, изделий и деталей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 типовых квалификационных характеристик: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64" w:id="20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Чистильщик металла, отливок, изделий и деталей.</w:t>
            </w:r>
          </w:p>
          <w:bookmarkEnd w:id="20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труда и социальной защиты населения Республики Казахстан от 1 марта 2012 года № 66-Ө-М "Об утверждении Единого тарифно-квалификационного справочника работ и профессий рабочих (выпуск 2)" (зарегистрирован в Реестре государственной регистрации нормативных правовых актов за № 7478)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65" w:id="20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20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ТиПО (рабочие профессии)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66" w:id="20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20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Металлургия цветных металлов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Практический опыт работы не менее 6 месяцев по профессиям: Обезжирователь металла; Оператор обдирочных станков; Оператор станка, финишная металлообработка; Оператор ультразвуковых установок; Чистильщик металла; Чистильщик металла ультразвуком; Чистильщик металла, отливок, изделий и деталей.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67" w:id="20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8124-8-005 Чистильщик металла</w:t>
            </w:r>
          </w:p>
          <w:bookmarkEnd w:id="20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8124-8-006 Чистильщик металла ультразвуком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8124-8-001 Обезжирователь металла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Обработка и получение требуемого качества поверхности металла, отливок, изделий и деталей в соответствии с техническими требованиями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69" w:id="20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Подготовка к очистке поверхностей металла, отливок, деталей и изделий</w:t>
            </w:r>
          </w:p>
          <w:bookmarkEnd w:id="20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Очистка поверхностей металла, отливок, деталей и изделий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70" w:id="20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20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к очистке поверхностей металла, отливок, деталей и изделий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71" w:id="20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20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к очистке ручным способом средств и приспособлений, простых поверхностей металла, отливок, деталей и изделий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72" w:id="20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0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разряд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Визуально оценивать состояние ручного инструмента и приспособлений.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Визуально оценивать зоны выполнения работ с точки зрения обеспечения безопасности.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Применять навыки загрузки и выгрузки очистительных составов и смесей в очистные и галтовочные барабаны.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Безопасно пользоваться ручным инструментом и приспособлениями.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Применять индивидуальные средства защиты при выполнении очистных работ.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Принимать меры по обеспечению безопасности очистных работ в соответствии с требованиями технологического процесса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Готовить очистительные составы и материалы для выполнения очистки литья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80" w:id="20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0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разряд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Нормы и пропорции загрузки очистительными составами и материалами оборудования, применяемого при очистке.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Правила транспортировки, подбора однородных изделий, деталей, отливок и укладки их в барабаны вручную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83" w:id="20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20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оборудования, сложных и средней сложности отливок, изделий и деталей к очистке в очистных и галтовочных барабанах, дробеструйных камерах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84" w:id="20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0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разряд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Выполнять технологические регламенты по подготовке к работе дробеструйных аппаратов, очистных и галтовочных барабанов.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Оценивать исправность оборудования для сушки очистных материалов в ходе их эксплуатации.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Проводить чистку и промывку оборудования и инструментов, используемых в ходе очистных работ.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Производить подготовку и загрузку тонкостенных и пустотелых отливок с применением прокладок при очистке в галтовочных барабанах в соответствии с технологическим процессом.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Готовить грунт с введением компонентов в соответствии с технологическим процессом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Выполнять сортировку отливок, изделий и деталей с последующей загрузкой в галтовочные барабаны и дробеструйные камеры.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Визуально оценивать зоны выполнения работ с точки зрения обеспечения безопасности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92" w:id="20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0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разряд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Правила эксплуатации и требования технологических регламентов по подготовке к работе дробеструйных аппаратов, очистных и галтовочных барабанов.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Устройство и принцип работы используемых при очистке дробеструйных аппаратов, очистных и галтовочных барабанов.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Основные элементы дробеструйных столов.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Основные неисправности в работе дробеструйных и дробеметных камер, методы их устранения.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Порядок пуска агрегатов дробеметной камеры: элеватора, нижнего шнека, верхнего шнека, цепи для поворота подвесок, подвесного конвейера и дробеметных колец.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Устройство камер и барабана, работающих по принципу действия лопаточного дробеметного колеса.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Правила работы на дробеметной установке.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Принцип работы оборудования для подготовки очистных материалов.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Характеристика материала, применяемого для очистки литья в галтовочных барабанах.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Порядок навешивания отливок на подвеску подвесного конвейера дробеметной камеры.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Правила выбора размера дроби, используемой в дробеструйных установках согласно рабочему заданию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04" w:id="20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3:</w:t>
            </w:r>
          </w:p>
          <w:bookmarkEnd w:id="20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оборудования, сложных тонкостенных отливок, изделий и деталей к очистке на поточно-механизированных линиях, в очистных и галтовочных барабанах, дробеструйных камерах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05" w:id="20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0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разряд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Выполнять подбор необходимых очистительных материалов и режимов очистки поверхностей в галтовочных барабанах, дробеструйных машинах и поточно-механизированных линиях очистки и грунтовки.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Производить загрузку отливок и деталей в водную ванну электрогидравлической очистки и их выгрузку в соответствии с требованиями технологического регламента.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Осуществлять контроль исправности электрической части электрогидравлической установки по контрольно-измерительным приборам.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Соблюдать оптимальный объем загрузки электрогидравлической установки.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Выбирать очистительные материалы в зависимости от характера очищаемых поверхностей.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Выполнять технологические регламенты подготовки к работе галтовочных барабанов непрерывного действия.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Владеть навыками загрузки галтовочных барабанов с применением скипового подъемника.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Выполнять подготовку к работе поточно-механизированных линий очистки и грунтовки.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Осуществлять пуск и вывод на рабочий режим поточно-механизированных линий очистки и грунтовки.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Выполнять технологические регламенты подналадки дробеструйных, очистных и галтовочных установок.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Выполнять технологические регламенты подналадки поточно-механизированных линий очистки и грунтовки.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 Выполнять технологические регламенты пуска и вывода на рабочий режим галтовочных, очистных и дробеструйных установок различных систем.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 Выполнять подналадку проходных и вращающихся дробеструйных столов.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 Выполнять подготовку к работе дробеструйных барабанов с горизонтальной и наклонной осью вращения барабанов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20" w:id="20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0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разряд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Устройство, принцип работы и области применения оборудования для электро-гидравлической очистки.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Конструкции ванн для электро-гидравлической очистки.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Преимущества электрогидравлической очистки.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Сущность процесса электрогидравли-ческой очистки отливок, деталей.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Классификация установок для электро-гидравлической очистки литья по способу загрузки, выгрузки и перемещения отливок.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Оптимальная норма загрузки электрогидравлической установки для разных режимов работы.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Режимы очистки поверхностей в галтовочных барабанах, дробеструйных машинах и поточно-механизированных линиях очистки и грунтовки.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Способы выбора применяемых очистительных материалов в зависимости от характера очищаемых поверхностей.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Устройство и области применения поточно-механизированных линий очистки и грунтовки.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Устройство, принцип действия оборудования, применяемого для гидравлической очистки.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Устройство, правила эксплуатации, достоинства и недостатки гидравлических установок низкого и высокого давления воды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 Устройство, принципы работы, правила эксплуатации гидромониторов.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 Устройство, принцип действия основных агрегатов дробеметной камеры непрерывного действия: каркаса с бункерами и решетками, подвесного конвейера и цепи, подвески, шнека с затворами для регулировки доступа дроби в дробеметный аппарат.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 Технологии механизации и автоматизации процессов подачи очистительных материалов, отливок, изделий и деталей к агрегатам очистки.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 Правила загрузки отливок в камеру гидравлической очистки.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 Устройство очистных и дробеструйных установок различного сечения и вместимости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 Особенности конструкций галтовочных барабанов механического действия с квадратным, круглым и другими сечениями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 Преимущества и недостатки галтовочных барабанов периодического и непрерывного действия.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 Устройство и взаимосвязь основных узлов галтовочных барабанов.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 Способы подналадки галтовочных барабанов в процессе работы.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 Пути снижения шума при работе на галтовочных барабанов.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 Устройство, принцип работы и области применения дробеструйных барабанов с горизонтальной осью вращения и двумя аппаратами гравитационной системы.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 Устройство, принцип работы и области применения дробеструйных барабанов с горизонтальной осью, вращающихся на катках.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 Устройство, принцип работы и области применения дробеструйных барабанов с наклонной осью вращения.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 Устройство и принцип работы вращающихся дробеструйных столов.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 Устройство, принцип работы и области применения проходных дробеструйных столов с аппаратом гравитационной системы.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27. Правила загрузки и выгрузки очищаемых материалов в дробеструйные столы различных систем.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 Особенности конструкции и области применения дробеструйных камер всасывающей, гравитационной и нагнетательной системы.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29. Устройство и взаимосвязь основных узлов дробеструйных камер: стол, камера, сопло.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 Материал сопла и пути увеличения его износостойкости.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31. Устройство воздушных сепараторов и назначение их элементов: ковшевого элеватора, распределительных лопаток, бункера для дроби, перегородки, труб подвода атмосферного воздуха, трубопроводов отсоса пыльного воздуха, устройство выдачи абразива.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32. Назначение воздушных сепараторов и принцип их работы.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33. Правила подготовки к безопасной работе дробеструйных камер.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34. Правила подналадки дробеструйных камер.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35. Особенности конструкции дробеметных камер непрерывного и периодического действия.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36. Материалы, применяемые для дробеметных лопаток; пути увеличения износостойкости лопаток.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37. Правила подналадки дробеметных камер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38. Устройство, принцип работы и область применения дробеметных машин и ленточных дробеметных барабанов.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 Правила загрузки и выгрузки очищаемых материалов в дробеметные машины и барабаны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60" w:id="20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</w:t>
            </w:r>
          </w:p>
          <w:bookmarkEnd w:id="20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Очистка поверхностей металла, отливок, деталей и изделий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61" w:id="20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20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Очистка сложных и средней сложности отливок, изделий и деталей в очистных и галтовочных барабанах, дробеструйных камерах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62" w:id="20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0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разряд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Выполнять технологические регламенты по эксплуатации очистных и галтовочных барабанов, дробеметных и дробеструйных камер, шлифовальных станков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Производить очистку деталей из высоколегированных спецсталей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Очищать от ржавчины и окалины листы спецсталей, блок-секции, сложные фундаменты, комингсы люков, шахты, цистерны, решетки; переборки со стороны набора, стрингеры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Очищать съемные листы основного корпуса, шахт и контейнеров, набора основного корпуса, рам, раструбов, надстроек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Создавать уплотнение поверхностного слоя (наклеп) сложных тонкостенных отливок, изделий и деталей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Читать чертежи простых литых деталей с разрезами и сечениями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Выполнять ручную и механизированную зачистку остатков литников и прибылей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Осуществлять управление работой поточно-механизированных линий очистки и грунтовки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Выполнять строповку и перемещение грузов массой от 500 до 3000 кг с помощью подъемно-транспортных и специальных средств в пределах рабочего места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72" w:id="20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0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разряд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Технологические требования, предъявляемые к качеству наклепа, к отливкам, изделиям и деталям после очистки.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Технологический процесс очистки металла, отливок, изделий и деталей и его составные части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Технологические процессы гидравлической и электрогидравлической очистки отливок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Технологические процессы очистки в галтовочных барабанах особо сложного литья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Технологические процессы очистки сложного литья, изделий и деталей в дробеструйных камерах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Зависимость технологического процесса очистки металла, отливок, изделий и деталей от размера партии деталей, их конструкции и габаритов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Технологии процесса наклепа, получаемого в дробеструйных и дробеметных камерах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Технологии выбивки литья: ручная; механизированная; выбивка форм при помощи крана или тельфера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Правила эксплуатации специальных транспортных и грузовых средств, применяемых при перемещении грузов массой от 500 до 3000 кг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82" w:id="20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20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Очистка металла на поточно-механизированных линиях; сложных тонкостенных отливок, изделий и деталей в очистных и галтовочных барабанах, дробеструйных камерах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83" w:id="20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0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разряд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Выполнять технологические регламенты очистки листового и профильного проката на поточно-механизированных линиях очистки и грунтовки.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Производить очистку деталей из высоколегированных спецсталей.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Очищать от ржавчины и окалины листы спецсталей, блок-секции, сложные фундаменты, комингсы люков, шахты, цистерны, решетки; переборки со стороны набора, стрингеры.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Создавать уплотнение поверхностного слоя сложных тонкостенных отливок, изделий и деталей.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Читать чертежи простых литых деталей с разрезами и сечениями.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Производить очистку сложного литья, изделий и деталей в галтовочных барабанах непрерывного действия.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Выполнять технологические регламенты очистки сложного и ответственного тонкостенного литья, изделий и деталей в очистных барабанах от пригара, окалины, коррозии, остатков противокоррозионного покрытия.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Выполнять технологические регламенты очистки сложного и ответственного литья, изделий и деталей в дробеструйных камерах от пригара, окалины, коррозии, остатков противокоррозионного покрытия.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Производить очистку отливок, изделий и деталей в галтовочных барабанах непрерывного действия.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Выполнять технологические регламенты управления работой галтовочных, очистных и дробеструйных установок различных систем.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Осуществлять управление работой поточно-механизированных линий очистки и грунтовки.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Выполнять строповку и перемещение грузов массой от 500 до 3000 кг с помощью подъемно-транспортных и специальных средств в пределах рабочего места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96" w:id="20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0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разряд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Особенности очистки особо сложных отливок, деталей и изделий в дробеметных камерах.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Технологические процессы гидравлической и электрогидравлической очистки отливок.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Технологические процессы очистки металла, отливок, изделий и деталей в дробеструйных, дробеметных камерах непрерывного действия.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Технологические процессы очистки в галтовочных барабанах особо сложного литья.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Технологические процессы очистки сложного литья, изделий и деталей в дробеструйных камерах.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Зависимость технологического процесса очистки металла, отливок, изделий и деталей от размера партии деталей, их конструкции и габаритов.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Технологии процесса наклепа, получаемого в дробеструйных и дробеметных камерах.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Технологии выбивки литья: ручная; механизированная; выбивка форм при помощи крана или тельфера.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Порядок внесения изменений в технологический процесс очистки металла, отливок, изделий и деталей.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Наиболее характерные виды брака литья, его причины, меры по его устранению.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Краткая характеристика и особенности гидравлической очистки литья.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 Сущность процесса электрогидрав-лической очистки.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 Преимущества электрогидравлической очистки.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 Гидравлическое вымывание стержней из отливок.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 Правила эксплуатации специальных транспортных и грузовых средств, применяемых при перемещении грузов массой от 500 до 3000 кг.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 Устройство, грузоподъемность и правила управления подъемно-транспортным оборудованием и чалочными приспособ-лениями, применяемыми при перемещении грузов массой от 500 до 3000 кг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Ответственность, стрессоустойчивость, аккуратность, внимательность, умение распоряжаться ресурсами (оборудование, инструменты, материалы), устойчивость к высоким температурам.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13" w:id="20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ГОСТ 12.3.027-2004. Межгосударственный стандарт. Работы литейные. Требования безопасности;</w:t>
            </w:r>
          </w:p>
          <w:bookmarkEnd w:id="20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ГОСТ 30443-97. Межгосударственный стандарт. Оборудование технологическое для литейного производства. Методы контроля и оценки безопасности;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ГОСТ 10580-2006. Межгосударственный стандарт. Оборудование технологическое для литейного производства. Общие технические условия;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ГОСТ 19316-98. Межгосударственный стандарт. Изложницы центробежные. Технические условия;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ГОСТ 17711-93. Межгосударственный стандарт. Сплавы медно-цинковые (латуни), литейные марки.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Рабочие по очистке металла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операторы по обработке металлических изделий, н.в.д.г.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Супервайзер (бригадир)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 Карточка профессии "Литейщик металлов и сплавов":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8121-4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8121-4-025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Литейщик металлов и сплавов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 типовых квалификационных характеристик: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17" w:id="20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Литейщик металлов и сплавов.</w:t>
            </w:r>
          </w:p>
          <w:bookmarkEnd w:id="20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труда и социальной защиты населения Республики Казахстан от 1 марта 2012 года № 66-Ө-М "Об утверждении Единого тарифно-квалификационного справочника работ и профессий рабочих (выпуск 2)" (зарегистрирован в Реестре государственной регистрации нормативных правовых актов за № 7478)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18" w:id="20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20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ТиПО (рабочие профессии)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19" w:id="20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20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Металлургия цветных металлов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Практический опыт работы не менее 1 года по профессиям: Литейщик вакуумного, центробежно-вакуумного и центробежного литья; Литейщик изделий из свинцовых сплавов; Литейщик металлов и сплавов; Литейщик методом направленной кристаллизации; Литейщик на машинах для литья под давлением; Литейщик цветных металлов.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20" w:id="20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8121-4-029 Литейщик цветных металлов</w:t>
            </w:r>
          </w:p>
          <w:bookmarkEnd w:id="20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8121-4-024 Литейщик изделий из свинцовых сплавов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8121-4-023 Литейщик вакуумного, центробежно-вакуумного и центробежного литья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8121-4-026 Литейщик методом направленной кристаллизации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8121-4-027 Литейщик на машинах для литья под давлением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Заливка расплавом металлов и сплавов кокильных форм с заданными характеристиками по составу и качеству линейных форм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24" w:id="20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Проведение подготовительных работ для заливки в кокильные формы (кокили)</w:t>
            </w:r>
          </w:p>
          <w:bookmarkEnd w:id="20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Выполнение операций по литью в кокильные формы согласно технологическому процессу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Контроль качества литья в кокильные формы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26" w:id="20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20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подготовительных работ для заливки в кокильные формы (кокили)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27" w:id="20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20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к выполнению работы по кокильному литью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28" w:id="20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0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3-4 разряд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Проверка и подготовка состояния разли-вочных рабочих ковшей для литья в кокильные формы (кокили).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Проверка и подготовка состояния сливных изложниц.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Проверка и подготовка специального инструмента и приспособлений, исполь-зуемых при литье в кокильные формы.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Соблюдение требований инструкции по охране труда на работе.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Использование средств индивидуальной и коллективной защиты.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Использование средств пожаротушения.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Применение правил оказания первой медицинской помощи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36" w:id="20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0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3-4 разряд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Требования к планировке, оснащению и организации рабочего места при выполнении работ по литью в кокильные формы (кокили).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Типы и виды рабочих инструментов и приспособлений, используемых при литье в кокильные формы (кокили).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Литейные свойства заливаемых металлов.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Правила литья форм в кокильные формы (кокили).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Требования инструкции по охране труда на работе.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Правила безопасного выполнения работ.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Требования пожарной безопасности.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8.Правила пользования средств индивидуальной защиты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45" w:id="2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2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конструкторско-технологической документации по кокильному литью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46" w:id="2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3-4 разряд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Чтение чертежей, технологической документации.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Анализ исходных данных для выполнения процесса литья в кокильные формы (кокили)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49" w:id="2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3-4 разряд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Основы машиностроительного черчения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Правила чтения технической документации (рабочих чертежей, технологических карт)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52" w:id="2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</w:t>
            </w:r>
          </w:p>
          <w:bookmarkEnd w:id="2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операций по литью в кокильные формы согласно технологическому процессу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53" w:id="2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2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Заливка расплавов металлов и сплавов в кокиль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54" w:id="2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3-4 разряд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Проверка состояния заливочных ковшей емкостью до 0,25 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Проверка состояния кокильных форм (кокилей).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Проверка состояния изложниц кокилей.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Проверка состояния специального инструмента и приспособлений, используемых при литье в кокиль.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Подготовка кокилей.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Подготовка изложниц к заливке.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Ввод в расплав модификаторов, раскислителей и присадок в соответствии с технологической документацией.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Заполнение кокилей расплавами металлов или сплавов.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Контроль процесса заливки кокиля.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Слив остатков расплава из разливочного ковша в изложницу.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Использование специального инструмента и приспособления для литья в соответствии с технологической документацией.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 Визуальная оценка состояния специаль-ного инструмента и приспособлений для заливки литейных форм в соответствии с технологической документацией.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 Управление подъемно-транспортными механизмами.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 Оценка работоспособности оборудования и подготовка к работе оборудования для сушки и прокалки разливочных ковшей емкостью до 0,25 т в соответствии с технологическими инструкциями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69" w:id="2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3-4 разряд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Способы литья в кокиль.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Способы транспортирования расплава в разливочных ковшах для литья в кокиль.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Температуры плавления и заливки металлов и сплавов для литья в кокиль.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Режимы сушки и прокалки разливочных ковшей для литья в кокиль.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Типы разливочных ковшей и раздаточных печей для литья в кокиль.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Составы красок и обмазок для ковшей и печей для литья в кокиль.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Режимы заливки для ковшей разных типов для литья в кокиль.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Требования, предъявляемые к подготовке разливочных ковшей емкостью до 0,25 т для литья в кокиль.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Требования, предъявляемые к подготовке изложниц для литья в кокиль.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Конструктивные особенности разливоч-ных ковшей емкостью до 0,25 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Назначение и правила эксплуатации печей для сушки и прокалки разливочных ковшей для литья в кокиль.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 Назначение и правила эксплуатации раздаточных печей для литья в кокиль.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 Способы и правила управления подъемно-транспортными механизмами и грузозахватными приспособлениями.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 Схемы строповки грузов.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 Режимы сушки и прокалки разливочных ковшей для литья в кокиль.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 Составы красок и обмазок для ковшей и печей для литья в кокиль.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 Требования, предъявляемые к подготовке разливочных ковшей для литья в кокиль.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 Требования, предъявляемые к подготовке изложниц для литья в кокиль.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 Конструктивные особенности разливоч-ных ковшей для литья в кокиль.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 Назначение и правила эксплуатации печей для сушки и прокалки разливочных ковшей.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 Назначение и правила эксплуатации раздаточных печей.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 Назначения изложниц и правила подготовки изложниц к заливке.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 Способы и правила управления подъемно-транспортными механизмами и грузо-захватными приспособлениями.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 Схемы строповки грузов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94" w:id="2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3:</w:t>
            </w:r>
          </w:p>
          <w:bookmarkEnd w:id="2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 качества литья в кокильные формы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95" w:id="2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2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качеством литейного процесса в кокильные формы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96" w:id="2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3-4 разряд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Оценивать качество кокильного литья в соответствии с нормативной документацией.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Выявлять причины брака, предупреждать возможный брак при проведении испытаний.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Пользоваться измерительными инстру-ментами для оценки качества кокильного литья.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4.Оценивать состояние заливочных устройств и разливочных ковшей.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5.Оценивать состояние изложниц и подготавливать к заливке изложницы.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6.Оценивать работоспособность оборудо-вания для сушки и прокалки разливочных ковшей.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Контроль состояния разливочных ковшей с использованием контрольно-измерительных устройств.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Диагностировать неполадки в работе заливочных устройств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05" w:id="2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3-4 разряд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Методики обнаружения различных дефектов литья в кокиль.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Виды дефектов поверхностей, образуемых в процессе литья в кокиль.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Меры предупреждения дефектов литья в кокиль.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Способы устранения дефектов литья в кокиль.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Методы контроля состояния заливочных устройств и разливочных ковшей визуально.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Методы контроля состояния разливочных ковшей с использованием контрольно-измерительных устройств.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Методы контроля состояния изложниц визуально.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Методы контроля состояния специального инструмента и приспособлений, используемых для ремонта футеровок и облицовки разливочных ковшей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Ответственность, стрессоустойчивость, аккуратность, внимательность, умение распоряжаться ресурсами (оборудование, инструменты, материалы), устойчивость к высоким температурам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14" w:id="2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ГОСТ 12.3.027-2004. Межгосударственный стандарт. Работы литейные. Требования безопасности;</w:t>
            </w:r>
          </w:p>
          <w:bookmarkEnd w:id="2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ГОСТ 30443-97. Межгосударственный стандарт. Оборудование технологическое для литейного производства. Методы контроля и оценки безопасности;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ГОСТ 10580-2006. Межгосударственный стандарт. Оборудование технологическое для литейного производства. Общие технические условия;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ГОСТ 19316-98. Межгосударственный стандарт. Изложницы центробежные. Технические условия;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ГОСТ 17711-93. Межгосударственный стандарт. Сплавы медно-цинковые (латуни), литейные марки.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Литейщик металлов и сплавов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Операторы по плавлению, литью металла и прокатного стана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Супервайзер (бригадир)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 Карточка профессии "Литейщик вакуумного, центробежно-вакуумного и центробежного литья":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8121-4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8121-4-023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Литейщик вакуумного, центробежно-вакуумного и центробежного литья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 типовых квалификационных характеристик: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18" w:id="2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Литейщик вакуумного, центробежно-вакуумного и центробежного литья.</w:t>
            </w:r>
          </w:p>
          <w:bookmarkEnd w:id="2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труда и социальной защиты населения Республики Казахстан от 1 марта 2012 года № 66-Ө-М "Об утверждении Единого тарифно-квалификационного справочника работ и профессий рабочих (выпуск 2)" (зарегистрирован в Реестре государственной регистрации нормативных правовых актов за № 7478)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19" w:id="2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2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ТиПО (рабочие профессии)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20" w:id="2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2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Металлургия цветных металлов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 года работ по профессиям: Литейщик вакуумного, центробежно-вакуумного и центробежного литья; Литейщик изделий из свинцовых сплавов; Литейщик металлов и сплавов; Литейщик методом направленной кристаллизации; Литейщик на машинах для литья под давлением; Литейщик цветных металлов; Оператор-литейщик на автоматах и автоматических линиях.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21" w:id="2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8121-4-025 Литейщик металлов и сплавов</w:t>
            </w:r>
          </w:p>
          <w:bookmarkEnd w:id="2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8121-4-029 Литейщик цветных металлов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8121-4-047 Оператор-литейщик на автоматах и автоматических линиях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процессов плавки и литья на литейных машинах полунепрерывного, непрерывного действия, на совмещенных линиях центробежного, вакуумного литья и проката цветных металлов и сплавов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23" w:id="2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Проведение подготовительных работ по центробежному литью</w:t>
            </w:r>
          </w:p>
          <w:bookmarkEnd w:id="2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Выполнение технологических операций согласно технологическому процессу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Контроль качества центробежного литья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25" w:id="2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2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подготовительных работ по центробежному литью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26" w:id="2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2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производственной безопасности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27" w:id="2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3-4 разряд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Ведение пpоцесса плавки и заливки фоpм деталей малого и сpеднего габаpита из углеpодистых и легиpованных сталей, жаpопpочных и специальных сплавов под pуководством литейщика более высокой квалификации.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Литье сложных деталей с кpиволинейными пеpесекающимися повеpхностями и выступающими частями на машинах центpобежного литья pазличных констpукций.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Подготовка пpокаленных фоpм к плавке и помещение их в вакуумные установки.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Подготовка шихты и ее загpузка.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Установка гpафитовых и кеpамических тиглей и желобов в печи.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Удаление залитой фоpмы из вакуумной установки.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Ведение соответствующей документации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35" w:id="2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3-4 разряд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Требования инструкции по охране труда на работе.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Правила безопасного выполнения работ.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Требования пожарной безопасности.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Правила пользования средств индивидуальной защиты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40" w:id="2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</w:t>
            </w:r>
          </w:p>
          <w:bookmarkEnd w:id="2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технологических операций согласно технологическому процессу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41" w:id="2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2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процессами плавки и центробежного литья заготовок, слитков, чушек различного профиля и размеров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42" w:id="2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3-4 разряд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Проверка качества регламентных работ по обслуживанию оборудования и подготови-тельных работ к процессу плавки и литья.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Проверка наличия, достаточности и работоспособности, комплектующих процесса литейного производства, инструмента и оснастки.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Проверка наличия и соответствия нормативам запасов компонентов плавки, легирующих добавок, присадок, флюсов, пористых керамических фильтров для термического рафинирования алюминия.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Ведение агрегатного журнала и учетной документации рабочего места литейщика.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Визуально определять неисправности и износ механизмов машин полунепрерывного и непрерывного литья.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Подготовка вспомогательного оборудования к выпуску плавки.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Контроль температуры и уровня металла в литейном ковше, миксере, чаше, равномерности поступления металла в изложницы и кристаллизаторы, положения стопора.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Контроль времени заполнения металлом изложниц и измерение высоты налива прибыли.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Корректировка скорости разливки расплава цветных металлов и сплавов.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Регулирование хода технологического процесса литья.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Соблюдение заданного режима (графика) охлаждения слитков в изложницах.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 Контроль работы системы охлаждения оборудования.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 Выявление и устранение неисправностей в работе используемого оборудования своими силами или с привлечением персонала ремонтных подразделений.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 Разбраковка, укладка слитков, чушек, заготовок вручную или чушкоукладчиком, пакетирование, маркировка, складирование в штабели, транспортировка на склад.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 Проверка ассортимента и достаточности исходных и шихтовых материалов, легирующих и флюсовых добавок, присадок, огнеупорных материалов, специального инструмента.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 Формирование состава шихты для выплавляемых марок сплавов.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 Управление загрузочными устройствами.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 Регулировка режимов и хода плавки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61" w:id="2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3-4 разряд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Основы металлургии в объеме выполняемых работ.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Типичные причины брака выпускаемой продукции при ведении плавки и процесса литья цветных металлов и сплавов, способы его предупреждения.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Нормы допустимых потерь металлов и сплавов, пути их сокращения.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Требования бирочной системы и нарядов-допусков при работе на плавильном и литейном участках литейного производства.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Планы мероприятий по локализации и ликвидации последствий аварий на плавильном и литейном участках литейного производства.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Требования охраны труда, промышленной, экологической и пожарной безопасности на литейном участке.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Требования производственно-технических инструкций (режимных/технологических карт) ведения процессов плавки и литья.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Основные физико-химические и технологические свойства цветных металлов и сплавов на их основе, применяемых для выпускаемого литья.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Особенности технологических процессов и способов литья по маркам сплавов цветных металлов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71" w:id="2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3:</w:t>
            </w:r>
          </w:p>
          <w:bookmarkEnd w:id="2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 качества центробежного литья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72" w:id="2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2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свойствами и параметрами центробежного литья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73" w:id="2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3-4 разряд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Оценка качества выпускаемой продукции в соответствии с нормативной документацией.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Выявление причин брака, предупреждение возможного брака при проведении испытаний.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Использование измерительных инструментов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77" w:id="2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3-4 разряд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Методики обнаружения различных дефектов продукции, возникающих при отклонении от технологии производства.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Виды дефектов поверхностей, образуемых в процессе испытаний.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Меры предупреждения дефектов.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Способы устранения дефектов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Ответственность, стрессоустойчивость, аккуратность, внимательность, умение распоряжаться ресурсами (оборудование, инструменты, материалы), устойчивость к высоким температурам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82" w:id="2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ГОСТ 12.3.027-2004. Межгосударственный стандарт. Работы литейные. Требования безопасности;</w:t>
            </w:r>
          </w:p>
          <w:bookmarkEnd w:id="2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ГОСТ 30443-97. Межгосударственный стандарт. Оборудование технологическое для литейного производства. Методы контроля и оценки безопасности;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ГОСТ 10580-2006. Межгосударственный стандарт. Оборудование технологическое для литейного производства. Общие технические условия;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ГОСТ 19316-98. Межгосударственный стандарт. Изложницы центробежные. Технические условия;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ГОСТ 17711-93. Межгосударственный стандарт. Сплавы медно-цинковые (латуни), литейные марки.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Литейщик вакуумного, центробежно-вакуумного и центробежного литья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по плавлению, литью металла и прокатного стана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по плавлению, литью металла и прокатного стана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Супервайзеры (бригадиры) над операторами производственного стационарного оборудования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 Карточка профессии "Формовщик машинной формовки":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7211-1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7211-1-008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Формовщик машинной формовки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 типовых квалификационных характеристик: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86" w:id="2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Формовщик машинной формовки.</w:t>
            </w:r>
          </w:p>
          <w:bookmarkEnd w:id="2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труда и социальной защиты населения Республики Казахстан от 1 марта 2012 года № 66-Ө-М "Об утверждении Единого тарифно-квалификационного справочника работ и профессий рабочих (выпуск 2)" (зарегистрирован в Реестре государственной регистрации нормативных правовых актов за № 7478)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87" w:id="2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2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ТиПО (рабочие профессии)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88" w:id="2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2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Литейное производство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 года работ по профессиям: Литейщик-модельщик; Литейщик-формовщик; Машинист формовочной машины; Наладчик формовочных и стержневых машин; Наладчик холодноштамповочного оборудования; Формовщик анодов; Формовщик машинной формовки; 9 Формовщик по выплавляемым моделям; Формовщик ручной формовки; Формовщик, металлическое литье.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89" w:id="2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7211-1-003 Литейщик-формовщик</w:t>
            </w:r>
          </w:p>
          <w:bookmarkEnd w:id="2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7211-1-004 Машинист формовочной машины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7211-1-009 Формовщик по выплавляемым моделям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7211-1-013 Формовщик, металлическое литье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на формовочных машинах литейных форм для литья по газифицируемым моделям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92" w:id="2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Проведение подготовительных работ по литью по газифицируемым моделям</w:t>
            </w:r>
          </w:p>
          <w:bookmarkEnd w:id="2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Выполнение операций по литью по газифицируемым моделям согласно технологическому процессу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Контроль качества выполненного литья по газифицируемым моделям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94" w:id="2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2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подготовительных работ по литью по газифицируемым моделям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95" w:id="2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2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к выполнению литья по газифицируемым моделям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96" w:id="2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3-4 разряд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Проверка состояния модельно-опочной оснастки для машинной формовки литейных форм для отливок средней сложности, тонкостенных и простых крупных отливок.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Подготовка формовочных машин грузоподъемностью от 300 до 1200 кг к работе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99" w:id="2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3-4 разряд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Способы и правила управления подъемно-транспортными механизмами и грузозахватными приспособлениями.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Схемы строповки грузов.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Требования к модельно-опочной оснастке для машинной формовки литейных форм для отливок средней сложности, тонкостенных и простых крупных отливок.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Устройство и принцип работы обслуживаемых однотипных формовочных машин грузоподъемностью от 300 до 1200 кг.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Способы изготовления литейных форм для отливок средней сложности, тонкостенных и простых крупных отливок на формовочных машинах грузоподъемности от 300 до 1200 кг.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Режим работы формовочных машин средней грузоподъемности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06" w:id="2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</w:t>
            </w:r>
          </w:p>
          <w:bookmarkEnd w:id="2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операций по литью по газифицируемым моделям согласно технологическому процессу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07" w:id="2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2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литейных форм для литья по газифицируемым моделям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08" w:id="2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3-4 разряд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Изготовление литейных форм для отливок средней сложности, тонкостенных и простых крупных отливок на формовочных машинах грузоподъемностью до 300 кг.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Изготовление литейных форм для отливок средней сложности, тонкостенных и простых крупных отливок на формовочных машинах грузоподъемностью от 300 до 700 кг.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Простановка литейных стержней в литейные формы для сложных отливок.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Изготовление литейных форм для сложных отливок на формовочных машинах грузоподъемностью от 300 до 700 кг.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Изготовление литейных форм для сложных отливок на формовочных машинах грузо-подъемностью от 750 до 1200 кг.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Изготовление простых и средней сложности литейных форм при помощи пескомета.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Изготовление сложных и крупных литейных форм при помощи пескомета.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Визуальный контроль качества литейной формы для отливок средней сложности, тонкостенных и простых крупных отливок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17" w:id="2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3-4 разряд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Устройство и принцип работы обслуживаемых однотипных формовочных машин, печей для обжига оболочек и инструмента, вспомогательных механизмов, приспособлений и модельно-опочной оснастки и инструмента.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Последовательность изготовления оболочковых форм.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Способы изготовления форм для простых отливок на формовочных машинах малой грузоподъемности.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Основные свойства формовочных материалов, эмульсий и смесей, применяемых при изготовлении оболочковых форм и стержней.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Основные свойства металлов, заливаемых в формы, режим работы формовочных машин малой грузоподъемности.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Способы крепления и вентиляции форм для простых и средней сложности отливок.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Приемы по проверке правильности установки стержней при помощи шаблонов.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Устройство литниковой системы.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Способ приготовления формовочных смесей.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Температура подогрева модельных плит и обжига оболочек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28" w:id="2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3:</w:t>
            </w:r>
          </w:p>
          <w:bookmarkEnd w:id="2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 качества выполненного литья по газифицируемым моделям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29" w:id="2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2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качеством литья по газифицируемым моделям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30" w:id="2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3-4 разряд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Контроль качества литейных форм, получаемых на формовочных машинах грузоподъемностью до 700 кг.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Выявление причин брака литейных форм.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Контроль состояния модельно-опочной оснастки и формовочного инструмента для машинной формовки литейных форм.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Контроль работоспособности формовочных машин грузоподъемностью до 700 кг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35" w:id="2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3-4 разряд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Устройство и кинематические схемы формовочных машин различных типов грузоподъемностью до 700 кг.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Режимы работы формовочных машин различных типов грузоподъемностью до 700 кг.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Основные причины брака отливок и меры их предотвращения.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Методы контроля состояния модельно-опочной оснастки для машинной формовки литейных форм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Ответственность, стрессоустойчивость,аккуратность, внимательность, умение распоряжаться ресурсами (оборудование, инструменты, материалы), устойчивость к высоким температурам.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40" w:id="2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ГОСТ 12.3.027-2004. Межгосударственный стандарт. Работы литейные. Требования безопасности;</w:t>
            </w:r>
          </w:p>
          <w:bookmarkEnd w:id="2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ГОСТ 30443-97. Межгосударственный стандарт. Оборудование технологическое для литейного производства. Методы контроля и оценки безопасности;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ГОСТ 10580-2006. Межгосударственный стандарт. Оборудование технологическое для литейного производства. Общие технические условия;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ГОСТ 19316-98. Межгосударственный стандарт. Изложницы центробежные. Технические условия;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ГОСТ 17711-93. Межгосударственный стандарт. Сплавы медно-цинковые (латуни), литейные марки.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Формовщик машинной формовки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Формовщики и стерженщики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Супервайзер (бригадир)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участка/ Мастер цеха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 Карточка профессии "Вагранщик":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8121-1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8121-1-006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Вагранщик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 типовых квалификационных характеристик: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44" w:id="2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Вагранщик.</w:t>
            </w:r>
          </w:p>
          <w:bookmarkEnd w:id="2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труда и социальной защиты населения Республики Казахстан от 1 марта 2012 года № 66-Ө-М "Об утверждении Единого тарифно-квалификационного справочника работ и профессий рабочих (выпуск 2)" (зарегистрирован в Реестре государственной регистрации нормативных правовых актов за № 7478)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45" w:id="2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2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ТиПО (рабочие профессии)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46" w:id="2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2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обслуживание и ремонт доменной печи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2 лет работ по профессиям: Вагранщик; Верховой доменной печи; Водопроводчик доменной печи; Водопроводчик шахтной печи; Выливщик-заливщик металла; Газовщик доменной печи; Газовщик шахтной печи; Горновой доменной печи; Горновой на агломерации и обжиге; Горновой ферросплавных печей; Горновой шахтной печи; Доменщик; Загрузчик шихты; Машинист (обжигальщик) шахтных печей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47" w:id="2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8121-1-019 Доменщик</w:t>
            </w:r>
          </w:p>
          <w:bookmarkEnd w:id="2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8121-1-010 Выливщик-заливщик металла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плавки в вагранках. Приготовление жидкого чугуна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48" w:id="2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Розжиг и остановка вагранки</w:t>
            </w:r>
          </w:p>
          <w:bookmarkEnd w:id="2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Слив восстановленного в вагранке металла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49" w:id="2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2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Розжиг и остановка вагранки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50" w:id="2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2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Загрузка топлива и шихты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51" w:id="2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3-4 разряд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Регулирование завалки шихтовых материалов в зависимости от хода плавки.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Наблюдение за состоянием вагранок и разливочных ковшей.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Замена баллонов при кислородном дутье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Определение по наружным признакам качества и пригодности шихтовых и других материалов.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Определение объема необходимого ремонта и контроль качества ремонта вагранок.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57" w:id="2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3-4 разряд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Устройство обслуживаемых вагранок.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Порядок завалки вагранки.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Технические условия, предъявляемые к шихтовым материалам и топливу.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Величины топливных и металлических колош.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Правила подключения подачи кислорода.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Правила набивки подины вагранок; основы технологии металлов в пределах выполняемых работ1.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Назначение шихтовых материалов.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Влияние различных примесей на качество чугуна.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Огнеупорные материалы, идущие на ремонт вагранок, и предъявляемые к ним требования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67" w:id="2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2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технологического процесса плавки шихты в вагранке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68" w:id="2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3-4 разряд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Ведение плавки в вагранках производительностью от 5 до 8 т/ч.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Ведение плавки в вагранках производительностью от 8 до 12 т/ч под руководством вагранщика более высокой квалификации и при модифицировании и легировании чугуна в вагранках производительностью до 8 т/ч.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Ведение опытных плавок в лабораторных условиях.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Выпуск металла.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Определение объема необходимого ремонта и контроль качества ремонта вагранок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74" w:id="2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3-4 разряд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Способ определения времени выхода чугуна при переходе на плавку другого химического состава.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Температура плавки и разливки чугуна.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Способы применения кислорода при плавке металла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78" w:id="2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</w:t>
            </w:r>
          </w:p>
          <w:bookmarkEnd w:id="2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Слив восстановленного в вагранке металла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79" w:id="2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2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 температуры и вязкости расплава шихты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80" w:id="2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3-4 разряд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Ведение плавки в вагранках производительностью свыше 2 до 5 т/ч.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Ведение плавки под руководством вагранщика более высокой квалификации в вагранках производительностью от 5 до 8 т/ч.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Регулирование дутья и наблюдение за состоянием фурм.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Регулирование завалки шихтовых материалов в зависимости от хода плавки.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Модифицирование и легирование чугуна под руководством мастера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Ведение плавки в вагранках производительностью от 5 до 8 т/ч.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Ведение плавки в вагранках производительностью от 8 до 12 т/ч под руководством вагранщика более высокой квалификации и при модифицировании и легировании чугуна в вагранках производительностью до 8 т/ч.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Ведение опытных плавок в лабораторных условиях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89" w:id="2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3-4 разряд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Влияние кислорода на ход плавки.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Правила подключения подачи кислорода.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Основы физико-химических процессов, происходящих в процессе плавки, в пределах выполняемых работ.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Способы определения готовности жидкого металла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Способ определения времени выхода чугуна при переходе на плавку другого химического состава.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Температура плавки и разливки чугуна.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Способы применения кислорода при плавке металла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97" w:id="2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2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Выпуск расплавленного металла в ковш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98" w:id="2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3-4 разряд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Ведение плавки в вагранках производительностью свыше 2 до 5 т/ч.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Ведение плавки под руководством вагранщика более высокой квалификации в вагранках производительностью от 5 до 8 т/ч.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Выпуск чугуна.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Наблюдение за исправным состоянием оборудования.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Определение по излому пробы качества выплавляемого чугуна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Ведение плавки в вагранках производительностью от 5 до 8 т/ч.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Ведение плавки в вагранках производительностью от 8 до 12 т/ч под руководством вагранщика более высокой квалификации и при модифицировании и легировании чугуна в вагранках производительностью до 8 т/ч.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Выпуск металла.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Определение объема необходимого ремонта и контроль качества ремонта вагранок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08" w:id="2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3-4 разряд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Огнеупорные материалы, идущие на ремонт вагранок, и предъявляемые к ним требования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Способы модифицирования и легирования чугуна.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Причины неполадок вагранок, выявленных в процессе плавки чугуна, и методы их устранения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Ответственность, стрессоустойчивость, аккуратность, внимательность, умение распоряжаться ресурсами (оборудование, инструменты, материалы), устойчивость к высоким температурам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12" w:id="2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ГОСТ 12.3.027-2004. Межгосударственный стандарт. Работы литейные. Требования безопасности;</w:t>
            </w:r>
          </w:p>
          <w:bookmarkEnd w:id="2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ГОСТ 30443-97. Межгосударственный стандарт. Оборудование технологическое для литейного производства. Методы контроля и оценки безопасности;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ГОСТ 10580-2006. Межгосударственный стандарт. Оборудование технологическое для литейного производства. Общие технические условия;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ГОСТ 19316-98. Межгосударственный стандарт. Изложницы центробежные. Технические условия;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ГОСТ 17711-93. Межгосударственный стандарт. Сплавы медно-цинковые (латуни), литейные марки.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Вагранщик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Супервайзер (бригадир)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Помощник инженера-технолога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 Карточка профессии "Плавильщик металла и сплавов":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8121-4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8121-4-063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Плавильщик металла и сплавов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 типовых квалификационных характеристик: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16" w:id="2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Плавильщик металла и сплавов.</w:t>
            </w:r>
          </w:p>
          <w:bookmarkEnd w:id="2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труда и социальной защиты населения Республики Казахстан от 1 марта 2012 года № 66-Ө-М "Об утверждении Единого тарифно-квалификационного справочника работ и профессий рабочих (выпуск 2)" (зарегистрирован в Реестре государственной регистрации нормативных правовых актов за № 7478)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17" w:id="2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2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ТиПО (специалист среднего звена)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18" w:id="2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2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Металлургия цветных металлов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19" w:id="2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2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Практический опыт работы не менее 3 лет работ по профессиям: Заливщик анодов; Заливщик металла; Заливщик свинцово-оловянистых сплавов; Плавильщик (цветная металлургия); Плавильщик металла на вакуумных печах; Плавильщик-литейщик прецизионных сплавов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20" w:id="2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8121-4-060 Плавильщик (цветная металлургия)</w:t>
            </w:r>
          </w:p>
          <w:bookmarkEnd w:id="2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8121-4-064 Плавильщик металла на вакуумных печах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8121-9-027 Плавильщик ферросплавов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Плавка металлов и их сплавов в печах pазличных констpукций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22" w:id="2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Ведение процесса плавки металлов и сплавов</w:t>
            </w:r>
          </w:p>
          <w:bookmarkEnd w:id="2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Контроль качества выплавляемого металла и их сплавов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Заливка расплавленного сплава в формы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24" w:id="2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2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процесса плавки металлов и сплавов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25" w:id="2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2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 готовности оборудования печи, подготовки шихтовых, флюсовых, легирующих и огнеупорных материалов к плавке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26" w:id="2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5-6 разряд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Плавка цветных металлов и их сплавов и сплавов с повышенными тpебованиями к химическому составу в печах pазличных констpукций общей вместимостью от 2 до 6 т в соответствии с установленным pежимом.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Плавка чугуна в печах вместимостью от 3 до 6 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Плавка опытных сплавов в лабоpатоpных условиях.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Hаблюдение за пpиготовлением, pазгpузкой шихты и участие в загpузке пpисадочных матеpиалов и флюсов.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Hаведение и снятие шлака.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Опpеделение готовности плавки, выпуск и наблюдение за pазливкой металла в фоpмы.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Управление процессом загрузки печи на основе данных по химическому составу переплавляемых материалов и показаний контрольно-измерительных приборов.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Определение визуально и с использованием приборов работоспособности обслуживаемого оборудования и устройств печи, миксера.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Использование контрольно-измерительных приборов и вспомогательных устройств для контроля состояния загрузочных устройств, хода шихтоподачи и приема расплава металла.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Управление загрузочным оборудованием и регулирование подачи воды в кессоны.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Выбор и применение способов дозировки, подачи и загрузки шихты, флюсов в печи по ходу ведения плавки или при загрузке печи при цикличной плавке.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 Приготовление вспомогательных мате-риалов для плавки и рафинирования (огнеупорные смеси, глина, кварц, бревна для дразнения).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 Наращивание электродов.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 Загрузка в печь (миксер) шихтовых и жидких материалов (расплавов) чернового металла.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 Заправка откосов, стен, порогов, желобов, шлаковых окон и выпускных отверстий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42" w:id="2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5-6 разряд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Устройство, принцип работы и правила технической эксплуатации плавильной печи, миксера, вспомогательного оборудования, сооружений и устройств, погрузочно-разгрузочных механизмов, приспособлений и оснастки.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Схемы технологической обвязки печи, подающих и отводящих воздушных, газовых, паровых, водяных и электрических коммуникаций.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Технологические инструкции выплав-ляемых металлов и сплавов.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Технология процесса набивки, наращивания и перепуска электродов.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Основные свойства продуктов плавки.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Марки выплавляемых металлов и сплавов.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Технологии приемки и загрузки в печь (миксер) сухих шихтовых и жидких материалов (расплавов) чернового металла.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Технология грануляции металла и шлака.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Режим охлаждения кессонов.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Основные условные сигналы при движении транспортных средств и подъемных сооружений, перечень блокировок, аварийной сигнализации используемого оборудования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53" w:id="2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2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процессом плавки сырья, оборотов, рафинирования металлов и сплавов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54" w:id="2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5-6 разряд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Пуск, разогрев и безаварийная остановка печи.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Корректировка процесса плавки с добавлением флюсов, оборотных материалов, интенсивностью дутья.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Регулирование положения электродов электропечей.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Управление тепловым и тяговым режимами печи, подачей воды (охлаждающей жидкости) в кессоны.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Регулирование высоты продуктов плавки в сифоне, печи, горне и копильнике.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Открывание и закрывание выпускных отверстий в плавильной печи.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Управление шлакосъемной машиной.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Осуществление процесса откачки и транспортировки гранулированного шлака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63" w:id="2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5-6 разряд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Основные технологии и виды печей для плавки металлов.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Физико-химические процессы при плавке металлов и сплавов.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Требования к химическому составу шихты, чернового металла, штейна, оборотных материалов, флюсовых добавок, металлов и сплавов, продуктов плавки.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Факторы, негативно влияющие на ход технологического процесса, и способы их компенсации.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Способы определения содержания металла в сырье, в продуктах плавки и качества получаемого металла.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Основы вакуумной технологии и электротехники для плавок в вакуумных электропечах.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Конструкция, принцип действия и особенности эксплуатации плавильных печей и разливочных машин различных типов и назначения.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Технология грануляции шлака.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Схема, устройство подводок электроэнергии и органов управления электропечами.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Схемы технологической обвязки печи, подающих и отводящих воздухопроводов, газоходов, электроснабжения, газовых, паровых, водяных коммуникаций, систем циркуляции и охлаждения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74" w:id="2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</w:t>
            </w:r>
          </w:p>
          <w:bookmarkEnd w:id="2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 качества выплавляемого металла и их сплавов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75" w:id="2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2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Доведение сплавов до тpебуемого химического состава на основе pезультатов анализа экспpесс-лабоpатоpии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76" w:id="2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5-6 разряд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Отбор проб жидкого металла.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Опpеделение по данным экспpесс-анализов проб жидкого металла его готовности к выпуску.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Наблюдение за качеством выплавляемого металла.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Рафиниpование металла под руководством плавильщика металла и сплавов более высокой квалификации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81" w:id="2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5-6 разряд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Назначение и условия применения контрольно-измерительных приборов.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Устройство контрольно-измерительных приборов.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Требования к химическому составу и механическим свойствам выплавляемого металла и сплава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Опpеделение готовности плавки.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Опpеделение процента угара компонентов в зависимости от температуры и выдержки сплава.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Способы доведения металла до требуемого химического состава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88" w:id="2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3:</w:t>
            </w:r>
          </w:p>
          <w:bookmarkEnd w:id="2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Заливка расплавленного сплава в формы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89" w:id="2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2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Выпуск из печи и pазливка металла по фоpмам и изложницам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90" w:id="2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5-6 разряд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Разлив пpипоев в пpутки.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Завалка печей шихтой вpучную или пpи помощи кpана.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Клеймение слитков.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Выпуск из печи и pазливка металла по фоpмам и изложницам.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Выпуск и наблюдение за pазливкой металла в фоpмы.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96" w:id="2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5-6 разряд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Методы разлива металла в формы.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Время выдержки жидкого металла перед разливкой и заливкой и скорость заливки.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Литейные свойства и химический состав выплавляемых металлов.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Способы приготовления различных лигатур, модификаторов и флюсов, применяемых при производстве металлов и сплавов.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Способы предохранения жидкого металла от соприкосновения с воздухом и печными газами в процессе плавки и разливки металла.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Ответственность, стрессоустойчивость, умение работать в команде, аккуратность, внимательность, умение распоряжаться ресурсами (оборудование, инструменты, материалы), устойчивость к высоким температурам.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02" w:id="2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ГОСТ 12.3.027-2004. Межгосударственный стандарт. Работы литейные. Требования безопасности;</w:t>
            </w:r>
          </w:p>
          <w:bookmarkEnd w:id="2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ГОСТ 30443-97. Межгосударственный стандарт. Оборудование технологическое для литейного производства. Методы контроля и оценки безопасности;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ГОСТ 10580-2006. Межгосударственный стандарт. Оборудование технологическое для литейного производства. Общие технические условия;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ГОСТ 19316-98. Межгосударственный стандарт. Изложницы центробежные. Технические условия;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ГОСТ 17711-93. Межгосударственный стандарт. Сплавы медно-цинковые (латуни), литейные марки.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Супервайзеры (бригадиры) над рабочими по металлообработке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участка/ Мастер цеха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 Карточка профессии "Формовщик ручной формовки":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7211-1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7211-1-010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Формовщик ручной формовки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 типовых квалификационных характеристик: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06" w:id="2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Формовщик ручной формовки.</w:t>
            </w:r>
          </w:p>
          <w:bookmarkEnd w:id="2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труда и социальной защиты населения Республики Казахстан от 1 марта 2012 года № 66-Ө-М "Об утверждении Единого тарифно-квалификационного справочника работ и профессий рабочих (выпуск 2)" (зарегистрирован в Реестре государственной регистрации нормативных правовых актов за № 7478)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07" w:id="2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2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ТиПО (специалист среднего звена)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08" w:id="2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2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Литейное производство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09" w:id="2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2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Практический опыт работы не менее 3 лет по профессиям: Литейщик-модельщик; Литейщик-формовщик; Машинист формовочной машины; Наладчик формовочных и стержневых машин; Наладчик холодноштамповочного оборудования; Формовщик анодов; Формовщик машинной формовки; Формовщик по выплавляемым моделям; Формовщик ручной формовки; Формовщик, металлическое литье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10" w:id="2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7211-1-002 Литейщик-модельщик</w:t>
            </w:r>
          </w:p>
          <w:bookmarkEnd w:id="2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7211-1-003 Литейщик-формовщик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7211-1-013 Формовщик, металлическое литье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форм для литья по выплавляемым моделям. Обеспечение качества литейных форм по выплавляемым моделям при ручной формовке.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12" w:id="2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Подготовка оснастки и инструмента для формовки вручную</w:t>
            </w:r>
          </w:p>
          <w:bookmarkEnd w:id="2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Формовка вручную сложных отливок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13" w:id="2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2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оснастки и инструмента для формовки вручную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14" w:id="2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2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инструмента, оснастки и приспособлений для формовки вручную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15" w:id="2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5-6 разряд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Оценивать качество формовочной смеси органолептически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Контролировать геометрию и линейные размеры литейных моделей.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Оценивать качество противопригарных красок и покрытий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19" w:id="2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5-6 разряд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Назначение, составы и правила нанесения противопригарных красок и покрытий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Назначение и конструкции литниковых систем.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Свойства формовочных смесей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23" w:id="2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</w:t>
            </w:r>
          </w:p>
          <w:bookmarkEnd w:id="2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Формовка вручную сложных отливок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24" w:id="2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2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Формовка вручную в опоках сложных отливок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25" w:id="2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5-6 разряд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Фоpмовка вpучную сложных отливок в почве по pазъемным и скелетным моделям, шаблонам и обpазцам.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Фоpмовка, отделка и сбоpка фоpм в опоках для многотельных и тонкостенных отливок высокой точности с большим числом стеpжней.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Фоpмовка в сбоpных опоках и в почве (в киpпичной кладке и глине) по моделям и шаблонам.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Фоpмовка вpучную по моделям судовой аpматуpы из высоколегиpованных сталей и цветных сплавов, испытываемых под давлением свыше 5 МПа (50 атм.).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Изготовление фоpм с несколькими pазъемами по плоскости и по кpиволинейным повеpхностям, а также фоpм для кpупных отливок.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Участие в изготовлении сложных фоpм для отливок индивидуального пpоизводства.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Оценка состояния формовочного инструмента и модельно-опочной оснастки для ручной формовки для сложных отливок с помощью контрольно-измерительных инструментов.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Использование специальных инструментов и приспособлений для изготовления вручную, в опоках, по разъемным моделям литейных форм в соответствии с конструкторской и технологической документацией.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Оценка качества литейных форм для сложных отливок с помощью контрольно-измерительных инструментов.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Использование специальных инструментов и приспособлений для отделки сложных отливок литейных форм в соответствии с конструкторской и технологической документацией.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Проверка качества исправления поврежденных мест литейных форм для сложных отливок с помощью специальных шаблонов и линеек.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 Установление литейных стержней в литейную форму для сложных отливок в соответствии с конструкторской и технологической документацией.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 Оценка правильности установки литейных стержней в литейную форму для сложных отливок при помощи шаблонов в соответствии с конструкторской и технологической документацией.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 Установка холодильников в литейную форму для сложных отливок в соответствии с конструкторской и технологической документацией.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 Оценка правильности установки холодильников в литейную форму для сложных отливок при помощи шаблонов в соответствии с конструкторской и технологической документацией.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 Управление подъемно-транспортными механизмами.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 Сборка и закрепление литейною формы для сложных отливок в соответствии с технологическими инструкциями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43" w:id="2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5-6 разряд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Способы изготовления pазличных фоpм по моделям, шаблонам, обpазцам и скелетам для сложных отливок.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Расчет наиболее pациональных литниковых систем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Последовательность изготовления сложных фоpм.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Пpибоpы для опpеделения влажности пpосушенных фоpм и стеpжней.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Пpавила изготовления стеpжней и матеpиалы, употpебляемые для них.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Расход жидкого металла на изделие.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Состав, литейные и механические свойства металлов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51" w:id="2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2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Формовка вручную в почве сложных отливок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52" w:id="2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5-6 разряд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Использовать специальный инструмент и приспособления для формирования искусственной вентиляции в литейных формах для сложных отливок в соответствии с конструкторской и технологической документацией.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Использовать специальные инструменты и приспособления для отделки литейных форм для сложных отливок, изготовленных в почве, в соответствии с конструкторской и технологической документацией.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Оценивать качество литейных форм для сложных отливок, изготовленных в почве, с помощью контрольно-измерительных инструментов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Использовать инструменты, приспособления и формовочные материалы для подготовки кессонов для формовки по твердой постели в соответствии с технологическими инструкциями.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Оценивать состояние формовочного инструмента и модельно-опочной оснастки с помощью контрольно-измерительных инструментов для сложных отливок.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Использовать специальный инструмент и приспособления для формирования литниковой чаши, сливного отверстия или литниковой системы в литейных формах для сложных отливок в соответствии с конструкторской и технологической документацией.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Проверять качество исправления поврежденных мест литейных форм для сложных отливок с помощью специальных шаблонов и линеек.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Пользоваться пульверизаторами и специальным инструментом для нанесения разделительных и противопригарных покрытий на литейные формы для сложных отливок среднего размера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61" w:id="2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5-6 разряд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Порядок определения мест установки питателей в литейной формы.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Порядок определения и устранения мелких дефектов литейных форм в местах установки питателей.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Основные причины брака отливок из-за неправильной формовки и меры их предотвращения.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Технологические инструкции по изготовлению литейных форм в почве для сложных отливок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66" w:id="2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3:</w:t>
            </w:r>
          </w:p>
          <w:bookmarkEnd w:id="2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Формовка вручную сложных отливок по скелетным моделям, шаблонам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67" w:id="2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5-6 разряд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Оценивать состояние формовочного инструмента и модельно-опочной оснастки, состояние сложных шаблонов, скелетных моделей с помощью контрольно-измерительных инструментов.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Использовать специальный инструмент и приспособления для изготовления вручную литейных форм для сложных отливок с помощью сложных шаблонов, скелетных моделей в соответствии с конструкторской и технологической документацией.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Оценивать качество литейной формы для сложных отливок с помощью контрольно-измерительных инструментов в соответствии с конструкторской и технологической документацией.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Использовать специальные инструменты и приспособления для отделки литейных форм для сложных отливок в соответствии с конструкторской и технологической документацией.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Проверять качество исправления поврежденных мест литейных форм с помощью специальных шаблонов и линеек.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Устанавливать литейные стержни в литейную форму для сложных отливок в соответствии с конструкторской и технологической документацией.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Собирать и закреплять литейные формы для сложных отливок, изготовленных с помощью сложных шаблонов и скелетных моделей, в соответствии с конструкторской и технологической документацией.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Управлять подъемно-транспортными механизмами.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Применять средства индивидуальной и коллективной защиты.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Читать конструкторскую документацию.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Читать технологическую документацию.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Пользоваться пульверизаторами и специальными приспособлениями для нанесения противопригарных покрытий и красок, разделительных покрытий на литейные формы для сложных отливок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80" w:id="2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5-6 разряд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Способы изготовления сложных литейных форм.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Технология формовки вручную по шаблонам и скелетным моделям.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Требования к формовочным смесям и вспомогательным материалам.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Порядок определения мест установки питателей в литейной форме.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Требования охраны труда, пожарной, промышленной и экологической безопасности.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Устройство и способы применения контрольно-измерительных инструментов и используемых приспособлений.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Методы контроля качества литейной формы.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Способы и правила управления подъемно-транспортными механизмами и грузозахватными приспособлениями.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Назначение и правила эксплуатации модельно-опочной оснастки и формовочного инструмента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90" w:id="2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4:</w:t>
            </w:r>
          </w:p>
          <w:bookmarkEnd w:id="2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вручную сложных литейных форм для отливок индивидуального производства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91" w:id="2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5-6 разряд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Оценивать состояние формовочного инструмента и модельно-опочной оснастки для ручной формовки для крупных сложных отливок с помощью контрольно-измерительных инструментов.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Использовать специальные инструменты и приспособления для изготовления вручную литейных форм для крупных сложных отливок в соответствии с конструкторской и технологической документацией.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Оценивать качество литейной формы для крупных сложных отливок с помощью контрольно-измерительных инструментов в соответствии с конструкторской и технологической документацией.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Использовать специальные инструменты и приспособления для отделки литейной формы для крупных сложных отливок в соответствии с конструкторской и технологической документацией.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Проверять качество исправления поврежденных мест литейных форм с помощью контрольно-измерительных инструментов.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Закреплять литейные стержни в литейные формы при помощи жеребеек в соответствии с конструкторской и технологической документацией.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Устанавливать холодильники в литейные формы для крупных сложных отливок в соответствии с конструкторской и технологической документацией.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Оценивать правильность установки холодильников в литейные формы при помощи контрольно-измерительных инструментов.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Собирать и закреплять литейные формы для крупных сложных отливок в соответствии с технологическими инструкциями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01" w:id="2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5-6 разряд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Технологические инструкции по изготовлению вручную литейных форм для крупных сложных отливок.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Порядок определения мест установки питателей в литейные формы.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Порядок определения и устранения мелких дефектов литейных форм в местах установки питателей.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Установка литейных стержней в литейные формы для крупных сложных отливок в соответствии с конструкторской и технологической документацией.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Правильность установки литейных стержней в литейные формы.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Основные причины брака отливок из-за неправильной формовки и меры их предотвращения.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Ответственность, стрессоустойчивость, умение работать в команде, аккуратность, внимательность, умение распоряжаться ресурсами (оборудование, инструменты, материалы), устойчивость к высоким температурам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08" w:id="2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ГОСТ 12.3.027-2004. Межгосударственный стандарт. Работы литейные. Требования безопасности;</w:t>
            </w:r>
          </w:p>
          <w:bookmarkEnd w:id="2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ГОСТ 30443-97. Межгосударственный стандарт. Оборудование технологическое для литейного производства. Методы контроля и оценки безопасности;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ГОСТ 10580-2006. Межгосударственный стандарт. Оборудование технологическое для литейного производства. Общие технические условия;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ГОСТ 19316-98. Межгосударственный стандарт. Изложницы центробежные. Технические условия;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ГОСТ 17711-93. Межгосударственный стандарт. Сплавы медно-цинковые (латуни), литейные марки.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Супервайзеры (бригадиры)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смены/мастер участка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Помощник инженера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 Карточка профессии "Стерженщик ручной формовки":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7211-2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7211-2-003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Стерженщик ручной формовки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 типовых квалификационных характеристик: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12" w:id="2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Стерженщик ручной формовки.</w:t>
            </w:r>
          </w:p>
          <w:bookmarkEnd w:id="2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труда и социальной защиты населения Республики Казахстан от 1 марта 2012 года № 66-Ө-М "Об утверждении Единого тарифно-квалификационного справочника работ и профессий рабочих (выпуск 2)" (зарегистрирован в Реестре государственной регистрации нормативных правовых актов за № 7478)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13" w:id="2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2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ТиПО (специалист среднего звена)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14" w:id="2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2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Литейное производство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15" w:id="2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2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Практический опыт работы не менее 3 лет по профессиям: Стерженщик; Стерженщик машинной формовки; Стерженщик ручной формовки; Сушильщик стержней, форм и формовочных материалов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7211-2-001 Стерженщик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форм для литья по выплавляемым моделям. Обеспечение качества литейных стержней по выплавляемым моделям при ручной формовке.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16" w:id="2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Изготовление вручную литейных стержней</w:t>
            </w:r>
          </w:p>
          <w:bookmarkEnd w:id="2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Сборка и склеивание литейных стержней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Окраска литейных стержней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18" w:id="2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2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вручную литейных стержней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19" w:id="2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2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вручную литейных стержней из стержневых песчаных смесей с неорганическими и органическими связующими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20" w:id="2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разряд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Изготовление сложных и крупных стержней по стержневым ящикам с большим числом разъемов и отъемных частей, с рамками и каркасами, со сложной системой газоотводов.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Изготовление сложных стержней из керамической массы для отливок из специального сплава и изготовление сложных стержней из жидких самотвердеющих смесей.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Обточка по фасонным шаблонам и сборка стержней для сложных отливок с точной пригонкой и креплением.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Изготовление стержней для опытных отливок.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Контроль качества стержневых смесей, изготовления и сушки стержней.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Использование специального инструмента и приспособления для отделки, зачистки и опиловки сложных и крупных фасонных литейных стержней из песчаных смесей с неорганическими и органическими связующими в соответствии с технологическими инструкциями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27" w:id="2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разряд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Способы изготовления сложных стержней, влияние на качество отливок стержней, изготовленных из пластичных смесей.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Состав и свойства стержневых смесей с неорганическими и органическими связующими, применяемых для изготовления сложных и крупных фасонных литейных стержней.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Устройство стержневых ящиков высокой сложности для изготовления сложных и крупных фасонных литейных стержней из песчаных смесей с неорганическими и органическими связующими.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Состав и свойства разделительных покрытий, применяемых для изготовления сложных и крупных фасонных литейных стержней из песчаных смесей с неорганическими и органическими связующими.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Технологические инструкции по изготовлению сложных и крупных фасонных литейных стержней из песчаных смесей с неорганическими и органическими связующими.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Требования, предъявляемые к стержневым ящикам, применяемым для изготовления сложных и крупных фасонных литейных стержней из песчаных смесей с неорганическими и органическими связующими.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Методы контроля качества сложных и крупных фасонных литейных стержней из песчаных смесей с неорганическими и органическими связующими.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Классификация дефектов литейных стержней и причины их возникновения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Технология изготовления сложных и крупных фасонных литейных стержней из песчаных смесей с неорганическими и органическими связующими.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Назначение и правила эксплуатации стержневой оснастки и формовочного инструмента для изготовления сложных литейных стержней из песчаных смесей с неорганическими и органическими связующими.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Способы нанесения разделительного покрытия на стержневые ящики для изготовления сложных литейных стержней из песчаных смесей с неорганическими и органическими связующими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39" w:id="2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2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вручную литейных стержней из жидких самотвердеющих смесей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40" w:id="2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разряд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Собирать стержневые ящики для сложных и крупных фасонных литейных стержней из жидких самотвердеющих смесей в соответствии с конструкторской и технологической документацией.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Подготавливать разделительное покрытие для нанесения на стержневые ящики для сложных и крупных фасонных литейных стержней из жидких самотвердеющих смесей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Пользоваться пульверизаторами и специальными приспособлениями для нанесения разделительного покрытия на стержневые ящики для сложных и крупных фасонных литейных стержней из жидких самотвердеющих смесей.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Использовать специальный инструмент и приспособления для изготовления вручную сложных и крупных фасонных литейных стержней из жидких самотвердеющих смесей в соответствии с конструкторской и технологической документацией.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Использовать специальный инструмент и приспособления для формирования искусственной вентиляции в сложных и крупных фасонных литейных стержнях из жидких самотвердеющих смесей.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Оценивать качество сложных и крупных фасонных литейных стержней из жидких самотвердеющих смесей на наличие дефектов визуально.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Использовать специальный инструмент и приспособления для извлечения сложных и крупных фасонных литейных стержней из жидких самотвердеющих смесей из стержневых ящиков.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Использовать специальный инструмент и приспособления для установки сложных и крупных фасонных литейных стержней из жидких самотвердеющих смесей на сушильные плиты в соответствии с технологическими инструкциями.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Использовать специальный инструмент и приспособления для отделки, зачистки и опиловки сложных и крупных фасонных литейных стержней из жидких самотвердеющих смесей в соответствии с технологическими инструкциями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50" w:id="2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разряд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Требования, предъявляемые к стержневым ящикам высокой сложности для сложных и крупных фасонных литейных стержней из жидких самотвердеющих смесей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Технологические инструкции по изготовлению сложных и крупных фасонных литейных стержней из жидких самотвердеющих смесей.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Назначение и правила эксплуатации стержневой оснастки и формовочного инструмента для изготовления сложных и крупных фасонных литейных стержней из жидких самотвердеющих смесей.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Схемы строповки грузов.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Способы и правила управления подъемно-транспортными механизмами и грузозахватными приспособлениями.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Способы нанесения разделительного покрытия на стержневые ящики для сложных и крупных фасонных литейных стержней из жидких самотвердеющих смесей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57" w:id="2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</w:t>
            </w:r>
          </w:p>
          <w:bookmarkEnd w:id="2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Сборка и склеивание литейных стержней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58" w:id="2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2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Сборка сложных фасонных стержней по сложным кондукторам и шаблонам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59" w:id="2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разряд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Оценивать качество сложных литейных стержней с помощью контрольно-измерительных инструментов.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Использовать специальный инструмент и приспособления для очистки сложных литейных стержней.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Оценивать качество сушки сложных литейных стержней с помощью контрольно-измерительных инструментов.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Использовать специальный инструмент и приспособления для подгонки сложных фасонных литейных стержней.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Использовать специальный инструмент и приспособления для отделки, зачистки и опиловки сложных фасонных литейных стержней в соответствии с технологическими инструкциями.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Использовать специальный инструмент и приспособления для сборки по сложным кондукторам и шаблонам и склеивания сложных фасонных литейных стержней в соответствии с конструкторской и технологической документацией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66" w:id="2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разряд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Классификация дефектов литейных стержней и причины их возникновения.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Составы формовочных натирок, замазок и клеев для сложных литейных стержней.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Методы контроля качества сушки сложных литейных стержней.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Технология сборки и склеивания сложных фасонных литейных стержней с использованием сложных кондукторов и шаблонов.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Назначение и правила эксплуатации стержневой оснастки и формовочного инструмента для изготовления сложных литейных стержней.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Способы нанесения клеев, натирок и замазок на сложные фасонные литейные стержни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73" w:id="2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2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Сборка сложных фасонных литейных стержней для сложных отливок с точной пригонкой и креплением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74" w:id="2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разряд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Оценивать качество сложных фасонных литейных стержней с помощью контрольно-измерительных инструментов.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Использовать специальный инструмент и приспособления для очистки сложных фасонных литейных стержней.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Оценивать качество сушки сложных фасонных литейных стержней с помощью контрольно-измерительных инструментов.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Использовать специальный инструмент и приспособления для отделки, зачистки и опиловки сложных фасонных литейных стержней для сложных отливок в соответствии с технологическими инструкциями.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Использовать специальный инструмент и приспособления для сборки с точной пригонкой сложных фасонных литейных стержней для сложных отливок в соответствии с конструкторской и технологической документацией.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Использовать специальный инструмент и приспособления для крепления и склеивания сложных фасонных литейных стержней для сложных отливок в соответствии с конструкторской и технологической документацией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81" w:id="2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разряд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Классификация дефектов литейных стержней и причины их возникновения.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Составы формовочных натирок, замазок и клеев для сложных фасонных литейных стержней.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Методы контроля качества сушки сложных фасонных литейных стержней.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Требования охраны труда, пожарной, промышленной и экологической безопасности.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Технологические инструкции по изготовлению сложных фасонных литейных стержней.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Технология точной пригонки литейных стержней.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Назначение и правила эксплуатации стержневой оснастки и формовочного инструмента.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Способы нанесения клеев, натирок и замазок на сложные фасонные литейные стержни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90" w:id="2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3:</w:t>
            </w:r>
          </w:p>
          <w:bookmarkEnd w:id="2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Окраска литейных стержней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91" w:id="2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2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Окраска сложных фасонных литейных стержней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92" w:id="2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разряд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Оценивать качество сложных фасонных литейных стержней с помощью контрольно-измерительных инструментов.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Оценивать качество сушки сложных фасонных литейных стержней с помощью контрольно-измерительных инструментов.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Использовать специальный инструмент и приспособления для очистки сложных фасонных литейных стержней.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Подготавливать стержневую краску для нанесения на сложные фасонные литейные стержни в соответствии с технологическими инструкциями.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Пользоваться пульверизаторами и специальными приспособлениями для нанесения стержневой краски на сложные фасонные литейные стержни.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Оценивать качество окраски сложных фасонных литейных стержней с помощью контрольно-измерительных инструментов.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Настраивать режимы работы печей для сушки сложных фасонных литейных стержней в соответствии с технологическими инструкциями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00" w:id="2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разряд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Классификация дефектов литейных стержней и причины их возникновения.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Составы стержневых красок для сложных фасонных литейных стержней.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Методы контроля качества сушки сложных фасонных литейных стержней.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Методы контроля качества окраски сложных фасонных литейных стержней.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Основные принципы и режимы работы печей для сушки литейных стержней.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Технология сушки сложных фасонных литейных стержней после окрашивания.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Технология окраски литейных стержней вручную, пульверизатором или окунанием.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Назначение и правила эксплуатации стержневой оснастки и формовочного инструмента для изготовления сложных фасонных литейных стержней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Ответственность, стрессоустойчивость, аккуратность, внимательность, умение распоряжаться ресурсами (оборудование, инструменты, материалы), устойчивость к высоким температурам.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09" w:id="2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ГОСТ 12.3.027-2004. Межгосударственный стандарт. Работы литейные. Требования безопасности;</w:t>
            </w:r>
          </w:p>
          <w:bookmarkEnd w:id="2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ГОСТ 30443-97. Межгосударственный стандарт. Оборудование технологическое для литейного производства. Методы контроля и оценки безопасности;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ГОСТ 10580-2006. Межгосударственный стандарт. Оборудование технологическое для литейного производства. Общие технические условия;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ГОСТ 19316-98. Межгосударственный стандарт. Изложницы центробежные. Технические условия;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ГОСТ 17711-93. Межгосударственный стандарт. Сплавы медно-цинковые (латуни), литейные марки.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Стерженщики и формовщики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Супервайзер (бригадир)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 Карточка профессии "Стерженщик машинной формовки":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7211-2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7211-2-002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Стерженщик машинной формовки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 типовых квалификационных характеристик: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13" w:id="2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Стерженщик машинной формовки.</w:t>
            </w:r>
          </w:p>
          <w:bookmarkEnd w:id="2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труда и социальной защиты населения Республики Казахстан от 1 марта 2012 года № 66-Ө-М "Об утверждении Единого тарифно-квалификационного справочника работ и профессий рабочих (выпуск 2)" (зарегистрирован в Реестре государственной регистрации нормативных правовых актов за № 7478)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14" w:id="2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2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ТиПО (специалист среднего звена)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15" w:id="2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2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Литейное производство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16" w:id="2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2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Практический опыт работы не менее 3 лет по профессиям: Стерженщик; Стерженщик машинной формовки; Стерженщик ручной формовки; Сушильщик стержней, форм и формовочных материалов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7211-2-001 Стерженщик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форм для литья по выплавляемым моделям. Обеспечение качества литейных стержней по выплавляемым моделям при машинной формовке.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17" w:id="2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Изготовление литейных стержней при помощи машинной формовки</w:t>
            </w:r>
          </w:p>
          <w:bookmarkEnd w:id="2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Сборка литейных стержней, изготовленных при помощи машинной формовки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Наладка обслуживаемого оборудования и механизмов при изготовлении стержней с использованием машинной формовки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19" w:id="2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2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литейных стержней при помощи машинной формовки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20" w:id="2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2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на стержневых машинах с электронной системой управления сложных литейных стержней по стержневым ящикам с большим числом отъемных частей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21" w:id="2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разряд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Визуально оценивать состояние стержневых ящиков с большим числом отъемных частей и формовочных инструментов для сложных литейных стержней, изготавливаемых на стержневых машинах с электронной системой управления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Собирать стержневые ящики с большим числом отъемных частей для сложных литейных стержней, изготавливаемых на стержневых машинах с электронной системой управления, в соответствии с конструкторской и технологической документацией.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Оценивать правильность сборки стержневых ящиков с большим числом отъемных частей для сложных литейных стержней, изготавливаемых на стержневых машинах с электронной системой управления, при помощи контрольно-измерительных устройств.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Оценивать работоспособность стержневой машины с электронной системой управления в соответствии с инструкциями по эксплуатации машины.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Настраивать и подготавливать стержневую машину с электронной системой управления к работе в соответствии с инструкциями по эксплуатации машины и технологическими инструкциями.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Устанавливать сложные каркасы с большим числом отъемных частей, изготавливаемых на стержневых машинах с электронной системой управления, при помощи контрольно-измерительных устройств в соответствии с конструкторской и технологической документацией.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Управлять стержневой машиной с электронной системой управления.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Настраивать режим изготовления сложных литейных стержней, изготав-ливаемых на стержневых машинах с электронной системой управления.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Изготавливать сложные литейные стержни на стержневых машинах с электронной системой управления в соответствии с конструкторской и технологической документацией.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Оценивать качество сложных литейных стержней, изготавливаемых на стержневых машинах с электронной системой управления, при помощи контрольно-измерительных устройств в соответствии с конструкторской и технологической документацией.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Использовать специальный инструмент и приспособления для отделки, зачистки и опиловки сложных литейных стержней, изготавливаемых на стержневых машинах с электронной системой управления, в соответствии с конструкторской и технологической документацией.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 Пользоваться пульверизаторами и специальными приспособлениями для нанесения противопригарных покрытий и красок на сложные литейные стержни, изготавливаемые на стержневых машинах с электронной системой управления.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 Наносить краску на сложные стержни, изготавливаемые на стержневых машинах с электронной системой управления, окунанием или вручную в соответствии с технологическими инструкциями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35" w:id="2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разряд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Основные сведения об устройстве обслуживаемых стержневых машин с электронной системой управления и правила управления ими.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Наименование и назначение стержневых смесей, применяемых для сложных литейных стержней, изготавливаемых на стержневых машинах с электронной системой управления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Состав и свойства стержневых смесей и вспомогательных материалов, применяемых для сложных литейных стержней, изготавливаемых на стержневых машинах с электронной системой управления.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Устройства сложных стержневых ящиков с большим числом отъемных частей для сложных литейных стержней, изготавли-ваемых на стержневых машинах с электронной системой управления.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Конструктивные особенности и кинематические схемы стержневых машин с электронной системой управления.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Технологические инструкции по изготовлению сложных литейных стержней на стержневых машинах с электронной системой управления по стержневым ящикам с большим числом отъемных частей.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Технология изготовления сложных литейных стержней на стержневых машинах с электронной системой управления.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Назначение и правила эксплуатации стержневой оснастки и формовочного инструмента для сложных литейных стержней, изготавливаемых на стержневых машинах с электронной системой управления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Основные принципы и режимы работы сушильных печей.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Режимы сушки сложных литейных стержней, изготавливаемых на стержневых машинах с электронной системой управления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Назначение и правила применения контрольно-измерительных устройств.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 Методы контроля качества сушки литейных стержней.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 Технология окраски сложных литейных стержней, изготавливаемых на стержневых машинах с электронной системой управления, вручную, пульверизатором или окунанием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49" w:id="2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</w:t>
            </w:r>
          </w:p>
          <w:bookmarkEnd w:id="2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Сборка литейных стержней, изготовленных при помощи машинной формовки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50" w:id="2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2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Сборка крупных сложных литейных стержней с точной пригонкой и креплением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51" w:id="2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разряд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Оценивать качество сложных литейных стержней с помощью контрольно-измерительных устройств.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Использовать специальный инструмент и приспособления для очистки сложных литейных стержней в соответствии с технологическими инструкциями.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Использовать специальный инструмент и приспособления для промазки натирками, формовочными замазками сложных литейных стержней в соответствии с технологическими инструкциями.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Оценивать качество сушки сложных литейных стержней с помощью контрольно-измерительных устройств в соответствии с технологическими инструкциями.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Собирать крупные сложные литейные стержни с точной пригонкой в соответствии с конструкторской и технологической документацией.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Оценивать правильность сборки крупных сложных литейных стержней при помощи контрольно-измерительных устройств в соответствии с конструкторской и технологической документацией.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Использовать специальный инструмент и приспособления для отделки, зачистки и опиливания крупных сложных литейных стержней в соответствии с конструкторской и технологической документацией.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Использовать специальный инструмент и приспособления для закрепления и склеивания крупных сложных литейных стержней в соответствии с конструкторской и технологической документацией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60" w:id="2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разряд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Классификация дефектов литейных стержней и причины их возникновения.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Составы формовочных натирок, замазок и клеев для крупных сложных литейных стержней.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Методы контроля качества сушки литейных стержней.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Требования охраны труда, пожарной, промышленной и экологической безопасности.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Технологические инструкции по изготовлению сложных литейных стержней.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Технология сборки и склеивания крупных сложных литейных стержней.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Назначение и правила эксплуатации стержневой оснастки и формовочного инструмента для изготовления сложных литейных стержней.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Способы нанесения клеев, натирок и замазок на крупные сложные литейные стержни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69" w:id="2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3:</w:t>
            </w:r>
          </w:p>
          <w:bookmarkEnd w:id="2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Наладка обслуживаемого оборудования и механизмов при изготовлении стержней с использованием машинной формовки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70" w:id="2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2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Наладка стержневых машин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71" w:id="2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разряд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Выявлять и анализировать причины возникновения дефектов литейных стержней.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Корректировать режим работы. стержневых машин для изготовления сложных литейных стержней с учетом основных причин возникновения дефектов.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Диагностировать неполадки в работе стержневых машин для изготовления сложных литейных стержней.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Настраивать режим работы стержневых машин для изготовления сложных литейных стержней в соответствии с инструкцией по эксплуатации машины и технологическими инструкциями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76" w:id="2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разряд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Технологические инструкции по изготовлению крупных и сложной формы литейных стержней.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Технология изготовления сложных литейных стержней на стержневых машинах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Ответственность, стрессоустойчивость, терпеливость, дисциплинированность, аккуратность, внимательность, умение распоряжаться ресурсами (оборудование, инструменты, материалы), устойчивость к высоким температурам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79" w:id="2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ГОСТ 12.3.027-2004. Межгосударственный стандарт. Работы литейные. Требования безопасности;</w:t>
            </w:r>
          </w:p>
          <w:bookmarkEnd w:id="2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ГОСТ 30443-97. Межгосударственный стандарт. Оборудование технологическое для литейного производства. Методы контроля и оценки безопасности;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ГОСТ 10580-2006. Межгосударственный стандарт. Оборудование технологическое для литейного производства. Общие технические условия;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ГОСТ 19316-98. Межгосударственный стандарт. Изложницы центробежные. Технические условия;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ГОСТ 17711-93. Межгосударственный стандарт. Сплавы медно-цинковые (латуни), литейные марки.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Супервайзеры (бригадиры) над рабочими пометаллообработке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 Карточка профессии "Обрубщик":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8121-9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8121-9-021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Обрубщик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 типовых квалификационных характеристик: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83" w:id="2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Обрубщик.</w:t>
            </w:r>
          </w:p>
          <w:bookmarkEnd w:id="2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труда и социальной защиты населения Республики Казахстан от 1 марта 2012 года № 66-Ө-М "Об утверждении Единого тарифно-квалификационного справочника работ и профессий рабочих (выпуск 2)" (зарегистрирован в Реестре государственной регистрации нормативных правовых актов за № 7478)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84" w:id="2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2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ТиПО (специалист среднего звена)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85" w:id="2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2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Литейное производство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86" w:id="2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2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2 лет работ по профессиям: Выборщик-сортировщик огнеупорного лома; Выгрузчик горячего агломерата; Шлифовщик; Заточник; шлифовщик-Заточник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87" w:id="2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7224-3-001 Заточник</w:t>
            </w:r>
          </w:p>
          <w:bookmarkEnd w:id="2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7224-2-010 Шлифовщик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7224-2-033 Шлифовщик-заточник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Получение требуемого качества поверхности и геометрии отливок и деталей в соответствии с техническими требованиями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89" w:id="2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Обрубка, вырубка пневматическим инструментом или зубилом неровностей на отливках</w:t>
            </w:r>
          </w:p>
          <w:bookmarkEnd w:id="2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Опиливание, зачистка отливок и деталей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90" w:id="2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2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Обрубка, вырубка пневматическим инструментом или зубилом неровностей на отливках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91" w:id="2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2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Обрубка и вырубка зубилом и пневматическим инструментом крупногабаритных тонкостенных многоканальных особо сложных и ответственных отливок и деталей, сложных уникальных деталей в особо неудобных труднодоступных местах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92" w:id="2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разряд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Выполнять строповку, увязку и перемещение грузов массой свыше 20 т с помощью подъемно-транспортных и специальных средств в пределах рабочего места.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Производить вырубку дефектов в сложных уникальных деталях в условиях затрудненной видимости дефектов и в особо неудобных труднодоступных местах при помощи специальных фасонных инструментов и зеркал.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Производить обрубку и вырубку специализированными пневматическими инструментами крупногабаритных, сложных деталей (отливок), имеющих большое количество ребер.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Производить обрубку с соблюдением заданных размеров с применением сложных шаблонов и лекал для достижения сопряжения нескольких поверхностей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97" w:id="2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разряд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Назначение, устройство, методы получения отливок сложных уникальных деталей.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Правила обрубки и вырубки сложных деталей с применением шаблонов и лекал.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Правила строповки, увязки и перемещения грузов массой свыше 20 т и эксплуатации специальных транспортных и грузовых средств.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Расположение и форма приливов, прибылей, заусенцев, литников, выпоров, неровностей на поверхностях отливок крупногабаритных и уникальных деталей.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Устройство и принцип работы специализированных пневматических инструментов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03" w:id="2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</w:t>
            </w:r>
          </w:p>
          <w:bookmarkEnd w:id="2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Опиливание, зачистка отливок и деталей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04" w:id="2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2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Опиливание, зачистка на подвесных наждачных станках и специальных машинах крупных тонкостенных многоканальных сложных отливок и деталей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05" w:id="2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разряд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Выполнять шлифовку отливок и деталей абразивными кругами для достижения сопряжения нескольких поверхностей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Производить опиливание, зачистку крупногабаритных тонкостенных многоканальных особо сложных и ответственных отливок и деталей.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Производить опиливание, зачистку сложных уникальных деталей в особо неудобных труднодоступных местах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09" w:id="2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разряд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Способы опиливания и зачистки крупногабаритных тонкостенных многоканальных особо сложных и ответственных отливок и деталей.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Способы опиливания и зачистки сложных уникальных деталей в особо неудобных труднодоступных местах.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Способы шлифовки крупногабаритных тонкостенных многоканальных особо сложных и ответственных отливок и деталей.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Технические характеристики шлифо-вальных станков, применяемых для зачистки литья.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Типы шлифовальных станков с гибким валом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Ответственность, стрессоустойчивость, аккуратность, внимательность, умение распоряжаться ресурсами (оборудование, инструменты, материалы), устойчивость к высоким температурам.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15" w:id="2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ГОСТ 12.3.027-2004. Межгосударственный стандарт. Работы литейные. Требования безопасности;</w:t>
            </w:r>
          </w:p>
          <w:bookmarkEnd w:id="2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ГОСТ 30443-97. Межгосударственный стандарт. Оборудование технологическое для литейного производства. Методы контроля и оценки безопасности;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ГОСТ 10580-2006. Межгосударственный стандарт. Оборудование технологическое для литейного производства. Общие технические условия;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ГОСТ 19316-98. Межгосударственный стандарт. Изложницы центробежные. Технические условия;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ГОСТ 17711-93. Межгосударственный стандарт. Сплавы медно-цинковые (латуни), литейные марки.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Супервайзер (бригадир)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 Карточка профессии "Литейщик металлов и сплавов":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8121-4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8121-4-025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Литейщик металлов и сплавов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 типовых квалификационных характеристик: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19" w:id="2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Литейщик металлов и сплавов.</w:t>
            </w:r>
          </w:p>
          <w:bookmarkEnd w:id="2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труда и социальной защиты населения Республики Казахстан от 1 марта 2012 года № 66-Ө-М "Об утверждении Единого тарифно-квалификационного справочника работ и профессий рабочих (выпуск 2)" (зарегистрирован в Реестре государственной регистрации нормативных правовых актов за № 7478)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20" w:id="2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2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ТиПО (специалист среднего звена)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21" w:id="2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2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Металлургия цветных металлов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22" w:id="2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2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Практический опыт работы не менее 3 лет по профессиям: Литейщик вакуумного, центробежно-вакуумного и центробежного литья; Литейщик изделий из свинцовых сплавов; Литейщик металлов и сплавов; Литейщик методом направленной кристаллизации; Литейщик на машинах для литья под давлением; Литейщик цветных металлов.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23" w:id="2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8121-4-029 Литейщик цветных металлов</w:t>
            </w:r>
          </w:p>
          <w:bookmarkEnd w:id="2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8121-4-024 Литейщик изделий из свинцовых сплавов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8121-4-023 Литейщик вакуумного, центробежно-вакуумного и центробежного литья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8121-4-026 Литейщик методом направленной кристаллизации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8121-4-027 Литейщик на машинах для литья под давлением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Заливка расплавом металлов и сплавов кокильных форм с заданными характеристиками по составу и качеству линейных форм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27" w:id="2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Выполнение операций по литью в кокильные формы согласно технологическому процессу</w:t>
            </w:r>
          </w:p>
          <w:bookmarkEnd w:id="2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Обслуживание заливочного оборудования и разливочных ковшей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28" w:id="2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2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операций по литью в кокильные формы согласно технологическому процессу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29" w:id="2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2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Заливка расплавов металлов и сплавов в кокиль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30" w:id="2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разряд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1.Проверка и подготовка состояния заливочных устройств и разливочных ковшей емкостью свыше 5 т для литья в кокиль.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2.Проверка работоспособности печей и стендов с газовыми горелками для подсушки или прокаливания разливочных ковшей емкостью свыше 5 т для литья в кокиль.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3.Сушка и прокалка разливочных ковшей емкостью свыше 5 т для литья в кокиль.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4.Транспортирование разливочных ковшей емкостью свыше 5 т с расплавом для литья в кокиль.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5.Слив остатков расплава из разливочных ковшей емкостью свыше 5 т в изложницы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36" w:id="2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разряд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Методы и способы проверки и подготовки состояния заливочных устройств и разливочных ковшей емкостью свыше 5 т для литья в кокиль.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2.Методы и способы проверки работо-способности печей и стендов с газовыми горелками для подсушки или прокаливания разливочных ковшей емкостью свыше 5 т литья в кокиль.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3.Методы и способы сушки и прокалки разливочных ковшей емкостью свыше 5 т для литья в кокиль.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4.Способы транспортирования разливочных ковшей емкостью свыше 5 т с расплавом для литья в кокиль.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5.Способы слива остатков расплава из разливочных ковшей емкостью свыше 5 т в изложницы.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Методы подготовки к работе оборудования для сушки и прокалки разливочных ковшей емкостью свыше 5 т для литья в кокиль в соответствии с инструкциями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43" w:id="2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</w:t>
            </w:r>
          </w:p>
          <w:bookmarkEnd w:id="2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заливочного оборудования и разливочных ковшей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44" w:id="2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2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Проверка работоспособности и контроль заливочного оборудования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45" w:id="2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Поддерживать состояние рабочего места по обслуживанию заливочного оборудования и разливочных ковшей в соответствии с требованиями охраны труда, пожарной, промышленной, экологической и электробезопасности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Использовать контрольно-измерительные инструменты и приспособления для контроля состояния разливочных ковшей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Использовать контрольно-измерительные приборы и приспособления для контроля работоспособности заливочного оборудования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Выявлять неполадки в работе заливочного оборудования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Использовать контрольно-измерительные инструменты и приспособления для контроля состояния ковшей заливочного оборудования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Использовать контрольно-измерительные инструменты и приспособления для контроля состояния изложниц для слива металла из заливочного оборудования и разливочных ковшей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Использовать контрольно-измерительные инструменты и приспособления для контроля специальных инструментов и приспособлений, используемых для ремонта футеровки и облицовки ковшей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Использовать специальные инструменты и приспособления для ремонта ковшей емкостью свыше 5 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Использовать специальные инструменты и приспособления для ремонта изложниц для слива металла из заливочного оборудования и разливочных ковшей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Управлять подъемно-транспортными механизмами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Применять средства индивидуальной и коллективной защиты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Читать технологическую документацию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57" w:id="2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Виды огнеупорных материалов, применяемых для футеровки ковшей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Способы контроля футеровки ковшей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Назначение и правила эксплуатации контрольно-измерительных инструментов и приспособлений для контроля футеровки ковшей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Способы контроля состояния изложниц для слива металла из заливочного оборудования и разливочных ковшей емкостью свыше 5 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Назначение и правила эксплуатации контрольно-измерительных инструментов и приспособлений для контроля состояния изложниц для слива металла из заливочного оборудования и разливочных ковшей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Способы контроля специальных инструментов и приспособлений, используемых для ремонта футеровки и облицовки ковшей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Назначение и правила эксплуатации контрольно-измерительных инструментов и приспособлений для контроля специальных инструментов и приспособлений, используемых для ремонта футеровки и облицовки ковшей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Устройство и принципы работы приборов для контроля работоспособности заливочного оборудования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Типы разливочных ковшей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Устройство и принципы работы заливочного оборудования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Правила эксплуатации заливочного оборудования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Способы ремонта ковшей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 Требования охраны труда, пожарной, промышленной и экологической безопасности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 Правила чтения технологической документации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Ответственность, стрессоустойчивость, аккуратность, внимательность, умение распоряжаться ресурсами (оборудование, инструменты, материалы), устойчивость к высоким температурам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71" w:id="2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ГОСТ 12.3.027-2004. Межгосударственный стандарт. Работы литейные. Требования безопасности;</w:t>
            </w:r>
          </w:p>
          <w:bookmarkEnd w:id="2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ГОСТ 30443-97. Межгосударственный стандарт. Оборудование технологическое для литейного производства. Методы контроля и оценки безопасности;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ГОСТ 10580-2006. Межгосударственный стандарт. Оборудование технологическое для литейного производства. Общие технические условия;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ГОСТ 19316-98. Межгосударственный стандарт. Изложницы центробежные. Технические условия;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ГОСТ 17711-93. Межгосударственный стандарт. Сплавы медно-цинковые (латуни), литейные марки.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Операторы по плавлению, литью металла и прокатного стана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Супервайзер (бригадир)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 Карточка профессии "Литейщик вакуумного, центробежно-вакуумного и центробежного литья":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8121-4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8121-4-023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Литейщик вакуумного, центробежно-вакуумного и центробежного литья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 типовых квалификационных характеристик: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75" w:id="2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Литейщик вакуумного, центробежно-вакуумного и центробежного литья.</w:t>
            </w:r>
          </w:p>
          <w:bookmarkEnd w:id="2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труда и социальной защиты населения Республики Казахстан от 1 марта 2012 года № 66-Ө-М "Об утверждении Единого тарифно-квалификационного справочника работ и профессий рабочих (выпуск 2)" (зарегистрирован в Реестре государственной регистрации нормативных правовых актов за № 7478)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76" w:id="2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2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ТиПО (специалист среднего звена)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77" w:id="2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2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Металлургия цветных металлов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78" w:id="2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2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3 лет работ по профессиям: Литейщик вакуумного, центробежно-вакуумного и центробежного литья; Литейщик изделий из свинцовых сплавов; Литейщик металлов и сплавов; Литейщик методом направленной кристаллизации; Литейщик на машинах для литья под давлением; Литейщик цветных металлов; Оператор-литейщик на автоматах и автоматических линиях.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79" w:id="2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8121-4-025 Литейщик металлов и сплавов</w:t>
            </w:r>
          </w:p>
          <w:bookmarkEnd w:id="2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8121-4-029 Литейщик цветных металлов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8121-4-047 Оператор-литейщик на автоматах и автоматических линиях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процессов плавки и литья на литейных машинах полунепрерывного, непрерывного действия, на совмещенных линиях центробежного, вакуумного литья и проката цветных металлов и сплавов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81" w:id="2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Подготовка плавильных установок к выплавке.</w:t>
            </w:r>
          </w:p>
          <w:bookmarkEnd w:id="2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Заливка расплавленного сплава в формы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Контроль процесса выплавки металла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83" w:id="2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2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плавильных установок к выплавке.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84" w:id="2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2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Приготовление шихты по рецептуре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85" w:id="2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разряд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Подготовка форм к плавке, прокалке.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Загрузка и выгрузка форм.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Подготовка плавильного и разливочного инструмента.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Подготовка машин центробежного литья и литниковых чаш к заливке, вакуумных установок, электродуговых и индукционных печей к плавке.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Чистка печи, подготовка электродов из специального сплава, загрузка и установка электродов, приготовление флюсов и раскислителей, уплотнение загрузочных люков печи.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Подготовка прокаленных форм к плавке и помещение их в вакуумные установки.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Подготовка шихты и ее загрузка.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Установка графитовых и керамических тиглей и желобов в печи.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Подготовка футеровочных материалов, футеровка плавильного тигля и разливочного ковша.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Подготовка вакуумной и центробежно-вакуумной установок к плавке.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96" w:id="2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разряд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Правила комплектования, загрузки, продвижения в печи поддонов и выгрузка форм.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Состав приготовляемых флюсов и раскислителей.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Правила работы на грузоподъемных и транспортных устройствах, применяемых для установки и снятия форм.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Основные требования, предъявляемые к шихтовым и футеровочным материалам.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Правила подготовки и установки прокаленных форм в плавильно-заливочные агрегаты.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Устройство моделей вакуумных и центробежно-вакуумных установок.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Состав футеровочных материалов и их основные свойства.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Виды футеровок плавильных агрегатов.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Правила шихтовки материалов.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Маркировка применяемых сплавов, состав и их характеристики.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Виды раскислителей и флюсов и их свойства.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Режим работы вакуумных и центробежно-вакуумных установок всех систем.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09" w:id="2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</w:t>
            </w:r>
          </w:p>
          <w:bookmarkEnd w:id="2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Заливка расплавленного сплава в формы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10" w:id="2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2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Литье деталей из расплавленного металла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11" w:id="2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разряд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Литье средней сложности и сложных деталей на машинах центробежного литья.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Плавка и заливки форм деталей из углеродистых и легированных сталей, жаропрочных и специальных сплавов.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Литье сложных деталей с криволинейными пересекающимися поверхностями и выступающими частями на машинах центробежного литья различных конструкций.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Удаление залитой формы из вакуумной установки.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Плавка и заливки форм углеродистыми легированными сталями, жаропрочными и специальными сплавами деталей малого и среднего габарита на вакуумных и центробежно-вакуумных установках.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Плавка и заливки форм углеродистыми и легированными сталями, специальными и жаропрочными сплавами на вакуумных и центробежно-вакуумных установках крупногабаритных деталей, футеровок плавильных печей.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18" w:id="2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разряд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Принцип работ и режим обслуживаемых прокалочных, плавильных и индукционных печей, вакуумных установок и обслуживаемых машин центробежного литья.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Требования, предъявляемые к плавильному, разливочному инструменту.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Технологический режим работы печи.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Устройство, принцип работы и правила эксплуатации вакуумных, центробежно-вакуумных и центробежных установок.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Технологический процесс плавки сталей и сплавов в вакуумных и центробежно-вакуумных установках.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Режимы плавки и заливки легированных сталей, специальных и жаропрочных сплавов.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Химические реакции, происходящие в металле и шлаке при плавке и заливке, в пределах выполняемой работы.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Номенклатура применяемых шихтовых, присадочных, огнеупорных материалов и их влияние на качество стали.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Условия, способствующие повышению стойкости плавильного тигля.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28" w:id="2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3:</w:t>
            </w:r>
          </w:p>
          <w:bookmarkEnd w:id="2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 процесса выплавки металла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29" w:id="2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2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Поддержание заданной температуры в печи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30" w:id="2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разряд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Наблюдение за продвижением поддонов в печи в соответствии с технологическим режимом.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Установка графитовых и керамических тиглей и желобков в печи под руководством литейщика более высокой квалификации.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Наблюдение за показаниями приборов прокалочных и плавильных печей.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разряд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Заполнение соответствующей документации.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разряд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Замер температур оптическими электронными приборами и термопарами.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Отбор проб металла на анализ.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разряд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Поддержание требуемого вакуума в плавильных агрегатах.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Обеспечение нормальной работы всей вакуумной установки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42" w:id="2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разряд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Правила проверки температур по зонам печей.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Назначение и правила применения контрольно-измерительных приборов.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Устройство контрольно-измерительных приборов.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Требования, предъявляемые к качеству отливок вакуумного, центробежно-вакуумного и центробежного литья.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Правила замера температур.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Устройство, назначение и условия применения сложной контрольно-измерительной аппаратуры.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Правила настройки и регулировки сложных контрольно-измерительных приборов.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Ответственность, стрессоустойчивость, аккуратность, внимательность, умение распоряжаться ресурсами (оборудование, инструменты, материалы), устойчивость к высоким температурам.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50" w:id="2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ГОСТ 12.3.027-2004. Межгосударственный стандарт. Работы литейные. Требования безопасности;</w:t>
            </w:r>
          </w:p>
          <w:bookmarkEnd w:id="2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ГОСТ 30443-97. Межгосударственный стандарт. Оборудование технологическое для литейного производства. Методы контроля и оценки безопасности;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ГОСТ 10580-2006. Межгосударственный стандарт. Оборудование технологическое для литейного производства. Общие технические условия;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ГОСТ 19316-98. Межгосударственный стандарт. Изложницы центробежные. Технические условия;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ГОСТ 17711-93. Межгосударственный стандарт. Сплавы медно-цинковые (латуни), литейные марки.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Литейщик вакуумного, центробежно-вакуумного и центробежного литья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по плавлению, литью металла и прокатного стана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Супервайзеры (бригадиры) над операторами производственного стационарного оборудования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 Карточка профессии "Формовщик машинной формовки":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7211-1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7211-1-008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Формовщик машинной формовки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 типовых квалификационных характеристик: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54" w:id="2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Формовщик машинной формовки.</w:t>
            </w:r>
          </w:p>
          <w:bookmarkEnd w:id="2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труда и социальной защиты населения Республики Казахстан от 1 марта 2012 года № 66-Ө-М "Об утверждении Единого тарифно-квалификационного справочника работ и профессий рабочих (выпуск 2)" (зарегистрирован в Реестре государственной регистрации нормативных правовых актов за № 7478)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55" w:id="2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2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ТиПО (специалист среднего звена)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56" w:id="2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2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Литейное производство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57" w:id="2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2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3 лет работ по профессиям: Литейщик-модельщик; Литейщик-формовщик; Машинист формовочной машины; Наладчик формовочных и стержневых машин; Наладчик холодноштамповочного оборудования; Формовщик анодов; Формовщик машинной формовки; 9 Формовщик по выплавляемым моделям; Формовщик ручной формовки; Формовщик, металлическое литье.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58" w:id="2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7211-1-003 Литейщик-формовщик</w:t>
            </w:r>
          </w:p>
          <w:bookmarkEnd w:id="2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7211-1-002 Литейщик-модельщик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7211-1-009 Формовщик по выплавляемым моделям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7211-1-004 Машинист формовочной машины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на формовочных машинах литейных форм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61" w:id="2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Проведение подготовительных работ по литью по газифицируемым моделям</w:t>
            </w:r>
          </w:p>
          <w:bookmarkEnd w:id="2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Выполнение операций по литью по газифицируемым моделям согласно технологическому процессу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Контроль качества выполненного литья по газифицируемым моделям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63" w:id="2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2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подготовительных работ по литью по газифицируемым моделям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64" w:id="2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2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к выполнению литья по газифицируемым моделям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65" w:id="2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разряд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Проверка работоспособности формовочной машины грузоподъемностью свыше 1200 кг.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Подготовка формовочных машин грузо-подъемностью свыше 1200 кг к формовке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68" w:id="2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разряд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Требования к модельно-опочной оснастке для машинной формовки литейных форм для сложных отливок.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Устройство и кинематические схемы формовочных машин различных типов грузоподъемностью свыше 1200 кг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71" w:id="2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</w:t>
            </w:r>
          </w:p>
          <w:bookmarkEnd w:id="2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операций по литью по газифицируемым моделям согласно технологическому процессу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72" w:id="2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2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литейных форм для литья по газифицируемым моделям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73" w:id="2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разряд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Изготовление литейных форм для сложных отливок при помощи формовочной машины грузоподъемностью свыше 1200 кг.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Изготовление сложных и крупных литейных форм при помощи сдвоенного пескомета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76" w:id="2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разряд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Способы изготовления литейных форм для сложных отливок на формовочных машинах грузоподъемностью свыше 1200 кг.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Режимы работы формовочных машин грузоподъемностью свыше 1200 кг.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Технологические инструкции по изготовлению литейных форм для сложных отливок.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Устройство и принципы работы обслуживаемых сдвоенных пескометов для изготовления сложных и крупных литейных форм.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Способы изготовления сложных и крупных литейных форм при помощи сдвоенных пескометов.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Режим работы сдвоенных пескометов для изготовления сложных и крупных литейных форм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83" w:id="2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3:</w:t>
            </w:r>
          </w:p>
          <w:bookmarkEnd w:id="2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 качества выполненного литья по газифицируемым моделям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84" w:id="2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2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качеством литья по газифицируемым моделям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85" w:id="2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разряд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Контроль качества литейных форм, получаемых на формовочных машинах грузоподъемностью свыше 700 кг.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Выявление причин брака литейных форм.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Контроль качества формовочных смесей для изготовления литейных форм на формовочных машинах грузоподъемностью свыше 700 кг.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Контроль состояния модельно-опочной оснастки для изготовления литейных форм на формовочных машинах грузоподъемностью свыше 700 кг.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Контроль работоспособности формовочных машин грузоподъемностью свыше 700 кг.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Контроль режима работы формовочных машин грузоподъемностью свыше 700 кг.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Наладка режима работы формовочных машин грузоподъемностью свыше 700 кг.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Выявление причин неполадок в работе формовочных машин грузоподъемностью свыше 700 кг.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Устранение неполадок в работе формовочных машин в составе ремонтной бригады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95" w:id="2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разряд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Устройство и кинематические схемы формовочных машин различных типов грузоподъемностью свыше 700 кг.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Режимы работы формовочных машин различных типов грузоподъемностью свыше 700 кг.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Основные причины брака отливок и меры их предотвращения.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Методы контроля основных технологических свойств формовочных смесей и наполнителей (оборотный песок в составах без связующего) для изготовления литейных форм на формовочных машинах грузоподъемностью свыше 700 кг.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Методы контроля состояния модельно-опочной оснастки для изготовления литейных форм на формовочных машинах грузоподъемностью свыше 700 кг.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Требования к формовочным смесям и вспомогательным материалам для изготовления литейных форм на формовочных машинах грузоподъемностью свыше 700 кг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Ответственность, стрессоустойчивость, аккуратность, внимательность, умение распоряжаться ресурсами (оборудование, инструменты, материалы), устойчивость к высоким температурам.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02" w:id="2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ГОСТ 12.3.027-2004. Межгосударственный стандарт. Работы литейные. Требования безопасности;</w:t>
            </w:r>
          </w:p>
          <w:bookmarkEnd w:id="2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ГОСТ 30443-97. Межгосударственный стандарт. Оборудование технологическое для литейного производства. Методы контроля и оценки безопасности;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ГОСТ 10580-2006. Межгосударственный стандарт. Оборудование технологическое для литейного производства. Общие технические условия;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ГОСТ 19316-98. Межгосударственный стандарт. Изложницы центробежные. Технические условия;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ГОСТ 17711-93. Межгосударственный стандарт. Сплавы медно-цинковые (латуни), литейные марки.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Формовщики и стерженщики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Супервайзер (бригадир)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участка/ Мастер цеха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 Карточка профессии "Вагранщик":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8121-1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8121-1-006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Вагранщик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 типовых квалификационных характеристик: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06" w:id="2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Вагранщик.</w:t>
            </w:r>
          </w:p>
          <w:bookmarkEnd w:id="2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труда и социальной защиты населения Республики Казахстан от 1 марта 2012 года № 66-Ө-М "Об утверждении Единого тарифно-квалификационного справочника работ и профессий рабочих (выпуск 2)" (зарегистрирован в Реестре государственной регистрации нормативных правовых актов за № 7478)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07" w:id="2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2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ТиПО (специалист среднего звена)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08" w:id="2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2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обслуживание и ремонт доменной печи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3 лет работ по профессиям: Вагранщик; Верховой доменной печи; Водопроводчик доменной печи; Водопроводчик шахтной печи; Выливщик-заливщик металла; Газовщик доменной печи; Газовщик шахтной печи; Горновой доменной печи; Горновой на агломерации и обжиге; Горновой ферросплавных печей; Горновой шахтной печи; Доменщик; Загрузчик шихты; Машинист (обжигальщик) шахтных печей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09" w:id="2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8121-1-019 Доменщик</w:t>
            </w:r>
          </w:p>
          <w:bookmarkEnd w:id="2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8121-1-010 Выливщик-заливщик металла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плавки в вагранках. Приготовление жидкого чугуна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10" w:id="2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Розжиг и остановка вагранки</w:t>
            </w:r>
          </w:p>
          <w:bookmarkEnd w:id="2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Слив восстановленного в вагранке металла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11" w:id="2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2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Розжиг и остановка вагранки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12" w:id="2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2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Загрузка топлива и шихты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13" w:id="2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5-6 разряд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Подготовка вагранок к плавке.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Руководство завалкой шихты в зависимости от хода плавки.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Наблюдение за исправным состоянием фурм, футеровки ковшей, инструмента и за работой вентиляторов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Выпуск металла при непрерывном процессе плавки.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Наблюдение за завалкой шихты в зависимости от хода плавки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19" w:id="23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3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5-6 разряд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Различные способы применения кислородного дутья в вагранках.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Влияние химического состава топлива на способы ведения плавки и на качество получаемого чугуна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22" w:id="2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2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технологического процесса плавки шихты в вагранке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23" w:id="2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5-6 разряд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Ведение плавки в вагранках производительностью свыше 12 т/ч по заданному химическому составу чугуна различного назначения при непрерывном процессе плавки, в автоматизированных вагранках производительностью свыше 10 т/ч и выпуск металла.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Ведение плавки и выпуск металла при непрерывном процессе плавки.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Наблюдение за завалкой шихты в зависимости от хода плавки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27" w:id="2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5-6 разряд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Способы ведения плавки при непрерывном процессе.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Физико-химические свойства выплав-ляемого чугуна.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Типы различных марок чугуна и их химический состав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31" w:id="23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</w:t>
            </w:r>
          </w:p>
          <w:bookmarkEnd w:id="23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Слив восстановленного в вагранке металла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32" w:id="23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23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 температуры и вязкости расплава шихты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33" w:id="23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3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5-6 разряд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Ведение плавки в вагранках производительностью свыше 12 т/ч по заданному химическому составу чугуна различного назначения при непрерывном процессе плавки, в автоматизированных вагранках производительностью свыше 10 т/ч и выпуск металла.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Ведение плавки при непрерывном процессе плавки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36" w:id="23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3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5-6 разряд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Физико-химические свойства выплавляемого чугуна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38" w:id="23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23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Выпуск расплавленного металла в ковш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39" w:id="23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3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5-6 разряд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Ведение плавки в вагранках производительностью свыше 12 т/ч по заданному химическому составу чугуна различного назначения при непрерывном процессе плавки, в автоматизированных вагранках производительностью свыше 10 т/ч и выпуск металла.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Выпуск металла при непрерывном процессе плавки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42" w:id="23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3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5-6 разряд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Способы ведения плавки при непрерывном процессе.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Типы различных марок чугуна и их химический состав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Ответственность, стрессоустойчивость, аккуратность, внимательность, умение распоряжаться ресурсами (оборудование, инструменты, материалы), устойчивость к высоким температурам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45" w:id="23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ГОСТ 12.3.027-2004. Межгосударственный стандарт. Работы литейные. Требования безопасности;</w:t>
            </w:r>
          </w:p>
          <w:bookmarkEnd w:id="23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ГОСТ 30443-97. Межгосударственный стандарт. Оборудование технологическое для литейного производства. Методы контроля и оценки безопасности;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ГОСТ 10580-2006. Межгосударственный стандарт. Оборудование технологическое для литейного производства. Общие технические условия;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ГОСТ 19316-98. Межгосударственный стандарт. Изложницы центробежные. Технические условия;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ГОСТ 17711-93. Межгосударственный стандарт. Сплавы медно-цинковые (латуни), литейные марки.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Супервайзер (бригадир)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Помощник инженера-технолога</w:t>
            </w:r>
          </w:p>
        </w:tc>
      </w:tr>
    </w:tbl>
    <w:bookmarkStart w:name="z9149" w:id="23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Технические данные профессионального стандарта</w:t>
      </w:r>
    </w:p>
    <w:bookmarkEnd w:id="2344"/>
    <w:bookmarkStart w:name="z9150" w:id="2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Наименование государственного органа: Министерство промышленности и строительства Республики Казахстан.</w:t>
      </w:r>
    </w:p>
    <w:bookmarkEnd w:id="2345"/>
    <w:bookmarkStart w:name="z9151" w:id="2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Исполнитель: Кастаев Ж.А., +7 (705) 877 20 58, zhasulan.kastaev@mps.gov.kz.</w:t>
      </w:r>
    </w:p>
    <w:bookmarkEnd w:id="2346"/>
    <w:bookmarkStart w:name="z9152" w:id="2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Организации (предприятия) участвующие в разработке: -</w:t>
      </w:r>
    </w:p>
    <w:bookmarkEnd w:id="2347"/>
    <w:bookmarkStart w:name="z9153" w:id="2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Отраслевой совет по профессиональным квалификациям в сфере машиностроения: протокол №4 от 13 декабря 2023 года.</w:t>
      </w:r>
    </w:p>
    <w:bookmarkEnd w:id="2348"/>
    <w:bookmarkStart w:name="z9154" w:id="2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Национальный орган по профессиональным квалификациям: заключение от 13 декабря 2023 года.</w:t>
      </w:r>
    </w:p>
    <w:bookmarkEnd w:id="2349"/>
    <w:bookmarkStart w:name="z9155" w:id="2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Национальная палата предпринимателей Республики Казахстан "Атамекен": № 00576/05 от 15 января 2024 года.</w:t>
      </w:r>
    </w:p>
    <w:bookmarkEnd w:id="2350"/>
    <w:bookmarkStart w:name="z9156" w:id="2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Номер версии и год выпуска: версия 1, 2024 года.</w:t>
      </w:r>
    </w:p>
    <w:bookmarkEnd w:id="2351"/>
    <w:bookmarkStart w:name="z9157" w:id="2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48. Дата ориентировочного пересмотра: 2027 год.</w:t>
      </w:r>
    </w:p>
    <w:bookmarkEnd w:id="235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марта 2024 года № 84</w:t>
            </w:r>
          </w:p>
        </w:tc>
      </w:tr>
    </w:tbl>
    <w:bookmarkStart w:name="z9159" w:id="23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Профессиональный стандарт "Сварочное производство в машиностроении"</w:t>
      </w:r>
    </w:p>
    <w:bookmarkEnd w:id="2353"/>
    <w:bookmarkStart w:name="z9160" w:id="23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2354"/>
    <w:bookmarkStart w:name="z9161" w:id="2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Область применения профессионального стандарта: профессиональный стандарт "Сварочное производство в машиностроении" разработан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профессиональных квалификациях", устанавливает требования к формированию образовательных программ, в том числе обучения персонала на предприятиях, признания профессиональной квалификации работников и выпускников организаций образования и решений широкого круга задач в области управления персоналом в организациях и на предприятиях, осуществляющих деятельность в сфере машиностроения.</w:t>
      </w:r>
    </w:p>
    <w:bookmarkEnd w:id="2355"/>
    <w:bookmarkStart w:name="z9162" w:id="2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настоящем профессиональном стандарте применяются следующие термины и определения:</w:t>
      </w:r>
    </w:p>
    <w:bookmarkEnd w:id="2356"/>
    <w:bookmarkStart w:name="z9163" w:id="2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знание – изученная и усвоенная информация, необходимая для выполнения действий в рамках профессиональной задачи;</w:t>
      </w:r>
    </w:p>
    <w:bookmarkEnd w:id="2357"/>
    <w:bookmarkStart w:name="z9164" w:id="2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навык – способность применять знания и умения, позволяющая выполнять профессиональную задачу целиком;</w:t>
      </w:r>
    </w:p>
    <w:bookmarkEnd w:id="2358"/>
    <w:bookmarkStart w:name="z9165" w:id="2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информальное образование – вид образования, получаемый в ходе повседневной деятельности вне организаций образования и организаций, предоставляющих образовательные услуги, и не сопровождаемый выдачей документа, подтверждающего результаты обучения;</w:t>
      </w:r>
    </w:p>
    <w:bookmarkEnd w:id="2359"/>
    <w:bookmarkStart w:name="z9166" w:id="2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профессия – род занятий, осуществляемый физическим лицом и требующий определенной квалификации для его выполнения;</w:t>
      </w:r>
    </w:p>
    <w:bookmarkEnd w:id="2360"/>
    <w:bookmarkStart w:name="z9167" w:id="2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профессиональная квалификация – стандарт, определяющий в конкретной области профессиональной деятельности требования к уровню квалификации, компетенций, содержанию, качеству и условиям труда;</w:t>
      </w:r>
    </w:p>
    <w:bookmarkEnd w:id="2361"/>
    <w:bookmarkStart w:name="z9168" w:id="2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профессиональный стандарт – письменный официальный документ, устанавливающий общие требования к знаниям, умениям, навыкам, опыту работы с учетом формального и (или) неформального, и (или) информального образования, уровню квалификации и компетентности, содержанию, качеству и условиям труда в конкретной области профессиональной деятельности;</w:t>
      </w:r>
    </w:p>
    <w:bookmarkEnd w:id="2362"/>
    <w:bookmarkStart w:name="z9169" w:id="2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компетенция – способность применять навыки, позволяющие выполнять одну или несколько профессиональных задач, составляющих трудовую функцию;</w:t>
      </w:r>
    </w:p>
    <w:bookmarkEnd w:id="2363"/>
    <w:bookmarkStart w:name="z9170" w:id="2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умение – способность физически и (или) умственно выполнять отдельные единичные действия в рамках профессиональной задачи;</w:t>
      </w:r>
    </w:p>
    <w:bookmarkEnd w:id="2364"/>
    <w:bookmarkStart w:name="z9171" w:id="2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неформальное образование – вид образования, запланированный, организованный и осуществляемый организациями, которые предоставляют образовательные услуги, оказываемые без учета места, сроков и формы обучения, и сопровождаемый выдачей документа, подтверждающего результаты обучения.</w:t>
      </w:r>
    </w:p>
    <w:bookmarkEnd w:id="2365"/>
    <w:bookmarkStart w:name="z9172" w:id="2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настоящем профессиональном стандарте применяются следующие сокращения:</w:t>
      </w:r>
    </w:p>
    <w:bookmarkEnd w:id="2366"/>
    <w:bookmarkStart w:name="z9173" w:id="2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КС – Квалификационный справочник;</w:t>
      </w:r>
    </w:p>
    <w:bookmarkEnd w:id="2367"/>
    <w:bookmarkStart w:name="z9174" w:id="2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ЕТКС – Единый тарифно-квалификационный справочник работ и профессий рабочих;</w:t>
      </w:r>
    </w:p>
    <w:bookmarkEnd w:id="2368"/>
    <w:bookmarkStart w:name="z9175" w:id="2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ОРК – Отраслевая рамка квалификации;</w:t>
      </w:r>
    </w:p>
    <w:bookmarkEnd w:id="2369"/>
    <w:bookmarkStart w:name="z9176" w:id="2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ОКЭД – Общий государственный классификатор видов экономической деятельности.</w:t>
      </w:r>
    </w:p>
    <w:bookmarkEnd w:id="2370"/>
    <w:bookmarkStart w:name="z9177" w:id="23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Паспорт профессионального стандарта</w:t>
      </w:r>
    </w:p>
    <w:bookmarkEnd w:id="2371"/>
    <w:bookmarkStart w:name="z9178" w:id="2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Название профессионального стандарта: Сварочное производство в машиностроении.</w:t>
      </w:r>
    </w:p>
    <w:bookmarkEnd w:id="2372"/>
    <w:bookmarkStart w:name="z9179" w:id="2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Код профессионального стандарта: C25620.</w:t>
      </w:r>
    </w:p>
    <w:bookmarkEnd w:id="2373"/>
    <w:bookmarkStart w:name="z9180" w:id="2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Указание секции, раздела, группы, класса и подкласса согласно ОКЭД:</w:t>
      </w:r>
    </w:p>
    <w:bookmarkEnd w:id="2374"/>
    <w:bookmarkStart w:name="z9181" w:id="2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C Обрабатывающая промышленность;</w:t>
      </w:r>
    </w:p>
    <w:bookmarkEnd w:id="2375"/>
    <w:bookmarkStart w:name="z9182" w:id="2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 Производство готовых металлических изделий, кроме машин и оборудования;</w:t>
      </w:r>
    </w:p>
    <w:bookmarkEnd w:id="2376"/>
    <w:bookmarkStart w:name="z9183" w:id="2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25.6 Обработка металлов и нанесение покрытий на металлы; основные технологические процессы машиностроения;</w:t>
      </w:r>
    </w:p>
    <w:bookmarkEnd w:id="2377"/>
    <w:bookmarkStart w:name="z9184" w:id="2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25.62 Основные технологические процессы машиностроения;</w:t>
      </w:r>
    </w:p>
    <w:bookmarkEnd w:id="2378"/>
    <w:bookmarkStart w:name="z9185" w:id="2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25.62.0 Основные технологические процессы машиностроения.</w:t>
      </w:r>
    </w:p>
    <w:bookmarkEnd w:id="2379"/>
    <w:bookmarkStart w:name="z9186" w:id="2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Краткое описание профессионального стандарта: изготовление, реконструкция, монтаж, ремонт и строительство конструкций различного назначения с применением сварки.</w:t>
      </w:r>
    </w:p>
    <w:bookmarkEnd w:id="2380"/>
    <w:bookmarkStart w:name="z9187" w:id="2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Перечень карточек профессий:</w:t>
      </w:r>
    </w:p>
    <w:bookmarkEnd w:id="2381"/>
    <w:bookmarkStart w:name="z9188" w:id="2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Электросварщик на автоматических и полуавтоматических машинах - 2 уровень ОРК;</w:t>
      </w:r>
    </w:p>
    <w:bookmarkEnd w:id="2382"/>
    <w:bookmarkStart w:name="z9189" w:id="2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Сварщик на машинах контактной (прессовой) сварки - 2 уровень ОРК;</w:t>
      </w:r>
    </w:p>
    <w:bookmarkEnd w:id="2383"/>
    <w:bookmarkStart w:name="z9190" w:id="2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Газосварщик - 2 уровень ОРК;</w:t>
      </w:r>
    </w:p>
    <w:bookmarkEnd w:id="2384"/>
    <w:bookmarkStart w:name="z9191" w:id="2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Электрогазосварщик - 2 уровень ОРК;</w:t>
      </w:r>
    </w:p>
    <w:bookmarkEnd w:id="2385"/>
    <w:bookmarkStart w:name="z9192" w:id="2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Паяльщик - 2 уровень ОРК;</w:t>
      </w:r>
    </w:p>
    <w:bookmarkEnd w:id="2386"/>
    <w:bookmarkStart w:name="z9193" w:id="2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Оператор газового резака - 2 уровень ОРК;</w:t>
      </w:r>
    </w:p>
    <w:bookmarkEnd w:id="2387"/>
    <w:bookmarkStart w:name="z9194" w:id="2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Оператор проекционной аппаратуры и газорезательных машин - 2 уровень ОРК;</w:t>
      </w:r>
    </w:p>
    <w:bookmarkEnd w:id="2388"/>
    <w:bookmarkStart w:name="z9195" w:id="2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Сварщик полуавтоматической дуговой сварки плавящимся электродом в смеси защитных газов - 3 уровень ОРК;</w:t>
      </w:r>
    </w:p>
    <w:bookmarkEnd w:id="2389"/>
    <w:bookmarkStart w:name="z9196" w:id="2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Сварщик на машинах контактной (прессовой) сварки - 3 уровень ОРК;</w:t>
      </w:r>
    </w:p>
    <w:bookmarkEnd w:id="2390"/>
    <w:bookmarkStart w:name="z9197" w:id="2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Сварщик на электронно-лучевых сварочных установках - 3 уровень ОРК;</w:t>
      </w:r>
    </w:p>
    <w:bookmarkEnd w:id="2391"/>
    <w:bookmarkStart w:name="z9198" w:id="2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Электрогазосварщик - 3 уровень ОРК;</w:t>
      </w:r>
    </w:p>
    <w:bookmarkEnd w:id="2392"/>
    <w:bookmarkStart w:name="z9199" w:id="2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Паяльщик - 3 уровень ОРК;</w:t>
      </w:r>
    </w:p>
    <w:bookmarkEnd w:id="2393"/>
    <w:bookmarkStart w:name="z9200" w:id="2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Оператор сварочного комплекса - 3 уровень ОРК;</w:t>
      </w:r>
    </w:p>
    <w:bookmarkEnd w:id="2394"/>
    <w:bookmarkStart w:name="z9201" w:id="23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Оператор газового резака - 3 уровень ОРК;</w:t>
      </w:r>
    </w:p>
    <w:bookmarkEnd w:id="2395"/>
    <w:bookmarkStart w:name="z9202" w:id="23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Оператор проекционной аппаратуры и газорезательных машин - 3 уровень ОРК;</w:t>
      </w:r>
    </w:p>
    <w:bookmarkEnd w:id="2396"/>
    <w:bookmarkStart w:name="z9203" w:id="23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Оператор лазерных установок - 3 уровень ОРК;</w:t>
      </w:r>
    </w:p>
    <w:bookmarkEnd w:id="2397"/>
    <w:bookmarkStart w:name="z9204" w:id="2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Электросварщик на автоматических и полуавтоматических машинах - 3 уровень ОРК;</w:t>
      </w:r>
    </w:p>
    <w:bookmarkEnd w:id="2398"/>
    <w:bookmarkStart w:name="z9205" w:id="23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Газосварщик - 3 уровень ОРК;</w:t>
      </w:r>
    </w:p>
    <w:bookmarkEnd w:id="2399"/>
    <w:bookmarkStart w:name="z9206" w:id="24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Газосварщик - 3 уровень ОРК;</w:t>
      </w:r>
    </w:p>
    <w:bookmarkEnd w:id="2400"/>
    <w:bookmarkStart w:name="z9207" w:id="24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Электросварщик на автоматических и полуавтоматических машинах - 3 уровень ОРК;</w:t>
      </w:r>
    </w:p>
    <w:bookmarkEnd w:id="2401"/>
    <w:bookmarkStart w:name="z9208" w:id="24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Газосварщик - 4 уровень ОРК;</w:t>
      </w:r>
    </w:p>
    <w:bookmarkEnd w:id="2402"/>
    <w:bookmarkStart w:name="z9209" w:id="24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Сварщик на электронно-лучевых сварочных установках - 4 уровень ОРК;</w:t>
      </w:r>
    </w:p>
    <w:bookmarkEnd w:id="2403"/>
    <w:bookmarkStart w:name="z9210" w:id="24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Электрогазосварщик - 4 уровень ОРК;</w:t>
      </w:r>
    </w:p>
    <w:bookmarkEnd w:id="2404"/>
    <w:bookmarkStart w:name="z9211" w:id="24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Паяльщик - 4 уровень ОРК;</w:t>
      </w:r>
    </w:p>
    <w:bookmarkEnd w:id="2405"/>
    <w:bookmarkStart w:name="z9212" w:id="24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Оператор газового резака - 4 уровень ОРК;</w:t>
      </w:r>
    </w:p>
    <w:bookmarkEnd w:id="2406"/>
    <w:bookmarkStart w:name="z9213" w:id="24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Оператор лазерных установок - 4 уровень ОРК;</w:t>
      </w:r>
    </w:p>
    <w:bookmarkEnd w:id="2407"/>
    <w:bookmarkStart w:name="z9214" w:id="24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Электросварщик на автоматических и полуавтоматических машинах - 4 уровень ОРК;</w:t>
      </w:r>
    </w:p>
    <w:bookmarkEnd w:id="2408"/>
    <w:bookmarkStart w:name="z9215" w:id="24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Сварщик на машинах контактной (прессовой) сварки - 4 уровень ОРК;</w:t>
      </w:r>
    </w:p>
    <w:bookmarkEnd w:id="2409"/>
    <w:bookmarkStart w:name="z9216" w:id="24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Контролер сварочных работ - 4 уровень ОРК.</w:t>
      </w:r>
    </w:p>
    <w:bookmarkEnd w:id="2410"/>
    <w:bookmarkStart w:name="z9217" w:id="24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Карточки профессий</w:t>
      </w:r>
    </w:p>
    <w:bookmarkEnd w:id="24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Карточка профессии "Электросварщик на автоматических и полуавтоматических машинах":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7212-2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7212-2-008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Электросварщик на автоматических и полуавтоматических машинах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 типовых квалификационных характеристик: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18" w:id="24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Электросварщик на автоматических и полуавтоматических машинах, 2-6 разряд.</w:t>
            </w:r>
          </w:p>
          <w:bookmarkEnd w:id="24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труда и социальной защиты населения Республики Казахстан от 1 марта 2012 года № 66-Ө-М "Об утверждении Единого тарифно-квалификационного справочника работ и профессий рабочих (выпуск 2)" (зарегистрирован в Реестре государственной регистрации нормативных правовых актов за № 7478)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19" w:id="24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24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основное среднее образование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20" w:id="24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24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21" w:id="24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24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опыта работы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Сертификаты и краткосрочные курсы обучения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22" w:id="24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Электрогазосварщик</w:t>
            </w:r>
          </w:p>
          <w:bookmarkEnd w:id="24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Электросварщик листов и лент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(изготовление) сварных конструкций, продукции и изделий с применением сварки на автоматических и полуавтоматических машинах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23" w:id="24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Проведение подготовительных работ по электросварке на автоматических и полуавтоматических машинах</w:t>
            </w:r>
          </w:p>
          <w:bookmarkEnd w:id="24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Идентификация заготовки на соответствие конструкторско-технологической документации по электросварке на автоматических и полуавтоматических машинах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Выполнение операций по электросварке на автоматических и полуавтоматических линиях согласно технологическому процессу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Контроль качества выполненной работы по электросварке на автоматических и полуавтоматических линиях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26" w:id="24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24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подготовительных работ по электросварке на автоматических и полуавтоматических машинах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27" w:id="24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24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к электросварке на автоматических и полуавтоматических машинах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28" w:id="24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4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разряд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Подготавливать рабочее место и средства индивидуальной защиты.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Подготавливать сварочные и свариваемые материалы к сварке.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Определять работоспособность, исправность сварочного оборудования сварки на автоматических и полуавтоматических машинах.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Применять сборочные приспособления для сборки элементов конструкции (изделий, узлов, деталей) под сварку.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Выбирать пространственное положение сварного шва для сварки элементов конструкции (изделий, узлов, деталей).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Соблюдать требования инструкции по охране труда на работе.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Пользоваться средствами индивидуальной защиты.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Пользоваться средствами пожаротушения.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Применять правила оказания первой медицинской помощи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38" w:id="24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4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разряд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Основные типы, конструктивные элементы и размеры сварных соединений, выполняемых механизированной и автоматической сваркой и обозначение их на чертежах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Устройство сварочного и вспомогательного оборудования для сварки на автоматических и полуавтоматических машинах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Назначение и условия работы контрольно-измерительных приборов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Виды и назначение сборочных, технологических приспособлений и оснастки, используемых для сборки конструкции под сварку на автоматических и полуавтоматических машинах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Основные группы и марки материалов, свариваемых полуавтоматической и автоматической сваркой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Сварочные материалы для сварки на автоматических и полуавтоматических машинах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Требования инструкции по охране труда на работе;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Правила безопасного выполнения работ;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Требования пожарной безопасности;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Правила пользования средств индивидуальной защиты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49" w:id="24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24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конструкторско-технологической документации по электросварке на автоматических линиях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50" w:id="24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4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разряд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Читать чертежи, технологическую документацию по электросварке на автоматических и полуавтоматических линиях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Анализировать исходные данные для электросварки на автоматических и полуавтоматических линиях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53" w:id="24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4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разряд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Основы машиностроительного черчения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Правила чтения технической документации (рабочих чертежей, технологических карт)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Основные типы, конструктивные элементы, размеры сварных соединений и обозначение их на чертежах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Система допусков и посадок, квалитеты точности, параметры шероховатости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Обозначения на рабочих чертежах допусков размеров, формы и взаимного расположения поверхностей, шероховатости поверхностей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59" w:id="24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</w:t>
            </w:r>
          </w:p>
          <w:bookmarkEnd w:id="24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Идентификация заготовки на соответствие конструкторско-технологической документации по электросварке на автоматических и полуавтоматических машинах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60" w:id="24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24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соответствия заготовок конструкторско-технологической документации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61" w:id="24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4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разряд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Определять вид заготовок для электросварки на автоматических и полуавтоматических линиях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Читать конструкторско-технологическую документацию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Читать и анализировать сопроводительную документацию на заготовки и комплектующие детали, и сборочные единицы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65" w:id="24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4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разряд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Материаловедение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Начертательная геометрия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Правила оформления чертежей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69" w:id="24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3:</w:t>
            </w:r>
          </w:p>
          <w:bookmarkEnd w:id="24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операций по электросварке на автоматических и полуавтоматических линиях согласно технологическому процессу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70" w:id="24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24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Автоматическая и механизированная сварка простых узлов, деталей и конструкций из углеродистых и конструкционных сталей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71" w:id="24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4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разряд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Автоматическая и механизированная сварка простых узлов, деталей и конструкций из углеродистых и конструкционных сталей.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Выполнение работ по обслуживанию установок для автоматической электрошлаковой сварки и автоматов специальных конструкций под руководством электросварщика более высокой квалификации.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Прихватка деталей, изделий, конструкций во всех пространственных положениях полуавтоматами.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Подготовка металла для сварки.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Наплавление дефектов деталей и отливок.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Зачистка деталей и изделий под автоматическую и механизированную сварку.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Установка деталей и изделий в приспособления.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Заправка электродной проволоки.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Чтение простых чертежей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81" w:id="24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4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разряд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Принцип действия применяемых электросварочных автоматов и полуавтоматов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Применяемые источники питания; виды сварных соединений и швов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Типы разделок и обозначений сварных швов на чертежах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Правила подготовки металла для сварки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Условия применения электродной проволоки, флюсов, защитного газа и свойства свариваемых металлов и сплавов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Назначение и условия применения контрольно-измерительных приборов; назначение и условия применения автоматической и механизированной сварки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Причины возникновения деформации металлов при сварке и способы ее предупреждения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89" w:id="24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4:</w:t>
            </w:r>
          </w:p>
          <w:bookmarkEnd w:id="24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 качества выполненной работы по электросварке на автоматических и полуавтоматических линиях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90" w:id="24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24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 качества выполненной работы по электросварке на автоматических и полуавтоматических линиях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91" w:id="24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4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разряд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Определять визуально дефекты собранных и сваренных конструкций (изделий, узлов, деталей) на соответствие требованиям конструкторской и производственно-технологической документации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Выявлять причины брака, предупреждать возможный брак при сварочной работе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Применять измерительный инструмент для контроля собранных и сваренных конструкций (изделий, узлов, деталей) на соответствие требованиям конструкторской и производственно-технологической документации.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Оценить качество по результатам сварки: приемлемого внешнего вида (при внешнем осмотре); плотности сварного шва; физико-химических свойств сварного шва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Исправлять выявленные дефекты сварных соединений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97" w:id="24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4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разряд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Требования к качеству сварных соединений.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Виды и методы контроля качества сварных соединений, визуальные, измерительные, неразрушающие, лабораторные.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Виды дефектов сварных соединений.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Причины образования дефектов.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Методы предупреждения дефектов сварных соединений.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Способы устранения дефектов сварных соединений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Ответственность, пунктуальность, стрессоустойчивость, аккуратность, выносливость и усердие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04" w:id="24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ГОСТ 12.3.003-86. Межгосударственный стандарт. Система стандартов безопасности труда. Работы электросварочные. Требования безопасности;</w:t>
            </w:r>
          </w:p>
          <w:bookmarkEnd w:id="24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ГОСТ 12.4.250-2019. Межгосударственный стандарт. Система стандартов безопасности труда. Одежда специальная для защиты от искр и брызг расплавленного металла. Технические требования;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ГОСТ 29090-91 (ИСО 9539-88). Межгосударственный стандарт. Материалы, используемые в оборудовании. Для газовой сварки, резки и аналогичных процессов. Общие требования;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ГОСТ 31596-2012 (ISO 9090:1989). Межгосударственный стандарт. Герметичность оборудования и аппаратуры для газовой сварки, резки и аналогичных процессов. Допустимые скорости внешней утечки газа и метод их измерения;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ГОСТ ISO 15609-3-2020. Межгосударственный стандарт. Технические требования и аттестация процедур сварки металлических материалов. Технические требования к процедуре сварки. Часть 3. Электронно-лучевая сварка.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Электросварщик на автоматических и полуавтоматических машинах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Электросварщик на автоматических и полуавтоматических машинах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Техник-механик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Супервайзер (бригадир)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Карточка профессии "Сварщик на машинах контактной (прессовой) сварки":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7212-1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7212-1-013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Сварщик на машинах контактной (прессовой) сварки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 типовых квалификационных характеристик: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08" w:id="24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Сварщик на машинах контактной (прессовой) сварки.</w:t>
            </w:r>
          </w:p>
          <w:bookmarkEnd w:id="24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труда и социальной защиты населения Республики Казахстан от 1 марта 2012 года № 66-Ө-М "Об утверждении Единого тарифно-квалификационного справочника работ и профессий рабочих (выпуск 2)" (зарегистрирован в Реестре государственной регистрации нормативных правовых актов за № 7478)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09" w:id="24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24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основное среднее образование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10" w:id="24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24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11" w:id="24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24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опыта работы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Сертификаты и краткосрочные курсы обучения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12" w:id="24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Сварщик</w:t>
            </w:r>
          </w:p>
          <w:bookmarkEnd w:id="24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Сварщик на машинно-контактной сварке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Сварка на контактных и точечных машинах различных конструкций изделий, узлов, конструкций трубопроводов и емкостей из различных сталей, цветных металлов, сплавов и неметаллических материалов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13" w:id="24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Проведение подготовительных работ к сварке на машинах контактной (прессовой) сварки</w:t>
            </w:r>
          </w:p>
          <w:bookmarkEnd w:id="24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Идентификация заготовки для контактной сварки на соответствие конструкторско-технологической документации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Выполнение операций по контактной сварке согласно технологическому процессу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15" w:id="24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24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подготовительных работ к сварке на машинах контактной (прессовой) сварки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16" w:id="24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24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к контактной сварке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17" w:id="24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4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разряд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Проверять работоспособность и исправность машин контактной (прессовой) сварки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Проверять оснащенность поста контактной сварки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Настраивать оборудование для контактной сварки.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Зачищать ручным или механизированным инструментом элементы конструкции (изделия, узлы, детали) под контактную сварку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Выполнять предварительный, сопутствующий подогрев торцов согласно технической документации.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Пользоваться средствами индивидуальной защиты;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Пользоваться средствами пожаротушения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Применять правила оказания первой медицинской помощи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26" w:id="24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4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разряд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Принцип действия применяемых контактных машин и правила их обслуживания;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Основные свойства свариваемых материалов и материалов электродов;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Назначение и условия применения контрольно-измерительных приборов;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Пространственных положений сварного шва для контактной сварки элементов конструкции (изделий, узлов, деталей)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Требования инструкции по охране труда на работе;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Правила безопасного выполнения работ;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Требования пожарной безопасности;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Правила пользования средств индивидуальной защиты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35" w:id="24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24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конструкторско-технологической документации по контактной сварке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36" w:id="24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4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разряд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Читать чертежи, технологическую документацию на машинах контактной сварки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Анализировать исходные данные для контактной сварки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39" w:id="24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4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разряд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Основы машиностроительного черчения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Правила чтения технической документации (рабочих чертежей, технологических карт)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Системы допусков и посадок, квалитеты точности, параметры шероховатости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Стыковые, точечные, рельефные и шовные виды сварных соединений;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Обозначения сварных швов на чертежах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45" w:id="24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</w:t>
            </w:r>
          </w:p>
          <w:bookmarkEnd w:id="24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Идентификация заготовки для контактной сварки на соответствие конструкторско-технологической документации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46" w:id="24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24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соответствия заготовок согласно конструкторско-технологической документации для машин контактной сварки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47" w:id="24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4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разряд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Определять вид заготовок для контактной сварки.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Читать конструкторско-технологическую документацию.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Читать и анализировать сопроводительную документацию на заготовки контактной сварки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51" w:id="24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4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разряд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Материаловедение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Начертательная геометрия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Правила оформления чертежей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55" w:id="24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3:</w:t>
            </w:r>
          </w:p>
          <w:bookmarkEnd w:id="24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операций по контактной сварке согласно технологическому процессу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56" w:id="24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24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Обеспечивать качество контактной сварки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57" w:id="24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4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разряд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Определять визуально дефекты по результатам контактной сварки на соответствие требованиям конструкторской и производственно-технологической документации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Пользоваться измерительными инструментами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Выявлять причины брака, предупреждать возможный брак при сварочной работе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Исправлять выявленные дефекты при контактной сварке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Оценить качество контактной сварки: приемлемого внешнего вида (при внешнем осмотре); плотности сварного шва;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Производить испытания сварного шва после работ по контактной сварке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64" w:id="24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4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разряд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Методики обнаружения различных дефектов при контактной сварке.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Виды дефектов поверхностей, образуемых в результате контактных сварных работ.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Меры предупреждения дефектов при контактной сварке.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Способы устранения дефектов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Основы метрологии, необходимые для выполнения контактных сварных работ.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Способы контроля сварных швов при контактной сварке.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Методы расшифровки результатов физико-химический анализа.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Методы определения механических свойств сварных швов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Ответственность, пунктуальность, стрессоустойчивость, аккуратность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73" w:id="24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ГОСТ 12.3.003-86. Межгосударственный стандарт. Система стандартов безопасности труда. Работы электросварочные. Требования безопасности;</w:t>
            </w:r>
          </w:p>
          <w:bookmarkEnd w:id="24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ГОСТ 12.4.250-2019. Межгосударственный стандарт. Система стандартов безопасности труда. Одежда специальная для защиты от искр и брызг расплавленного металла. Технические требования;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ГОСТ 29090-91 (ИСО 9539-88). Межгосударственный стандарт. Материалы, используемые в оборудовании. Для газовой сварки, резки и аналогичных процессов. Общие требования;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ГОСТ 31596-2012 (ISO 9090:1989). Межгосударственный стандарт. Герметичность оборудования и аппаратуры для газовой сварки, резки и аналогичных процессов. Допустимые скорости внешней утечки газа и метод их измерения;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ГОСТ ISO 15609-3-2020. Межгосударственный стандарт. Технические требования и аттестация процедур сварки металлических материалов. Технические требования к процедуре сварки. Часть 3. Электронно-лучевая сварка.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Сварщик на машинах контактной (прессовой) сварки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Сварщик на машинах контактной (прессовой) сварки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Контролер сварочных работ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Супервайзер (бригадир)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Карточка профессии "Газосварщик":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7212-2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7212-2-002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Газосварщик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 типовых квалификационных характеристик: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77" w:id="24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Газосварщик, 2-6 разряд.</w:t>
            </w:r>
          </w:p>
          <w:bookmarkEnd w:id="24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труда и социальной защиты населения Республики Казахстан от 1 марта 2012 года № 66-Ө-М "Об утверждении Единого тарифно-квалификационного справочника работ и профессий рабочих (выпуск 2)" (зарегистрирован в Реестре государственной регистрации нормативных правовых актов за № 7478)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78" w:id="24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24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основное среднее образование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79" w:id="24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24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80" w:id="24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24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опыта работы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Сертификаты и краткосрочные курсы обучения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81" w:id="24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Сварщик</w:t>
            </w:r>
          </w:p>
          <w:bookmarkEnd w:id="24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Электрогазосварщик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Изготовление, реконструкция, монтаж, ремонт и строительство конструкций различного назначения с применением ручной и частично механизированной газовой сварки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82" w:id="24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Проведение подготовительных работ по газовой сварке</w:t>
            </w:r>
          </w:p>
          <w:bookmarkEnd w:id="24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Идентификация заготовки по газовой сварке на соответствие конструкторско-технологической документации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Выполнение операций по газовой сварке согласно технологическому процессу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Контроль качества выполненной работы по газовой сварке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85" w:id="24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24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подготовительных работ по газовой сварке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86" w:id="24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24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к процессу газовой сварки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87" w:id="24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4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разряд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Проверять работоспособность и исправность оборудования для газовой сварки (наплавки).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Настраивать сварочное оборудование для газовой сварки (наплавки).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Выбирать пространственное положение сварного шва для газовой сварки (наплавки).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Соблюдать требования инструкции по охране труда на работе.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Пользоваться средствами индивидуальной защиты.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Пользоваться средствами пожаротушения.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Применять правила оказания первой медицинской помощи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95" w:id="24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4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разряд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Правила подготовки кромок изделий под сварку.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Устройство сварочного и вспомогательного оборудования, назначение и условия работы контрольно-измерительных приборов, правила их эксплуатации и область применения.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Основные группы и марки материалов, свариваемых газовой сваркой (наплавкой)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Сварочные (наплавочные) материалы для газовой сварки (наплавки).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Состав и качество используемых газов.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Требования инструкции по охране труда на работе;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Правила безопасного выполнения работ;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Требования пожарной безопасности;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Правила пользования средств индивидуальной защиты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05" w:id="24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24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конструкторско-технологической документации по газовой сварке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06" w:id="24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4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разряд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Читать чертежи, технологическую документацию по газовой сварке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Анализировать исходные данные для работ по газовой сварке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09" w:id="24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4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разряд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Основы машиностроительного черчения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Правила чтения технической документации (рабочих чертежей, технологических карт)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Основные типы, конструктивные элементы, размеры сварных соединений и обозначение их на чертежах.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Основы сварочного дела.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Основы материаловедения.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Системы допусков и посадок, квалитеты точности, параметры шероховатости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16" w:id="24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</w:t>
            </w:r>
          </w:p>
          <w:bookmarkEnd w:id="24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Идентификация заготовки по газовой сварке на соответствие конструкторско-технологической документации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17" w:id="24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24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соответствия заготовок газовой сварки конструкторско-технологической документации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18" w:id="24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4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разряд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Определять вид заготовок для газовой сварки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Читать конструкторско-технологическую документацию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Читать и анализировать сопроводительную документацию на заготовки и комплектующие детали и сборочные единицы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22" w:id="24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4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разряд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Материаловедение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Начертательная геометрия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Правила оформления чертежей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26" w:id="24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3:</w:t>
            </w:r>
          </w:p>
          <w:bookmarkEnd w:id="24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операций по газовой сварке согласно технологическому процессу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27" w:id="24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24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газовая сварка простых деталей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28" w:id="24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4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разряд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Прихватка деталей, изделий из конструкций во всех пространственных положениях сварного шва.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Подготовка соединений под сварку и зачистка швов после сварки.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Подготовка газовых баллонов к работе.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Обслуживание переносных газогенераторов.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Газовая сварка простых деталей, узлов и конструкций из углеродистых сталей в нижнем и вертикальном положении сварного шва.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Наплавка простых деталей.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Устранение раковин и трещин наплавкой в простых отливках.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Подогрев конструкций и деталей при правке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37" w:id="24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4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разряд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Устройство и принцип работы обслуживаемых газосварочных аппаратов, газогенераторов, кислородных и ацетиленовых баллонов, редуцирующих приборов и сварочных горелок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Виды сварных швов и соединений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Правила подготовки простых изделий для сварки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Типы разделов и обозначения сварных швов на чертежах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Правила обращения и основные свойства газов и жидкостей, применяемых при сварке,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Допускаемое остаточное давление газа в баллонах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Назначение и марки флюсов, применяемых при сварке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Причины возникновения дефектов при сварке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Характеристику газового пламени, цвета окраски баллонов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Устройство коммуникаций подачи газа к местам потребления и правила присоединения к ним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48" w:id="24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4:</w:t>
            </w:r>
          </w:p>
          <w:bookmarkEnd w:id="24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 качества выполненной работы по газовой сварке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49" w:id="24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24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Выполнять контроль качества выпускаемой продукции при газовой сварке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50" w:id="24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4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разряд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Определять визуально дефекты по результатам газовой сварки на соответствие требованиям конструкторской и производственно-технологической документации.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Пользоваться измерительными инструментами.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Выявлять причины брака, предупреждать возможный брак при сварочной работе.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Исправлять выявленные дефекты при газовой сварке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Оценить качество газовой сварки: приемлемого внешнего вида (при внешнем осмотре); плотности сварного шва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Подготавливать образцы для испытаний качества сварного шва после работ по газовой сварке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57" w:id="24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4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разряд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Методики обнаружения различных дефектов при газовой сварке.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Виды дефектов поверхностей, образуемых в результате газовых сварных работ.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Меры предупреждения дефектов при газовой сварке.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Способы устранения дефектов.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Метрология в объеме, необходимом для выполнения газовых сварных работ.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Способы контроля сварных швов при газовой сварке.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Методы выполнения испытаний сварных соединений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Ответственность, пунктуальность, аккуратность, концентрация и управление вниманием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65" w:id="24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ГОСТ 12.3.003-86. Межгосударственный стандарт. Система стандартов безопасности труда. Работы электросварочные. Требования безопасности;</w:t>
            </w:r>
          </w:p>
          <w:bookmarkEnd w:id="24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ГОСТ 12.4.250-2019. Межгосударственный стандарт. Система стандартов безопасности труда. Одежда специальная для защиты от искр и брызг расплавленного металла. Технические требования;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ГОСТ 29090-91 (ИСО 9539-88). Межгосударственный стандарт. Материалы, используемые в оборудовании. Для газовой сварки, резки и аналогичных процессов. Общие требования;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ГОСТ 31596-2012 (ISO 9090:1989). Межгосударственный стандарт. Герметичность оборудования и аппаратуры для газовой сварки, резки и аналогичных процессов. Допустимые скорости внешней утечки газа и метод их измерения;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ГОСТ ISO 15609-3-2020. Межгосударственный стандарт. Технические требования и аттестация процедур сварки металлических материалов. Технические требования к процедуре сварки. Часть 3. Электронно-лучевая сварка.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Газосварщики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Супервайзер (бригадир)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Техники-механики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участка / Мастер цеха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Карточка профессии "Электрогазосварщик":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7212-2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7212-2-005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Электрогазосварщик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 типовых квалификационных характеристик: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69" w:id="24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Электрогазосварщик, 2-6 разряд.</w:t>
            </w:r>
          </w:p>
          <w:bookmarkEnd w:id="24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труда и социальной защиты населения Республики Казахстан от 1 марта 2012 года № 66-Ө-М "Об утверждении Единого тарифно-квалификационного справочника работ и профессий рабочих (выпуск 2)" (зарегистрирован в Реестре государственной регистрации нормативных правовых актов за № 7478)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70" w:id="24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24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основное среднее образование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71" w:id="24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24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72" w:id="24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24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Практический опыт работы не менее 6 месяцев согласно квалификации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Сертификаты и краткосрочные курсы обучения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73" w:id="24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Газосварщик</w:t>
            </w:r>
          </w:p>
          <w:bookmarkEnd w:id="24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Электросварщик на автоматических и полуавтоматических машинах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Электрогазосварщик-врезчик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Сварка различных изделий из металла (узлов металлоконструкций, трубопровода, деталей машин и механизмов и т.д.)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75" w:id="24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Проведение подготовительных работ по сварке</w:t>
            </w:r>
          </w:p>
          <w:bookmarkEnd w:id="24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Выполнение операций по сварке согласно технологическому процессу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Контроль качества выполненной работы по сварке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77" w:id="24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24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подготовительных работ по сварке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78" w:id="24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24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оборудования к сварке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79" w:id="24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4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разряд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Подготовка изделий, узлов и соединений под сварку.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. Подготовка газовых баллонов к работе.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Обслуживание переносных газогенераторов.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Пользоваться средствами индивидуальной защиты;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Пользоваться средствами пожаротушения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Применять правила оказания первой медицинской помощи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86" w:id="24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4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разряд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Устройство и принцип действия обслуживаемых электросварочных машин и аппаратов для дуговой сварки переменного и постоянного тока, газосварочной и газорезательной аппаратуры, газогенераторов, электросварочных автоматов и полуавтоматов, кислородных и ацетиленовых баллонов, редуцирующих приборов и сварочных горелок,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Правила пользования применяемыми горелками, редукторами, баллонами,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Способы и основные приемы прихватки,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Требования инструкции по охране труда на работе;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Правила безопасного выполнения работ;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Требования пожарной безопасности;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Правила пользования средств индивидуальной и коллективной защиты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94" w:id="24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</w:t>
            </w:r>
          </w:p>
          <w:bookmarkEnd w:id="24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операций по сварке согласно технологическому процессу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95" w:id="24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24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Сварка простых деталей, узлов и конструкций из углеродистых сталей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96" w:id="24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4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разряд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Ручная кислородная резка и резка бензорезательными и керосинорезательными аппаратами стального легковесного и тяжелого лома.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Ручная дуговая, плазменная, газовая, автоматическая и полуавтоматическая сварка простых деталей, узлов и конструкций из углеродистых сталей.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Кислородная и плазменная прямолинейная и криволинейная резка в нижнем и вертикальном положении сварного шва металлом, а также простых и средней сложности деталей из углеродистых сталей по разметке вручную, на переносных стационарных и плазморезательных машинах.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Прихватка деталей, изделий, конструкций во всех пространственных положениях.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Подготовка изделий, узлов и соединений под сварку.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Зачистка швов после сварки и резки.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Обеспечение защиты обратной стороны сварного шва в процессе сварки в защитных газах.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Наплавка простых деталей.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Устранение раковин и трещин в простых деталях, узлах, отливках.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Подогрев конструкций и деталей при правке.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Чтение простых чертежей.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 Подготовка газовых баллонов к работе.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 Обслуживание переносных газогенераторов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10" w:id="24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4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разряд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Устройство и принцип действия обслуживаемых электросварочных машин и аппаратов для дуговой сварки переменного и постоянного тока, газосварочной и газорезательной аппаратуры, газогенераторов, электросварочных автоматов и полуавтоматов, кислородных и ацетиленовых баллонов, редуцирующих приборов и сварочных горелок,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Правила пользования применяемыми горелками, редукторами, баллонами,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Способы и основные приемы прихватки,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Формы разделки шва под сварку,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Правила обеспечения защиты при сварке в защитном газе,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Виды сварных соединений и типы швов,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Правила подготовки кромок изделий для сварки,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Типы разделок и обозначение сварных швов на чертежах,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Основные свойства применяемых при сварке электродов, сварочного металла и сплавов, газов и жидкостей,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Допускаемое остаточное давление газа в баллонах,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Назначение и марки флюсов, применяемых при сварке,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 Назначение и условия применения контрольно-измерительных приборов,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 Причины возникновения дефектов при сварке и способы их предупреждения,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 Характеристику газового пламени,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 Габариты лома по государственному стандарту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16.Вторая группа допуска по электробезопасности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27" w:id="25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3:</w:t>
            </w:r>
          </w:p>
          <w:bookmarkEnd w:id="25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 качества выполненной работы по сварке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28" w:id="25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25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качеством выполненной работы по сварке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29" w:id="25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5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разряд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Оценить качество выпускаемой продукции в соответствии с нормативной документацией.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Выявлять причины брака, предупреждать возможный брак при сварочной работе.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Пользоваться измерительными инструментами.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Определять визуально дефекты по результатам сварки: приемлемого внешнего вида (при внешнем осмотре); плотности сварного шва; физико-химических свойств сварного шва.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Исправлять дефекты сварного шва при сварке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35" w:id="25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5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разряд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Государственные стандаpты на сваpные соединения шва.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Методики обнаружения различных дефектов сварного шва при сварке.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Виды дефектов поверхностей, образуемых в результате сварных работ.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Меры предупреждения дефектов.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Способы устранения дефектов при сварке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Стрессоустойчивость, аккуратность, устные коммуникативные навыки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41" w:id="25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ГОСТ 12.3.003-86. Межгосударственный стандарт. Система стандартов безопасности труда. Работы электросварочные. Требования безопасности;</w:t>
            </w:r>
          </w:p>
          <w:bookmarkEnd w:id="25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ГОСТ 12.4.250-2019. Межгосударственный стандарт. Система стандартов безопасности труда. Одежда специальная для защиты от искр и брызг расплавленного металла. Технические требования;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ГОСТ 29090-91 (ИСО 9539-88). Межгосударственный стандарт. Материалы, используемые в оборудовании. Для газовой сварки, резки и аналогичных процессов. Общие требования;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ГОСТ 31596-2012 (ISO 9090:1989). Межгосударственный стандарт. Герметичность оборудования и аппаратуры для газовой сварки, резки и аналогичных процессов. Допустимые скорости внешней утечки газа и метод их измерения;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ГОСТ ISO 15609-3-2020. Межгосударственный стандарт. Технические требования и аттестация процедур сварки металлических материалов. Технические требования к процедуре сварки. Часть 3. Электронно-лучевая сварка.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Электрогазосварщик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Электрогазосварщик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Техник–технолог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Супервайзер (бригадир)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 Карточка профессии "Паяльщик":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7421-1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7421-1-007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Паяльщик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 типовых квалификационных характеристик: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45" w:id="25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Паяльщик, 1-5 pазpяд.</w:t>
            </w:r>
          </w:p>
          <w:bookmarkEnd w:id="25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труда и социальной защиты населения Республики Казахстан от 1 марта 2012 года № 66-Ө-М "Об утверждении Единого тарифно-квалификационного справочника работ и профессий рабочих (выпуск 2)" (зарегистрирован в Реестре государственной регистрации нормативных правовых актов за № 7478)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46" w:id="25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25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основное среднее образование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47" w:id="25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25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48" w:id="25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25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опыта работы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Сертификаты и краткосрочные курсы обучения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Изготовление, реконструкция, монтаж, ремонт конструкций различного назначения с применением процесса пайки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49" w:id="25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Проведение подготовительных работ по пайке</w:t>
            </w:r>
          </w:p>
          <w:bookmarkEnd w:id="25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Идентификация заготовки для процесса пайки на соответствие конструкторско-технологической документации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Выполнение технологических операций по пайке согласно технологическому процессу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Контроль качества выполненной пайки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52" w:id="25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25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подготовительных работ по пайке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53" w:id="25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25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к паяльной работе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54" w:id="25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5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1-2 разряд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Соблюдать требования инструкции по охране труда на работе.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Пользоваться средствами индивидуальной и коллективной защиты;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Пользоваться средствами пожаротушения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Применять правила оказания первой медицинской помощи.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Проводить зачистку кpомок.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Производить подготовку к pаботе паяльников, пpипоев, пpиспособлений и выполнение дpугих подготовительных pабот пpи пайке.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Производить чистку, запpавку и pегулиpовку нагpевательных пpибоpов.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Производить тpавление швов под пайку и изделий пеpед пайкой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Пpиготовливать пpипои, кислоты и ванны для лужения.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Пpиготовливать составы для всевозможных пpипоев.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Производить наладку аппаpатуpы для паяльных pабот.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 Производить пpавку и изготовление паяльных пpиспособлений.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 Производить наблюдение за обоpудованием паяльной мастеpской и водоpодной станции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68" w:id="25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5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1-2 разряд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Требования инструкции по охране труда на работе;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Правила безопасного выполнения работ;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Требования пожарной безопасности;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Правила пользования средств индивидуальной защиты.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Устpойства паяльного инстpумента, пpиспособлений и пpавила их пpименения;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Пpавила эксплуатации нагpевательных устpойств.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Способы подготовки pазличных повеpхностей и швов под пайку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Поpядок пpиготовления пpипоев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Устpойство паяльников и установок для индукционного или контактного нагpева деталей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Устpойство pазличного обоpудования, пpиспособлений и инстpументов, пpименяемых пpи пайке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Устpойство и пpинцип pаботы теpмоpегулиpующих пpибоpов и нагpевательных печей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80" w:id="25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25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конструкторско-технологической документации по пайке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81" w:id="25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5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1-2 разряд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Читать чертежи, технологическую документацию по пайке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Анализировать исходные данные для выполнения процесса пайки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84" w:id="25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5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1-2 разряд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Основы машиностроительного черчения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Правила чтения технической документации (рабочих чертежей, технологических карт)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Система допусков и посадок, квалитеты точности, параметры шероховатости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Обозначения на рабочих чертежах допусков размеров, формы и взаимного расположения поверхностей, шероховатости поверхностей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89" w:id="25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</w:t>
            </w:r>
          </w:p>
          <w:bookmarkEnd w:id="25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Идентификация заготовки для процесса пайки на соответствие конструкторско-технологической документации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90" w:id="25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25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соответствия заготовок для пайки конструкторско-технологической документации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91" w:id="25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5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1-2 разряд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Определять вид заготовок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Анализировать исходные данные для выполнения работ по пайке.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Читать конструкторско-технологическую документации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95" w:id="25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5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1-2 разряд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Материаловедение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Начертательная геометрия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Правила оформления чертежей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99" w:id="25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3:</w:t>
            </w:r>
          </w:p>
          <w:bookmarkEnd w:id="25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технологических операций по пайке согласно технологическому процессу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00" w:id="25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25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Получение неразъҰмного соединения деталей посредством пайки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01" w:id="25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5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1-2 разряд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Зачистка кpомок.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Пpомывка водой и зачистка швов после пайки.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Подготовка к pаботе паяльников, пpипоев, пpиспособлений и выполнение дpугих подготовительных pабот пpи пайке.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Чистка, запpавка и pегулиpовка нагpевательных пpибоpов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06" w:id="25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5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1-2 разряд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Устpойство паяльного инстpумента, пpиспособлений и пpавила их пpименения;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Пpавила эксплуатации нагpевательных устpойств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09" w:id="25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4:</w:t>
            </w:r>
          </w:p>
          <w:bookmarkEnd w:id="25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 качества выполненной пайки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10" w:id="25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25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Обеспечивать качество пайки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11" w:id="25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5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Оценить качество произведенной пайки в соответствии с нормативной документацией.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Выявлять причины брака, предупреждать возможный брак при пайке.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Пользоваться измерительными инструментами.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Определять визуально дефекты по результатам пайки: приемлемого внешнего вида (при внешнем осмотре); плотности сварного шва; физико-химических свойств сварного шва.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Исправлять дефекты пайки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16" w:id="25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5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Методики обнаружения различных дефектов после паечных работ.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Виды дефектов поверхностей, образуемых в результате пайки.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Меры предупреждения дефектов, образуемых в процессе пайки.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Способы устранения дефектов пайки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Ответственность, пунктуальность, терпеливость, дисциплинированность, аккуратность, концентрация и управление вниманием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20" w:id="25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ГОСТ 12.3.003-86. Межгосударственный стандарт. Система стандартов безопасности труда. Работы электросварочные. Требования безопасности;</w:t>
            </w:r>
          </w:p>
          <w:bookmarkEnd w:id="25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ГОСТ 12.4.250-2019. Межгосударственный стандарт. Система стандартов безопасности труда. Одежда специальная для защиты от искр и брызг расплавленного металла. Технические требования;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ГОСТ 29090-91 (ИСО 9539-88). Межгосударственный стандарт. Материалы, используемые в оборудовании. Для газовой сварки, резки и аналогичных процессов. Общие требования;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ГОСТ 31596-2012 (ISO 9090:1989). Межгосударственный стандарт. Герметичность оборудования и аппаратуры для газовой сварки, резки и аналогичных процессов. Допустимые скорости внешней утечки газа и метод их измерения;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ГОСТ ISO 15609-3-2020. Межгосударственный стандарт. Технические требования и аттестация процедур сварки металлических материалов. Технические требования к процедуре сварки. Часть 3. Электронно-лучевая сварка.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Паяльщик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Паяльщик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Супервайзер (бригадир)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 Карточка профессии "Оператор газового резака":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7212-2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7212-2-003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газового резака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 типовых квалификационных характеристик: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24" w:id="25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Газорезчик, 1-5 pазpяд.</w:t>
            </w:r>
          </w:p>
          <w:bookmarkEnd w:id="25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труда и социальной защиты населения Республики Казахстан от 1 марта 2012 года № 66-Ө-М "Об утверждении Единого тарифно-квалификационного справочника работ и профессий рабочих (выпуск 2)" (зарегистрирован в Реестре государственной регистрации нормативных правовых актов за № 7478)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25" w:id="25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25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основное среднее образование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26" w:id="25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25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27" w:id="25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25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опыта работы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курсы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28" w:id="25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Газорезчик</w:t>
            </w:r>
          </w:p>
          <w:bookmarkEnd w:id="25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проекционной аппаратуры и газорезательных машин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процесса резки металлов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29" w:id="25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Проведение подготовительных работ по газовой резке</w:t>
            </w:r>
          </w:p>
          <w:bookmarkEnd w:id="25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Выполнение операций по резке согласно технологическому процессу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Контроль качества выполненной резательной работы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31" w:id="25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25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подготовительных работ по газовой резке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32" w:id="25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25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к газовой резке металла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33" w:id="25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5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1-2 разряд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Проверка работоспособности и исправности оборудования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Проверка оснащенности поста газовой резки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Проверка работоспособности и исправности автоматического оборудования и технологической оснастки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Размещение металла на технологической оснастке для выполнения резки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Проверка металла на наличие ржавчины, окалины, краски и других загрязнений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Зачистка поверхности металла под резку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Размещение материала на технологической оснастке для выполнения резки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Соблюдение требований инструкции по охране труда на работе.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Использование средств индивидуальной и коллективной защиты;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Использование средств пожаротушения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Применение правил оказания первой медицинской помощи.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45" w:id="25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5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1-2 разряд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Пространственное положение сварного шва для резки элементов конструкции (изделий, узлов, деталей)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Сборочные приспособления для сборки элементов конструкции (изделий, узлов, деталей) под резку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Методы использования ручного и механизированного инструмента для подготовки элементов конструкции (изделий, узлов, деталей) под резку, зачистки сварных швов и удаления поверхностных дефектов после резки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Методы использования измерительных инструментов для контроля собранных элементов конструкции (изделий, узлов, деталей) на соответствие геометрических размеров требованиям конструкторской и производственно-технологической документации по резке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6.Требования инструкции по охране труда на работе;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Правила безопасного выполнения работ;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Требования пожарной безопасности;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Правила пользования средств индивидуальной защиты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54" w:id="25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25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конструкторско-технологической документации по газопламенной резке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55" w:id="25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5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1-2 разряд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Чтение чертежей, технологической документации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Анализ исходных данных для выполнения резательной работы.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Изучение производственного задания, конструкторской и производственно-технологической документации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59" w:id="25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5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1-2 разряд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Основы машиностроительного черчения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Правила чтения технической документации (рабочих чертежей, технологических карт)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Системы допусков и посадок, квалитеты точности, параметры шероховатости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Обозначения на рабочих чертежах допусков размеров, формы и взаимного расположения поверхностей, шероховатости поверхностей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64" w:id="25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</w:t>
            </w:r>
          </w:p>
          <w:bookmarkEnd w:id="25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операций по резке согласно технологическому процессу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65" w:id="25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25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Ручная кислоpодная pезка стального легковесного лома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66" w:id="25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5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1-2 разряд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Ручная кислоpодная pезка и pезка бензоpезательными и кеpосиноpезательными аппаpатами стального легковесного лома.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Подготовка отливок к pезке, зачистка от пpигаpа, пpибылей и литников и укладка их под pезку.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Заpядка и pазpядка газогенеpатоpной установки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70" w:id="25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5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1-2 разряд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Основные пpиемы pезки,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Устpойство пpименяемых гоpелок, pезаков, pедуктоpов, баллонов,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Цвета окpаски газовых баллонов и пpавила обpащения с ними,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Основные свойства газов и жидкостей, пpименяемых пpи pезке металла, и пpавила обpащения с ними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75" w:id="25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3:</w:t>
            </w:r>
          </w:p>
          <w:bookmarkEnd w:id="25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 качества выполненной резательной работы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76" w:id="25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25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Обеспечивать качество выполненной газовой резки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77" w:id="25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5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1-2 разряд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Оценка качества выпускаемой продукции в соответствии с нормативной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документацией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Выявление причин брака, предупреждать возможный брак при резательной работе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Использование измерительных инструментов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Определение визуальных дефектов по результату резки: приемлемого внешнего вида (при внешнем осмотре)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83" w:id="25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5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1-2 разряд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Методики обнаружения различных дефектов продукции, возникающих при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отклонении от технологии производства.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Виды дефектов поверхностей, образуемых в результате термической резки.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Меры предупреждения дефектов.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Способы устранения дефектов.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Визуально определять дефекты обработанных поверхностей.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Виды дефектов обработанных поверхностей.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Способы определения дефектов поверхности.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Машиностроительное черчение в объеме, необходимом для выполнения работы.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Метрология в объеме, необходимом для выполнения термической резки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Ответственность, пунктуальность, дисциплинированность, аккуратность, проектное мышление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94" w:id="25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ГОСТ 12.3.003-86. Межгосударственный стандарт. Система стандартов безопасности труда. Работы электросварочные. Требования безопасности;</w:t>
            </w:r>
          </w:p>
          <w:bookmarkEnd w:id="25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ГОСТ 12.4.250-2019. Межгосударственный стандарт. Система стандартов безопасности труда. Одежда специальная для защиты от искр и брызг расплавленного металла. Технические требования;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ГОСТ 29090-91 (ИСО 9539-88). Межгосударственный стандарт. Материалы, используемые в оборудовании. Для газовой сварки, резки и аналогичных процессов. Общие требования;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ГОСТ 31596-2012 (ISO 9090:1989). Межгосударственный стандарт. Герметичность оборудования и аппаратуры для газовой сварки, резки и аналогичных процессов. Допустимые скорости внешней утечки газа и метод их измерения;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ГОСТ ISO 15609-3-2020. Межгосударственный стандарт. Технические требования и аттестация процедур сварки металлических материалов. Технические требования к процедуре сварки. Часть 3. Электронно-лучевая сварка.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Газорезчики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Газорезчики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Супервайзер (бригадир)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Техник-механик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 Карточка профессии "Оператор проекционной аппаратуры и газорезательных машин":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7212-2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7212-2-004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проекционной аппаратуры и газорезательных машин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 типовых квалификационных характеристик: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98" w:id="25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проекционной аппаратуры и газорезательных машин.</w:t>
            </w:r>
          </w:p>
          <w:bookmarkEnd w:id="25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труда и социальной защиты населения Республики Казахстан от 1 марта 2012 года № 66-Ө-М "Об утверждении Единого тарифно-квалификационного справочника работ и профессий рабочих (выпуск 2)" (зарегистрирован в Реестре государственной регистрации нормативных правовых актов за № 7478)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99" w:id="25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25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основное среднее образование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00" w:id="25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25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01" w:id="25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25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Опыт работы не менее одного года в соответствии со специализацией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Сертификаты и краткосрочные курсы обучения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газового резака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резки металлов с использованием всех видов проекционной аппаратуры и газорезательных машин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02" w:id="25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Проведение подготовительных работ по газовой резке</w:t>
            </w:r>
          </w:p>
          <w:bookmarkEnd w:id="25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Выполнение операций по резке согласно технологическому процессу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Контроль качества выполненной резательной работы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04" w:id="25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25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подготовительных работ по газовой резке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05" w:id="25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25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к газовой резке металла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06" w:id="25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5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разряд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Подготовка к работе обслуживаемой газорезательной машины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Проверка работоспособности и исправности оборудования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Проверка оснащенности поста проекционной аппаратуры и газорезательных машин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Настройка оборудования проекционной аппаратуры и газорезательных машин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Соблюдение требований инструкции по охране труда на работе.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Использование средств индивидуальной и коллективной защиты;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Использование средств пожаротушения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Применение правил оказания первой медицинской помощи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15" w:id="25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5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разряд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Основы светоэлектротехники в пределах выполняемой работы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Принцип действия, назначение и устройство отдельных узлов, деталей и систем проекционной аппаратуры, автоколлимационной трубки и газорезательных машин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Требования инструкции по охране труда на работе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Правила безопасного выполнения работ;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Требования пожарной безопасности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Правила пользования средств индивидуальной защиты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22" w:id="25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25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конструкторско-технологической документации по газопламенной резке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23" w:id="25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5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разряд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Чтение чертежей, технологической документации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Анализ исходных данных для выполнения резательной работы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26" w:id="25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5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разряд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Основы машиностроительного черчения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Правила чтения технической документации (рабочих чертежей, технологических карт)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Системы допусков и посадок, квалитеты точности, параметры шероховатости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Обозначения на рабочих чертежах допусков размеров, формы и взаимного расположения поверхностей, шероховатости поверхностей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31" w:id="25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</w:t>
            </w:r>
          </w:p>
          <w:bookmarkEnd w:id="25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операций по резке согласно технологическому процессу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32" w:id="25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25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операций на проекционной аппаратуре и газорезательной машине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33" w:id="25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5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разряд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Подготовка к работе обслуживаемой газорезательной машины через пульт управления командо аппарата и проекционной аппаратуры с проверкой исправности электродвигателей, кнопочных выключателей, поджигающего устройства и устройства подачи охлажденного воздуха.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Укладка и закрепление на столе командо аппарата копирчертежа с выверкой его относительно положения направляющих машин.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Установка оптимального фокусного расстояния при помощи индикаторов и осуществление качественного вхождения фотоголовки в режим копирования.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Юстировка оптических элементов с помощью автоколлимационной трубки. Наведение и проектирование изображения чертежа-шаблона (негатива) на разметочный стол при условии отсутствия дистанционного управления, осуществляемого разметчиком.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Регулирование силы тока источников и отражателей света.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Выявление и устранение мелких неисправностей проектора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40" w:id="25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5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разряд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Основы светоэлектротехники в пределах выполняемой работы;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Принцип действия, назначение и устройство отдельных узлов, деталей и систем проекционной аппаратуры, автоколлимационной трубки и газорезательных машин;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Правила проведения процесса газоплазменной обработки деталей;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Приемы и последовательность резки;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Способы регулирования и юстировки оптической части проектора;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Основные сведения о плазовой и цеховой разметке;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Правила вычерчивания копирчертежей;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Условные обозначения на чертежах;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Требования к изготовлению негативов и правила обращения с ними;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Правила хранения и эксплуатации копирчертежей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51" w:id="25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3:</w:t>
            </w:r>
          </w:p>
          <w:bookmarkEnd w:id="25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 качества выполненной резательной работы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52" w:id="25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25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Обеспечивать качество выполненной газовой резки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53" w:id="25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5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разряд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Оценка качества выпускаемой продукции в соответствии с нормативной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документацией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Выявление причин брака, предупреждать возможный брак при резательной работе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Использование измерительных инструментов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Определение визуальных дефектов по результату резки: приемлемого внешнего вида (при внешнем осмотре)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59" w:id="25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5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разряд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Методики обнаружения различных дефектов продукции, возникающих при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отклонении от технологии производства.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Виды дефектов поверхностей, образуемых в результате термической резки.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Меры предупреждения дефектов.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Способы устранения дефектов.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Визуально определять дефекты обработанных поверхностей.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Виды дефектов обработанных поверхностей.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Способы определения дефектов поверхности.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Машиностроительное черчение в объеме, необходимом для выполнения работы.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Метрология в объеме, необходимом для выполнения термической резки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Ответственность, пунктуальность, терпеливость, дисциплинированность, аккуратность, проектное мышление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70" w:id="25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ГОСТ 12.3.003-86. Межгосударственный стандарт. Система стандартов безопасности труда. Работы электросварочные. Требования безопасности;</w:t>
            </w:r>
          </w:p>
          <w:bookmarkEnd w:id="25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ГОСТ 12.4.250-2019. Межгосударственный стандарт. Система стандартов безопасности труда. Одежда специальная для защиты от искр и брызг расплавленного металла. Технические требования;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ГОСТ 29090-91 (ИСО 9539-88). Межгосударственный стандарт. Материалы, используемые в оборудовании. Для газовой сварки, резки и аналогичных процессов. Общие требования;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ГОСТ 31596-2012 (ISO 9090:1989). Межгосударственный стандарт. Герметичность оборудования и аппаратуры для газовой сварки, резки и аналогичных процессов. Допустимые скорости внешней утечки газа и метод их измерения;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ГОСТ ISO 15609-3-2020. Межгосударственный стандарт. Технические требования и аттестация процедур сварки металлических материалов. Технические требования к процедуре сварки. Часть 3. Электронно-лучевая сварка.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проекционной аппаратуры и газорезательных машин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Монтажники и наладчики оборудования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Супервайзеры (бригадиры) над операторами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Техники по оборудованию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 Карточка профессии "Сварщик полуавтоматической дуговой сварки плавящимся электродом в смеси защитных газов":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7212-1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Сварщик полуавтоматической дуговой сварки плавящимся электродом в смеси защитных газов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 типовых квалификационных характеристик: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Новая профессия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74" w:id="25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25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ТиПО (рабочие профессии)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75" w:id="25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25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Сварочное дело (по видам)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76" w:id="25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25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Практический опыт работы не менее 1 года по профессиям: Нагревальщик (сварщик) металла; Оператор сварочного комплекса; Сварщик; Сварщик арматурных сеток и каркасов; Сварщик изделий из тугоплавких металлов; Сварщик на диффузионно-сварочных установках; Сварщик на лазерных установках; Сварщик на машинах контактной (прессовой) сварки; Сварщик на машинно-контактной сварке; Сварщик на электронно-лучевых сварочных установках; Сварщик печной сварки труб; Сварщик ручной дуговой сварки в аргоновой среде; Сварщик термитной сварки; Газорезчик; Газосварщик; Оператор газового резака; Оператор проекционной аппаратуры и газорезательных машин; Электрогазосварщик; Электросварщик листов и лент; Электросварщик на автоматических и полуавтоматических машинах; Электросварщик ручной сварки.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Сертификаты и краткосрочные курсы обучения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Сварщик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Полуавтоматическая дуговая сварка (наплавка) конструкций (изделий, узлов, трубопроводов, деталей) из различных материалов (сталей, чугуна, цветных металлов и сплавов) с использованием газов для защиты зоны сварки от влияния атмосферных газов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77" w:id="25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Проведение подготовительных работ по полуавтоматической дуговой сварке плавящимся электродом в смеси защитных газов</w:t>
            </w:r>
          </w:p>
          <w:bookmarkEnd w:id="25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Идентификация заготовки для полуавтоматической дуговой сварки плавящимся электродом в смеси защитных газов на соответствие конструкторско-технологической документации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Выполнение операций по полуавтоматической дуговой сварке плавящимся электродом в смеси защитных газов согласно технологическому процессу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Контроль качества выполненной работы по полуавтоматической дуговой сварке плавящимся электродом в смеси защитных газов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80" w:id="25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25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подготовительных работ по полуавтоматической дуговой сварке плавящимся электродом в смеси защитных газов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81" w:id="25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25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к полуавтоматической дуговой сварке плавящимся электродом в смеси защитных газов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82" w:id="25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5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Проверять работоспособность и исправность сварочного оборудования и сборочно-сварочных приспособлений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Проверять оснащенность поста полуавтоматической дуговой сварки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Настраивать оборудование для ПДС согласно технической документации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Применять сборочные приспособления для сборки элементов конструкции (изделий, узлов, деталей) под сварку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Зачищать ручным или механизированным инструментом элементов конструкции (изделия, узлы, детали) под сварку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Выбирать оптимальное из возможных пространственное положение сварного шва для сварки элементов конструкции (изделий, узлов, деталей)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Соблюдать требования инструкции по охране труда на работе.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Пользоваться средствами индивидуальной защиты;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Пользоваться средствами пожаротушения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Применять правила оказания первой медицинской помощи.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Использовать средства подготовки защитных газов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93" w:id="25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5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Правила подготовки кромок изделий под сварку в плавящимся электродом в среде защитного газа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Основные группы и марки свариваемых материалов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Сварочные (наплавочные) материалы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Устройство сварочного и вспомогательного оборудования, назначение и условия работы контрольно-измерительных приборов, правила их эксплуатации и область применения.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Основные типы и устройства для возбуждения и стабилизации сварочной дуги (сварочные осцилляторы)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Правила сборки элементов конструкции под сварку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Виды и назначение сборочных, технологических приспособлений и оснастки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Требования инструкции по охране труда на работе;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Правила безопасного выполнения работ;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Требования пожарной безопасности;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Правила пользования средств индивидуальной защиты.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 Правила эксплуатации газовых баллонов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 Определение качества используемых защитных газов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06" w:id="25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25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конструкторско-технологической документации по полуавтоматической дуговой сварке плавящимся электродом в смеси защитных газов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07" w:id="25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5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Читать чертежи, технологическую документацию по полуавтоматической дуговой сварке плавящимся электродом в смеси защитных газов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Анализировать исходные данные для полуавтоматической дуговой сварки плавящимся электродом в смеси защитных газов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09" w:id="25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5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Основы машиностроительного черчения.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Правила чтения технической документации (рабочих чертежей, технологических карт).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Основные типы, конструктивные элементы, размеры сварных соединений и обозначение их на чертежах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Система допусков и посадок, квалитеты точности, параметры шероховатости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Обозначение на рабочих чертежах допусков размеров, формы и взаимного расположения поверхностей, шероховатости поверхностей.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Основы сварочного дела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15" w:id="25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</w:t>
            </w:r>
          </w:p>
          <w:bookmarkEnd w:id="25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Идентификация заготовки для полуавтоматической дуговой сварки плавящимся электродом в смеси защитных газов на соответствие конструкторско-технологической документации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16" w:id="25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25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соответствия заготовок для полуавтоматической дуговой сварки плавящимся электродом в смеси защитных газов конструкторско-технологической документации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17" w:id="25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5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Определять вид заготовок.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Читать конструкторско-технологическую документации.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Читать и анализировать сопроводительную документацию на заготовки, комплектующие детали и сборочные единицы.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20" w:id="25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5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Материаловедение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Начертательная геометрия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Правила оформления чертежей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4.Основы сварочного дела.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24" w:id="25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3:</w:t>
            </w:r>
          </w:p>
          <w:bookmarkEnd w:id="25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операций по полуавтоматической дуговой сварке плавящимся электродом в смеси защитных газов согласно технологическому процессу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25" w:id="25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25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Полуавтоматическая дуговая сварка простых деталей плавящимся электродом в смеси защитных газов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26" w:id="25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5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Выбирать режим подогрева и порядок проведения работ по предварительному, сопутствующему (межслойному) подогреву металла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Владеть техникой предварительного, сопутствующего (межслойного) подогрева металла в соответствии с требованиями производственно-технологической документации по сварке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Владеть техникой полуавтоматической дуговой сварки простых деталей неответственных конструкций в нижнем, вертикальном пространственном положении сварного шва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Контролировать с применением измерительного инструмента сваренные полуавтоматической дуговой сварки детали на соответствие геометрических размеров требованиям конструкторской и производственно-технологической документации по сварке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Владеть техникой полуавтоматической дуговой сварки ответственных конструкций в камерах с контролируемой атмосферой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При выявлении дефектов самостоятельно вырезать и заваривать места дефектов заново.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Устанавливать режимы сварки согласно технологическому процессу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33" w:id="25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5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Основные типы, конструктивные элементы и размеры сварных соединений, выполняемых полуавтоматических дуговых сварок, и обозначение их на чертежах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Основные группы и марки материалов, свариваемых полуавтоматических дуговых сварок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Сварочные (наплавочные) материалы для полуавтоматической дуговой сварки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Правила эксплуатации газовых баллонов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Техника и технология полуавтоматической дуговой сварки для сварки простых деталей неответственных конструкций в нижнем, вертикальном и горизонтальном пространственном положении сварного шва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Специализированные функции (возможности) сварочного оборудования для полуавтоматической дуговой сварки и плазменной резки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39" w:id="25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4:</w:t>
            </w:r>
          </w:p>
          <w:bookmarkEnd w:id="25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 качества выполненной работы по полуавтоматической дуговой сварке плавящимся электродом в смеси защитных газов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40" w:id="25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25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качеством полуавтоматической дуговой сварки плавящимся электродом в смеси защитных газов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41" w:id="25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5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Контролировать с применением измерительного инструмента сваренных полуавтоматических дуговых сварок деталей на соответствие геометрических размеров требованиям конструкторской и производственно-технологической документации по сварке.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Выявлять методами визуального осмотра и неразрушающего контроля дефекты и самостоятельно исправлять их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43" w:id="25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5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Причины возникновения и меры предупреждения внутренних напряжений и деформаций в свариваемых (наплавляемых) изделиях.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Причины возникновения дефектов сварных швов, способы их выявления, анализа, предупреждения и исправления.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Методы контроля и испытаний ответственных сварных конструкций.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Порядок исправления дефектов сварных швов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Стрессоустойчивость, аккуратность, выносливость и усердие, устные коммуникативные навыки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47" w:id="25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ГОСТ 12.3.003-86. Межгосударственный стандарт. Система стандартов безопасности труда. Работы электросварочные. Требования безопасности;</w:t>
            </w:r>
          </w:p>
          <w:bookmarkEnd w:id="25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ГОСТ 12.4.250-2019. Межгосударственный стандарт. Система стандартов безопасности труда. Одежда специальная для защиты от искр и брызг расплавленного металла. Технические требования;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ГОСТ 29090-91 (ИСО 9539-88). Межгосударственный стандарт. Материалы, используемые в оборудовании. Для газовой сварки, резки и аналогичных процессов. Общие требования;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ГОСТ 31596-2012 (ISO 9090:1989). Межгосударственный стандарт. Герметичность оборудования и аппаратуры для газовой сварки, резки и аналогичных процессов. Допустимые скорости внешней утечки газа и метод их измерения;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ГОСТ ISO 15609-3-2020. Межгосударственный стандарт. Технические требования и аттестация процедур сварки металлических материалов. Технические требования к процедуре сварки. Часть 3. Электронно-лучевая сварка.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Сварщики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Техники-механики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Супервайзер (бригадир)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 Карточка профессии "Сварщик на машинах контактной (прессовой) сварки":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7212-1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7212-1-013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Сварщик на машинах контактной (прессовой) сварки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 типовых квалификационных характеристик: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51" w:id="25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Сварщик на машинах контактной (прессовой) сварки.</w:t>
            </w:r>
          </w:p>
          <w:bookmarkEnd w:id="25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труда и социальной защиты населения Республики Казахстан от 1 марта 2012 года № 66-Ө-М "Об утверждении Единого тарифно-квалификационного справочника работ и профессий рабочих (выпуск 2)" (зарегистрирован в Реестре государственной регистрации нормативных правовых актов за № 7478)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52" w:id="25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25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53" w:id="25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25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54" w:id="26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26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Опыт работы не менее одного года в соответствии со специализацией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55" w:id="26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Сварщик</w:t>
            </w:r>
          </w:p>
          <w:bookmarkEnd w:id="26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Сварщик на машинно-контактной сварке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Сварка на контактных и точечных машинах различных конструкций изделий, узлов, конструкций трубопроводов и емкостей из различных сталей, цветных металлов, сплавов и неметаллических материалов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56" w:id="26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Выполнение операций по контактной сварке согласно технологическому процессу</w:t>
            </w:r>
          </w:p>
          <w:bookmarkEnd w:id="26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Контроль качества выполненной работы по контактной сварке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57" w:id="26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26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операций по контактной сварке согласно технологическому процессу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58" w:id="26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26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Сварка на машинах контактной сварки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59" w:id="26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6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3-4 разряд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Производить стыковую контактную сварку изделий, узлов и конструкций из углеродистой стали, конструкций и трубопроводов из конструкционной и быстрорежущей стали, цветных металлов, сплавов, неметаллических материалов и инструмента.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Производить подгонку, предварительную очистку торцов свариваемых деталей механическим или химическим способом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Производить стыковую сварку в зажимах-электродах под осевым усилием.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Выбирать режимы и определять основные технологические параметры машин стыковой контактной сварки.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Определять структуру и прочностные показатели сварочных соединений для стыковой контактной сварки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Зачищать детали и изделия после стыковой контактной сварки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66" w:id="26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6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3-4 разряд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Технологии стыковой контактной сварки.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Основы электротехники в пределах выполняемой работы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Правила установки заданного режима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Классификация, основные узлы машин для стыковой сварки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Привод сжатия и осадки. Зажимные устройства.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Пускорегулирующая аппаратура для стыковой контактной сварки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73" w:id="26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26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Точечная сварка на машинах контактной сварки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74" w:id="26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6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3-4 разряд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Производить точечную контактную сварку изделий, узлов и констpукций из углеродистой стали и инструмента, констpукций и трубопроводов из конструкционной, цветных металлов, сплавов, неметаллических материалов.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Контролировать контактное сопротивление при точечной сварке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Определять сварные точки и зоны термического влияния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Производить точечную контактную сварку.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Выбирать режимы и определять основные технологические параметры машин точечной контактной сварки.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Определять структуру и прочностные показатели сварочных соединений для точечной контактной сварки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Зачищать детали и изделия после точечной контактной сварки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82" w:id="26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6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3-4 разряд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Технологии точечной контактной сварки.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Основы электротехники в пределах выполняемой работы;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Пpавила установки заданного режима;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Классификация, основные узлы машин для точечной контактной сварки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Привод сжатия и осадки. Зажимные устройства. Пускорегулирующая аппаратура для точечной контактной сварки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88" w:id="26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</w:t>
            </w:r>
          </w:p>
          <w:bookmarkEnd w:id="26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 качества выполненной работы по контактной сварке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89" w:id="26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26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Обеспечивать качество контактной сварки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90" w:id="26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6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3-4 разряд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Определять визуально дефекты по результатам контактной сварки на соответствие требованиям конструкторской и производственно-технологической документации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Пользоваться измерительными инструментами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Выявлять причины брака, предупреждать возможный брак при сварочной работе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Исправлять выявленные дефекты при контактной сварке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Оценить качество контактной сварки: приемлемого внешнего вида (при внешнем осмотре); плотности сварного шва;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Производить испытания сварного шва после работ по контактной сварке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97" w:id="26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6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3-4 разряд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Методики обнаружения различных дефектов при контактной сварке.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Виды дефектов поверхностей, образуемых в результате контактных сварных работ.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Меры предупреждения дефектов при контактной сварке.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Способы устранения дефектов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Основы метрологии, необходимые для выполнения контактных сварных работ.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Способы контроля сварных швов при контактной сварке.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Методы расшифровки результатов физико-химический анализа.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Методы определения механических свойств сварных швов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Ответственность, пунктуальность, стрессоустойчивость, аккуратность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06" w:id="26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ГОСТ 12.3.003-86. Межгосударственный стандарт. Система стандартов безопасности труда. Работы электросварочные. Требования безопасности;</w:t>
            </w:r>
          </w:p>
          <w:bookmarkEnd w:id="26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ГОСТ 12.4.250-2019. Межгосударственный стандарт. Система стандартов безопасности труда. Одежда специальная для защиты от искр и брызг расплавленного металла. Технические требования;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ГОСТ 29090-91 (ИСО 9539-88). Межгосударственный стандарт. Материалы, используемые в оборудовании. Для газовой сварки, резки и аналогичных процессов. Общие требования;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ГОСТ 31596-2012 (ISO 9090:1989). Межгосударственный стандарт. Герметичность оборудования и аппаратуры для газовой сварки, резки и аналогичных процессов. Допустимые скорости внешней утечки газа и метод их измерения;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ГОСТ ISO 15609-3-2020. Межгосударственный стандарт. Технические требования и аттестация процедур сварки металлических материалов. Технические требования к процедуре сварки. Часть 3. Электронно-лучевая сварка.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Сварщик на машинах контактной (прессовой) сварки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Контролер сварочных работ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Супервайзер (бригадир)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 Карточка профессии "Сварщик на электронно-лучевых сварочных установках":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7212-1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7212-1-016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Сварщик на электронно-лучевых сварочных установках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 типовых квалификационных характеристик: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10" w:id="26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Сварщик на электронно-лучевых сварочных установках, 3-6 разряд.</w:t>
            </w:r>
          </w:p>
          <w:bookmarkEnd w:id="26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труда и социальной защиты населения Республики Казахстан от 1 марта 2012 года № 66-Ө-М "Об утверждении Единого тарифно-квалификационного справочника работ и профессий рабочих (выпуск 2)" (зарегистрирован в Реестре государственной регистрации нормативных правовых актов за № 7478)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11" w:id="26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26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ТиПО (рабочие профессии)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12" w:id="26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26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Сварочное дело (по видам)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13" w:id="26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26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Практический опыт работы не менее 1 года по профессиям: Нагревальщик (сварщик) металла; Оператор сварочного комплекса; Сварщик; Сварщик арматурных сеток и каркасов; Сварщик изделий из тугоплавких металлов; Сварщик на диффузионно-сварочных установках; Сварщик на лазерных установках; Сварщик на машинах контактной (прессовой) сварки; Сварщик на машинно-контактной сварке; Сварщик на электронно-лучевых сварочных установках; Сварщик печной сварки труб; Сварщик ручной дуговой сварки в аргоновой среде; Сварщик термитной сварки; Газорезчик; Газосварщик; Оператор газового резака; Оператор проекционной аппаратуры и газорезательных машин; Электрогазосварщик; Электросварщик листов и лент; Электросварщик на автоматических и полуавтоматических машинах; Электросварщик ручной сварки.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Сертификаты и краткосрочные курсы обучения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14" w:id="26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Сварщик</w:t>
            </w:r>
          </w:p>
          <w:bookmarkEnd w:id="26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Сварщик на лазерных установках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сварочного комплекса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Получение неразъҰмных соединений посредством установления межатомных связей между свариваемыми частями при их местном нагреве на установках электронно-лучевой сварки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16" w:id="26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Проведение подготовительных работ по электронно-лучевой сварке</w:t>
            </w:r>
          </w:p>
          <w:bookmarkEnd w:id="26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Выполнение операций по электронно-лучевой сварке согласно технологическому процессу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Контроль качества выполненной электронно-лучевой сварки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18" w:id="26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26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подготовительных работ по электронно-лучевой сварке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19" w:id="26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26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к электронно-лучевой сварке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20" w:id="26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6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3-4 разряд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Проверять работоспособность и исправность машин электронно-лучевой сварки.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Проверять оснащенность поста электронно-лучевой сварки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Настраивать оборудование для электронно-лучевой сварки (наплавки).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Производить наладку сварных установок и устанавливать режимы сварки в зависимости от марки и толщины свариваемых металлов, а также от типа соединений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Обслуживать вакуумные системы, вакуумные насосы и агрегаты для сварки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Зачищать ручным или механизированным инструментом элементы конструкции (изделия, узлы, детали) под электронно-лучевую сварку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Пользоваться средствами индивидуальной защиты;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Пользоваться средствами пожаротушения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Применять правила оказания первой медицинской помощи.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Обслуживать многопозиционное оборудование пpи работе без наладчиков.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Обслуживать установки с дифференциальной откачкой рабочей камеры и электронно-лучевой пушкой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Обслуживать высоковакуумные системы с автоматическим управлением или с непрерывным циклом производства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33" w:id="26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6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3-4 разряд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Принцип действия применяемых машин для электронно-лучевой сварки и правила их обслуживания;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Основные свойства свариваемых материалов и материалов излучателей;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Назначение и условия применения контрольно-измерительных приборов;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Пространственных положений сварного шва для электронно-лучевой сварки элементов конструкции в зависимости от материала и толщины (изделий, узлов, деталей)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Требования инструкции по охране труда на работе;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Правила безопасного выполнения работ;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Требования пожарной безопасности;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Правила пользования средств индивидуальной и коллективной защиты.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Электpические и кинематические схемы упpавления электpонно-лучевых установок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Констpукции обслуживаемых установок, влияние геометpии электpонно-лучевой пушки на электpические паpамеpты, качество сварных соединений.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Основы вакуумной техники, электpоники и основы электpотехники в пpеделах выполняемой pаботы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45" w:id="26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26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конструкторско-технологической документации по электронно-лучевой сварке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46" w:id="26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6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3-4 разряд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Читать чертежи, технологическую документацию по электронно-лучевой сварке.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Анализировать исходные данные для выполнения электронно-лучевой сварки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49" w:id="26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6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3-4 разряд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Основы машиностроительного черчения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Правила чтения технической документации (рабочих чертежей, технологических карт)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Системы допусков и посадок, квалитеты точности, параметры шероховатости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Обозначений на рабочих чертежах допусков размеров, формы и взаимного расположения поверхностей, шероховатости поверхностей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Обозначения сварных швов на чертежах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55" w:id="26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</w:t>
            </w:r>
          </w:p>
          <w:bookmarkEnd w:id="26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операций по электронно-лучевой сварке согласно технологическому процессу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56" w:id="26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26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Сваpка деталей из одноpодных по составу металлов посредством электронно-лучевой сварки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57" w:id="26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6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3-4 разряд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Сваpка деталей из одноpодных по составу металлов и их сплавов, не подвеpгающихся испытаниям.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Участие в наладке сваpочных установок и машин.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Подбоp pежимов и подналадка их в пpоцессе pаботы.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Обслуживание вакуумной системы, вакуумных насосов и агpегатов.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Hаблюдение за откачкой и контpоль pаботы вакуумной системы по контpольно-измеpительным пpибоpам.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Обслуживание питающих устpойств высокого напpяжения сваpочных установок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64" w:id="26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6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3-4 разряд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Пpинцип pаботы обслуживаемых установок.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Основное назначение схемы включения и выключения электpонно-лучевых установок,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Основы электpотехники в пpеделах выполняемой pаботы.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Пpавила упpавления механизмами пеpемещения изделий, питанием электpомагнитной пушки и электpомагнитными линзами.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Пpоцесс откачки и необходимую степень вакуума.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Пpавила pаботы с высоковольтным обоpудованием и его источниками питания.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Основные свойства сваpиваемых матеpиалов.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Виды сваpных соединений и швов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73" w:id="26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3:</w:t>
            </w:r>
          </w:p>
          <w:bookmarkEnd w:id="26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 качества выполненной электронно-лучевой сварки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74" w:id="26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26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Обеспечивать качество работ по электронно-лучевой сварке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75" w:id="26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6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3-4 разряд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Оценить качество выпускаемой продукции в соответствии с нормативной документацией.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Выявлять причины брака, предупреждать возможный брак при сварочной работе.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Пользоваться измерительными инструментами.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Определять визуально дефекты по результатам сварки: приемлемого внешнего вида (при внешнем осмотре); плотности сварного шва; физико-химических свойств сварного шва.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Исправлять дефекты сварного шва при электронно-лучевой сварке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81" w:id="26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6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3-4 разряд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Государственные стандаpты на сваpные соединения шва.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Методики обнаружения различных дефектов сварного шва при электронно-лучевой сварке.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Виды дефектов поверхностей, образуемых в результате сварных работ.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Меры предупреждения дефектов.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Способы устранения дефектов при электронно-лучевой сварке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Ответственность, пунктуальность, аккуратность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87" w:id="26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ГОСТ 12.3.003-86. Межгосударственный стандарт. Система стандартов безопасности труда. Работы электросварочные. Требования безопасности;</w:t>
            </w:r>
          </w:p>
          <w:bookmarkEnd w:id="26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ГОСТ 12.4.250-2019. Межгосударственный стандарт. Система стандартов безопасности труда. Одежда специальная для защиты от искр и брызг расплавленного металла. Технические требования;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ГОСТ 29090-91 (ИСО 9539-88). Межгосударственный стандарт. Материалы, используемые в оборудовании. Для газовой сварки, резки и аналогичных процессов. Общие требования;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ГОСТ 31596-2012 (ISO 9090:1989). Межгосударственный стандарт. Герметичность оборудования и аппаратуры для газовой сварки, резки и аналогичных процессов. Допустимые скорости внешней утечки газа и метод их измерения;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ГОСТ ISO 15609-3-2020. Межгосударственный стандарт. Технические требования и аттестация процедур сварки металлических материалов. Технические требования к процедуре сварки. Часть 3. Электронно-лучевая сварка.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Сварщик на электронно-лучевых сварочных установках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Сварщики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Газорезчики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Супервайзер (бригадир)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 Карточка профессии "Электрогазосварщик":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7212-2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7212-2-005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Электрогазосварщик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 типовых квалификационных характеристик: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91" w:id="26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Электрогазосварщик, 2-6 разряд.</w:t>
            </w:r>
          </w:p>
          <w:bookmarkEnd w:id="26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труда и социальной защиты населения Республики Казахстан от 1 марта 2012 года № 66-Ө-М "Об утверждении Единого тарифно-квалификационного справочника работ и профессий рабочих (выпуск 2)" (зарегистрирован в Реестре государственной регистрации нормативных правовых актов за № 7478)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92" w:id="26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26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ТиПО (рабочие профессии)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93" w:id="26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26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Сварочное дело (по видам)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94" w:id="26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26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Практический опыт работы не менее 1 года по профессиям: Нагревальщик (сварщик) металла; Оператор сварочного комплекса; Сварщик; Сварщик арматурных сеток и каркасов; Сварщик изделий из тугоплавких металлов; Сварщик на диффузионно-сварочных установках; Сварщик на лазерных установках; Сварщик на машинах контактной (прессовой) сварки; Сварщик на машинно-контактной сварке; Сварщик на электронно-лучевых сварочных установках; Сварщик печной сварки труб; Сварщик ручной дуговой сварки в аргоновой среде; Сварщик термитной сварки; Газорезчик; Газосварщик; Оператор газового резака; Оператор проекционной аппаратуры и газорезательных машин; Электрогазосварщик; Электросварщик листов и лент; Электросварщик на автоматических и полуавтоматических машинах; Электросварщик ручной сварки.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95" w:id="26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Газосварщик</w:t>
            </w:r>
          </w:p>
          <w:bookmarkEnd w:id="26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Электросварщик на автоматических и полуавтоматических машинах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Электрогазосварщик-врезчик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Сварка различных изделий из металла (узлов металлоконструкций, трубопровода, деталей машин и механизмов и т.д.)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97" w:id="26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Выполнение операций по сварке согласно технологическому процессу</w:t>
            </w:r>
          </w:p>
          <w:bookmarkEnd w:id="26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Контроль качества выполненной работы по сварке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98" w:id="26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26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операций по сварке согласно технологическому процессу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99" w:id="26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26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Сваpка пpостых деталей и конструкций из констpукционных сталей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00" w:id="26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6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3-4 разряд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Ручная дуговая, плазменная, газовая сварка средней сложности деталей, автоматическая и полуавтоматическая сварка простых деталей, узлов и конструкций из конструкционных сталей, чугуна, цветных металлов и сплавов средней сложности и сложных деталей, узлов, конструкций и трубопроводов из углеродистых сталей во всех пространственных положениях сварного шва.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Ручная кислородная плазменная и газовая прямолинейная и криволинейная резка в различных положениях металлов, простых, средней сложности и сложных деталей из углеродистых и легированных сталей, цветных металлов и сплавов по разметке вручную на переносных, стационарных и плазмоpезательных машинах во всех положениях сварного шва.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Ручная кислородная резка и резка бензорезательными и кеpосиноpезательными аппаратами на заданные размеры с выделением отходов цветных металлов и с сохранением или вырезом узлов и частей машины.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Ручное дуговое и электродуговое воздушное строгание простых, средней сложности и сложных деталей из различных сталей, чугуна, цветных металлов и сплавов в различных положениях.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5.Кислоpоднофлюсовая резка деталей из высокохромистых и хpомистоникелевых сталей и чугуна.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6.Кислородная резка судовых объектов на плаву.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7.Автоматическая и механическая сварка средней сложности и сложных аппаратов, узлов, конструкций трубопроводов из различных сталей, чугуна, цветных металлов и сплавов.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8.Автоматическая сварка ответственных сложных строительных и технологических конструкций, работающих в сложных условиях.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9.Сварка конструкций из чугуна.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Наплавка раковин и трещин в деталях, узлах и отливках средней сложности.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11.Наплавка дефектов сложных деталей машин, механизмов, конструкций и отливок под механическую обработку и пробное давление.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 Предварительный и сопутствующий подогрев про сварку деталей с соблюдением заданного режима.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13.Горячая правка сложных конструкций.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 Чтение чертежей различной сложности деталей, узлов и конструкций.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15" w:id="26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6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3-4 разряд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1.Устройство обслуживаемых электросварочных и плазмоpезательных машин, газосварочной аппаратуры, автоматов, полуавтоматов и плазмотрона.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2.Устpойство различной электросварочной и газоpезательной аппаратуры, автоматов и полуавтоматов.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3.Требования, предъявляемые к сварочному шву и поверхностям после воздушного строгания.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4.Особенности сварки и электродугового строгания на переменном и постоянном токе.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5.Основы электротехники в пределах выполняемой работы.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6.Способы подбора марок электродов в зависимости от марок сталей.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7.Свойства и значение обмазок электродов.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8.Маpки и типы электродов.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9.Виды дефектов в сварных швах и методы их предупреждения и устранения.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10.Строение сварного шва, способы их испытания и виды контроля.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11.Правила подготовки деталей и узлов под сварку и заварку.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12.Основы сварки металлов.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13.Механические свойства свариваемых металлов.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14.Пpинципы подбора режима сварки по приборам.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15.Правила подбора режима нагрева металла в зависимости от марки металла и его толщины.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16.Причины возникновения внутренних напряжений и деформаций в свариваемых изделиях и меры их предупреждения.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17.Основные технологические приҰмы сварки и наплавки деталей из различных сталей, чугуна, цветных металлов и сплавов.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18.Режим резки и расхода газов про кислородную и газоэлектрическую резку.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19.Пpоцесс газовой резки, легированной стали.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20.Вторая группа допуска по электробезопасности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36" w:id="26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</w:t>
            </w:r>
          </w:p>
          <w:bookmarkEnd w:id="26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 качества выполненной работы по сварке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37" w:id="26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26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качеством выполненной работы по сварке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38" w:id="26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6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3-4 разряд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Оценить качество выпускаемой продукции в соответствии с нормативной документацией.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Выявлять причины брака, предупреждать возможный брак при сварочной работе.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Пользоваться измерительными инструментами.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Определять визуально дефекты по результатам сварки: приемлемого внешнего вида (при внешнем осмотре); плотности сварного шва; физико-химических свойств сварного шва.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Исправлять дефекты сварного шва при сварке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44" w:id="26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6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3-4 разряд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Государственные стандаpты на сваpные соединения шва.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Методики обнаружения различных дефектов сварного шва при сварке.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Виды дефектов поверхностей, образуемых в результате сварных работ.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Меры предупреждения дефектов.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Способы устранения дефектов при сварке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Стрессоустойчивость, аккуратность, устные коммуникативные навыки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50" w:id="26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ГОСТ 12.3.003-86. Межгосударственный стандарт. Система стандартов безопасности труда. Работы электросварочные. Требования безопасности;</w:t>
            </w:r>
          </w:p>
          <w:bookmarkEnd w:id="26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ГОСТ 12.4.250-2019. Межгосударственный стандарт. Система стандартов безопасности труда. Одежда специальная для защиты от искр и брызг расплавленного металла. Технические требования;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ГОСТ 29090-91 (ИСО 9539-88). Межгосударственный стандарт. Материалы, используемые в оборудовании. Для газовой сварки, резки и аналогичных процессов. Общие требования;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ГОСТ 31596-2012 (ISO 9090:1989). Межгосударственный стандарт. Герметичность оборудования и аппаратуры для газовой сварки, резки и аналогичных процессов. Допустимые скорости внешней утечки газа и метод их измерения;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ГОСТ ISO 15609-3-2020. Межгосударственный стандарт. Технические требования и аттестация процедур сварки металлических материалов. Технические требования к процедуре сварки. Часть 3. Электронно-лучевая сварка.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Электрогазосварщик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Техник–технолог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Супервайзер (бригадир)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 Карточка профессии "Паяльщик":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7421-1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7421-1-007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Паяльщик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 типовых квалификационных характеристик: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54" w:id="26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Паяльщик, 3-й pазpяд.</w:t>
            </w:r>
          </w:p>
          <w:bookmarkEnd w:id="26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труда и социальной защиты населения Республики Казахстан от 1 марта 2012 года № 66-Ө-М "Об утверждении Единого тарифно-квалификационного справочника работ и профессий рабочих (выпуск 2)" (зарегистрирован в Реестре государственной регистрации нормативных правовых актов за № 7478)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55" w:id="26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26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ТиПО (рабочие профессии)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56" w:id="26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26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Радиотехника, электроника и телекоммуникации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57" w:id="26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26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Опыт работы не менее 2 лет в соответствии со специализацией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Изготовление, реконструкция, монтаж, ремонт конструкций различного назначения с применением процесса пайки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58" w:id="26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Выполнение технологических операций по пайке согласно технологическому процессу</w:t>
            </w:r>
          </w:p>
          <w:bookmarkEnd w:id="26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Контроль качества выполненной пайки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59" w:id="26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26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технологических операций по пайке согласно технологическому процессу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60" w:id="26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26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Получение неразъҰмного соединения деталей посредством пайки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61" w:id="26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6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3-4 разряд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Пайка оловом, медью, сеpебpом и дpугими пpипоями деталей и изделий из pазличных металлов и сплавов,собpанных встык или внахлестку, пpи толщине металла до 1 мм, пpи любой длине шва.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Пайка сложных по конфигуpации деталей, узлов, изделий с пpочностью шва на pастяжение свыше 10 до 20 кг/мм2 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Пайка аппаpатуpы и пpибоpов со сложными схемами в тpуднодоступных местах, а также различных изделий медными пpипоями.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Пpиготовление составов для всевозможных пpипоев.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Hаладка аппаpатуpы для паяльных pабот.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Пpовеpка качества пайки.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Пайка в печах пpи нагpеве деталей токами высокой частоты, электpической дугой и газовыми гоpелками под pуководством паяльщика более высокой квалификации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69" w:id="26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6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3-4 разряд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Основы пpоцесса пайки и тpебования, пpедъявляемые к детали, узлу, изделию после пайки,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Устpойство паяльников и установок для индукционного или контактного нагpева деталей,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Способы опpеделения темпеpатуpы нагpева изделий для пайки,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Устpойство и пpинцип pаботы контpольно-измеpительных пpибоpов и аппаpатуpы, пpименяемых для контpоля пайки,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Влияние темпеpатуpы на стpуктуpу металлов и сплавов и их металлические свойства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75" w:id="26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</w:t>
            </w:r>
          </w:p>
          <w:bookmarkEnd w:id="26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 качества выполненной пайки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76" w:id="26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26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Обеспечивать качество пайки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77" w:id="26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6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3-4 разряд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Оценить качество произведенной пайки в соответствии с нормативной документацией.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Выявлять причины брака, предупреждать возможный брак при пайке.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Пользоваться измерительными инструментами.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Определять визуально дефекты по результатам пайки: приемлемого внешнего вида (при внешнем осмотре); плотности сварного шва; физико-химических свойств сварного шва.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Исправлять дефекты пайки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83" w:id="26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6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3-4 разряд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Устройство, технические характеристики, правила эксплуатации и технического обслуживания оборудования и механизмов печи, сифонов, фурм, форсунок, кессонов, желобов, загрузочного и разливочного оборудования печи, систем транспортировки продуктов плавки и газоотведения, технологической обвязки печей, вспомогательного оборудования, сооружений и устройств, погрузочно-разгрузочных механизмов плавильного передела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Основы металлургии цветных металлов в объеме, необходимом для выполнения подготовительных и вспомогательных работ процессов плавки в печах применяемых конструкций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Физико-химические, ликвационные и иные технологические процессы, происходящие в плавильных печах применяемых конструкций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Методики обнаружения различных дефектов после паечных работ.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Виды дефектов поверхностей, образуемых в результате пайки.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Меры предупреждения дефектов, образуемых в процессе пайки.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Способы устранения дефектов пайки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Ответственность, пунктуальность, терпеливость, дисциплинированность, аккуратность, концентрация и управление вниманием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91" w:id="26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ГОСТ 12.3.003-86. Межгосударственный стандарт. Система стандартов безопасности труда. Работы электросварочные. Требования безопасности;</w:t>
            </w:r>
          </w:p>
          <w:bookmarkEnd w:id="26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ГОСТ 12.4.250-2019. Межгосударственный стандарт. Система стандартов безопасности труда. Одежда специальная для защиты от искр и брызг расплавленного металла. Технические требования;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ГОСТ 29090-91 (ИСО 9539-88). Межгосударственный стандарт. Материалы, используемые в оборудовании. Для газовой сварки, резки и аналогичных процессов. Общие требования;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ГОСТ 31596-2012 (ISO 9090:1989). Межгосударственный стандарт. Герметичность оборудования и аппаратуры для газовой сварки, резки и аналогичных процессов. Допустимые скорости внешней утечки газа и метод их измерения;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ГОСТ ISO 15609-3-2020. Межгосударственный стандарт. Технические требования и аттестация процедур сварки металлических материалов. Технические требования к процедуре сварки. Часть 3. Электронно-лучевая сварка.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Паяльщик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Супервайзер (бригадир)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Техники-технологи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 Карточка профессии "Оператор сварочного комплекса":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7212-1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7212-1-007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сварочного комплекса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 типовых квалификационных характеристик: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95" w:id="26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26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ТиПО (рабочие профессии)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96" w:id="26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26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Сварочное дело (по видам)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97" w:id="26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26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Опыт работы не менее одного года в соответствии со специализацией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Сертификаты и краткосрочные курсы обучения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98" w:id="26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Сварщик на лазерных установках</w:t>
            </w:r>
          </w:p>
          <w:bookmarkEnd w:id="26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Сварщик на электронно-лучевых сварочных установках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Сварщик на машинах контактной (прессовой) сварки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Сварщик на машинно-контактной сварке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(изготовление, реконструкция, монтаж и ремонт) сварных конструкций, продукции и изделий с применением работ на сварочном комплексе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01" w:id="26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Проведение подготовительных работ по проведению сварочных работ на сварочном комплексе</w:t>
            </w:r>
          </w:p>
          <w:bookmarkEnd w:id="26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Выполнение полностью механизированной и автоматической сварки с настройкой и регулировкой оборудования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Контроль качества выполненной сварки на сварочном комплексе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03" w:id="26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26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подготовительных работ по проведению сварочных работ на сварочном комплексе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04" w:id="26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26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к работе на сварочном комплексе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05" w:id="26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6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Изучение производственного задания, конструкторской и производственно-технологической документации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Подготовка рабочего места и средств индивидуальной защиты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Подготовка сварочных и свариваемых материалов к сварке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Проверка работоспособности и исправности сварочного оборудования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Сборка конструкции под сварку с применением сборочных приспособлений и технологической оснастки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Контроль с применением измерительного инструмента подготовленной под сварку конструкции на соответствие требованиям конструкторской и производственно-технологической документации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11" w:id="26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6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Принцип действия применяемых сварочных машин и их обслуживания;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Основные типы, конструктивные элементы и размеры сварных соединений, выполняемых полностью механизированной и автоматической сваркой плавлением, и обозначение их на чертежах;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Требования инструкции по охране труда на работе;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Правила безопасного выполнения работ;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Требования пожарной безопасности;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Правила пользования средств индивидуальной и коллективной защиты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17" w:id="26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26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конструкторско-технологической документации по сварке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18" w:id="26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6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Читать чертежи, технологическую документацию по работе на сварочном комплексе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Анализировать исходные данные для сварки на сварочном комплексе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20" w:id="26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6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Основы машиностроительного черчения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Правила чтения технической документации (рабочих чертежей, технологических карт)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Основные типы, конструктивные элементы, размеры сварных соединений и обозначение их на чертежах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Режимы сварочных процессов сварки на сварочном комплексе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24" w:id="26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</w:t>
            </w:r>
          </w:p>
          <w:bookmarkEnd w:id="26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полностью механизированной и автоматической сварки с настройкой и регулировкой оборудования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25" w:id="26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26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полностью механизированной и автоматической сварки плавлением металлических материалов с настройкой и регулировкой оборудования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26" w:id="26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6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Выполнение настройки оборудования для полностью механизированной и автоматической сварки плавлением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Выбор и регулировка режимов полностью механизированной и автоматической сварки плавлением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Выполнение полностью механизированной или автоматической сварки плавлением с регулировкой параметров сварочного оборудования в процессе сварки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Извлечение сварной конструкции из сборочных приспособлений и технологической оснастки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Контроль с применением измерительного инструмента сварной конструкции на соответствие требованиям конструкторской и производственно-технологической документации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Исправление дефектов сварных соединений, обнаруженных в результате контроля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Контроль исправления дефектов сварных соединений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33" w:id="26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6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Особенности настройки и регулировки оборудования для полностью механизированной и автоматической сварки, в том числе в процессе выполнения сварки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Основные типы, конструктивные элементы и размеры сварных соединений, выполняемых полностью механизированной и автоматической сваркой плавлением, и обозначение их на чертежах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Устройство сварочного и вспомогательного оборудования для полностью механизированной и автоматической сварки плавлением, назначение и условия работы контрольно-измерительных приборов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Виды и назначение сборочных, технологических приспособлений и оснастки, используемых для сборки конструкции под полностью механизированную и автоматическую сварку плавлением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Основные группы и марки материалов, свариваемых полностью механизированной и автоматической сваркой плавлением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Сварочные материалы для полностью механизированной и автоматической сварки плавлением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Требования к сборке конструкции под сварку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Технология полностью механизированной и автоматической сварки плавлением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Требования к качеству сварных соединений; виды и методы контроля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Виды дефектов сварных соединений, причины их образования, методы предупреждения и способы устранения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43" w:id="26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26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полностью механизированной и автоматической сварки давлением металлических материалов с настройкой и регулировкой оборудования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44" w:id="26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6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Выполнение настройки оборудования для полностью механизированной и автоматической сварки давлением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Выбор и регулировка режимов полностью механизированной и автоматической сварки давлением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Выполнение полностью механизированной или автоматической сварки давлением с регулировкой параметров сварочного оборудования в процессе сварки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Извлечение сварной конструкции из сборочных приспособлений и технологической оснастки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Контроль с применением измерительного инструмента сварной конструкции на соответствие требованиям конструкторской и производственно-технологической документации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Исправление дефектов сварных соединений, обнаруженных в результате контроля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Контроль исправления дефектов сварных соединений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51" w:id="26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6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Выполнять настройку и регулировку оборудования для полностью механизированной и автоматической сварки давлением, в том числе в процессе выполнения сварки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Основные типы, конструктивные элементы и размеры сварных соединений, выполняемых полностью механизированной и автоматической сваркой давлением, и обозначение их на чертежах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Устройство сварочного и вспомогательного оборудования для полностью механизированной и автоматической сварки давлением, назначение и условия работы контрольно-измерительных приборов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Виды и назначение сборочных, технологических приспособлений и оснастки, используемых для сборки конструкции под полностью механизированную и автоматическую сварку давлением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Основные группы и марки материалов, свариваемых полностью механизированной и автоматической сваркой давлением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Сварочные материалы для полностью механизированной и автоматической сварки давлением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Технология полностью механизированной и автоматической сварки давлением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58" w:id="26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3:</w:t>
            </w:r>
          </w:p>
          <w:bookmarkEnd w:id="26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полностью механизированной и автоматической сварки полимерных материалов (пластмасс, полиэтилена, полипропилена) с настройкой и регулировкой оборудования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59" w:id="26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6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Выполнение настройки оборудования для полностью механизированной и автоматической сварки полимерных материалов (пластмасс, полиэтилена, полипропилена)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Выбор и регулировка режимов полностью механизированной и автоматической сварки полимерных материалов с учетом степени автоматизации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Выполнение полностью механизированной или автоматической сварки полимерных материалов с настройкой и регулировкой сварочных параметров в процессе сварки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Контроль и регистрация параметров сварки с помощью блоков протоколирования процесса сварки (при их наличии)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Извлечение сварной конструкции из сборочных приспособлений и технологической оснастки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Контроль с применением измерительного инструмента сварной конструкции на соответствие требованиям конструкторской и производственно-технологической документации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Исправление дефектов сварных соединений, обнаруженных в результате контроля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Контроль исправления дефектов сварных соединений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67" w:id="26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6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Устройство сварочного и вспомогательного оборудования для полностью механизированной и автоматической сварки полимерных материалов, назначение и условия работы контрольно-измерительных приборов, правила их эксплуатации и область применения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Основные марки материалов, свариваемых полностью механизированной и автоматической сваркой полимерных материалов (пластмасс, полиэтилена, полипропилена), соединительные детали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Физико-механические свойства применяемых сварочных материалов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Требования к сборке конструкции под сварку, способы и основные приемы механической обработки под сварку полимерных материалов (пластмасс, полиэтилена, полипропилена)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Виды и назначение сборочных, технологических приспособлений и оснастки, используемых для сборки конструкции под автоматическую сварку полимерных материалов (пластмасс, полиэтилена, полипропилена)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Технология полностью механизированной и автоматической сварки полимерных материалов (пластмасс, полиэтилена, полипропилена)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Требования к качеству сварных соединений; виды и методы контроля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Условия применения автоматической сварки полимерных материалов (пластмасс, полиэтилена, полипропилена) с учетом степени автоматизации процесса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Виды дефектов сварных соединений, причины их образования, методы предупреждения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Требования, предъявляемые к изделиям из полимерных материалов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77" w:id="26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4:</w:t>
            </w:r>
          </w:p>
          <w:bookmarkEnd w:id="26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полностью механизированной и автоматической сварки плавлением металлических материалов высококонцентрированным источником нагрева с настройкой и регулировкой оборудования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78" w:id="26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6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Выполнение настройки оборудования для полностью механизированной сварки плавлением металлических материалов высококонцентрированным источником нагрева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Выбор и регулировка режимов полностью механизированной и автоматической сварки плавлением металлических материалов высококонцентрированным источником нагрева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Выполнение полностью механизированной или автоматической сварки плавлением высококонцентрированным источником нагрева на сварочных установках с регулировкой параметров сварочного оборудования в процессе сварки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Извлечение сварной конструкции из сборочных приспособлений и технологической оснастки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Контроль с применением измерительного инструмента сварной конструкции на соответствие требованиям конструкторской и производственно-технологической документации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Исправление дефектов сварных соединений, обнаруженных в результате контроля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Контроль исправления дефектов сварных соединений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85" w:id="26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6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Основные типы, конструктивные элементы и размеры сварных соединений, выполняемых полностью механизированной и автоматической сваркой плавлением металлических материалов высококонцентрированным источником нагрева, и обозначение их на чертежах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Устройство сварочного и вспомогательного оборудования для полностью механизированной и автоматической сварки плавлением высококонцентрированным источником нагрева, назначение и условия работы контрольно-измерительных приборов, правила их эксплуатации и область применения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Порядок эксплуатации оборудования для сварки плавлением высококонцентрированным источником нагрева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Основные группы и марки свариваемых материалов, их свариваемость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Сварочные (наплавочные) материалы для полностью механизированной и автоматической сварки высококонцентрированным источником нагрева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Требования к сборке конструкции под сварку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Технология полностью механизированной и автоматической сварки плавлением высококонцентрированным источником нагрева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Требования к качеству сварных соединений; виды и методы контроля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Виды дефектов сварных соединений, причины их образования, методы предупреждения и способы устранения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94" w:id="26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3:</w:t>
            </w:r>
          </w:p>
          <w:bookmarkEnd w:id="26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 качества выполненной сварки на сварочном комплексе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95" w:id="26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26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Обеспечивать качество работ выполненных на сварочном комплексе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96" w:id="26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6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Оценить качество выпускаемой продукции в соответствии с нормативной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документацией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Выявлять причины брака, предупреждать возможный брак при сварочной работе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Пользоваться измерительными инструментами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Определять нарушения режимов по внешнему виду сварных швов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Исправление дефектов сварных соединений, обнаруженных в результате контроля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Контроль исправления дефектов сварных соединений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03" w:id="26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6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Государственные стандарты на сварные соединения.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Методики обнаружения различных дефектов сварного шва при сварных работах.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Виды дефектов поверхностей, образуемых в результате сварных работ.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Меры предупреждения дефектов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Ответственность, пунктуальность, аккуратность, проектное мышление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07" w:id="26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ГОСТ 12.3.003-86. Межгосударственный стандарт. Система стандартов безопасности труда. Работы электросварочные. Требования безопасности;</w:t>
            </w:r>
          </w:p>
          <w:bookmarkEnd w:id="26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ГОСТ 12.4.250-2019. Межгосударственный стандарт. Система стандартов безопасности труда. Одежда специальная для защиты от искр и брызг расплавленного металла. Технические требования;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ГОСТ 29090-91 (ИСО 9539-88). Межгосударственный стандарт. Материалы, используемые в оборудовании. Для газовой сварки, резки и аналогичных процессов. Общие требования;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ГОСТ 31596-2012 (ISO 9090:1989). Межгосударственный стандарт. Герметичность оборудования и аппаратуры для газовой сварки, резки и аналогичных процессов. Допустимые скорости внешней утечки газа и метод их измерения;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ГОСТ ISO 15609-3-2020. Межгосударственный стандарт. Технические требования и аттестация процедур сварки металлических материалов. Технические требования к процедуре сварки. Часть 3. Электронно-лучевая сварка.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Сварщики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Контролер сварочных работ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Техники-технологи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 Карточка профессии "Оператор газового резака":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7212-2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7212-2-003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газового резака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 типовых квалификационных характеристик: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11" w:id="26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Газорезчик, 1-5 pазpяд.</w:t>
            </w:r>
          </w:p>
          <w:bookmarkEnd w:id="26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труда и социальной защиты населения Республики Казахстан от 1 марта 2012 года № 66-Ө-М "Об утверждении Единого тарифно-квалификационного справочника работ и профессий рабочих (выпуск 2)" (зарегистрирован в Реестре государственной регистрации нормативных правовых актов за № 7478)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12" w:id="26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26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ТиПО (рабочие профессии)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13" w:id="26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26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Сварочное дело (по видам)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14" w:id="26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26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Практический опыт работы не менее 2 лет по профессиям: Газорезчик; Газосварщик; Оператор проекционной аппаратуры и газорезательных машин; Электрогазосварщик; Электрогазосварщик-врезчик; Электросварщик листов и лент; Электросварщик на автоматических и полуавтоматических машинах; Электросварщик ручной сварки; Электросварщик труб на стане.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15" w:id="27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Газорезчик</w:t>
            </w:r>
          </w:p>
          <w:bookmarkEnd w:id="27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проекционной аппаратуры и газорезательных машин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процесса резки металлов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16" w:id="27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Выполнение операций по резке согласно технологическому процессу</w:t>
            </w:r>
          </w:p>
          <w:bookmarkEnd w:id="27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Контроль качества выполненной резательной работы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17" w:id="27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27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операций по резке согласно технологическому процессу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18" w:id="27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27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Кислородная и воздушно-плазменная прямолинейная и фигурная резка металлов, простых и средней сложности деталей из углеродистых и легированных сталей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19" w:id="27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7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3-4 разряд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Кислородная и воздушно-плазменная прямолинейная и фигурная резка металлов, простых и средней сложности деталей из углеродистых и легированных сталей, цветных металлов и сплавов по разметке вручную на переносных и стационарных кислородных и плазменно-дуговых машинах для резки во всех пространственных положениях сварного шва.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Резка прибылей и литников у отливок толщиной свыше 300 мм, имеющих несколько разъемов и открытых стержневых знаков.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Разметка ручная, кислородная резка и резка бензорезательными аппаратами устаревших кранов, ферм, балок, машин и другого сложного лома на заданные размеры по государственному стандарту с выделением отходов цветных металлов и с сохранением или вырезом узлов и частей машин, которые могут быть использованы после ремонта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23" w:id="27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7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3-4 разряд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Устройство обслуживаемых стационарных и переносных кислородных и плазменно-дуговых машин, ручных резаков и генераторов различных систем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Устройство специальных приспособлений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Свойства металлов и сплавов, подвергаемых резке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Требования, предъявляемые к копирам при машинной фигурной резке, и правила работы с ними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Допуски на точность при газовой резке и строгании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Наивыгоднейшие соотношения между толщиной металла, номером мундштука и давлением кислорода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Режим резки и расхода газа при кислородной и газоэлектрической резке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31" w:id="27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</w:t>
            </w:r>
          </w:p>
          <w:bookmarkEnd w:id="27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 качества выполненной резательной работы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32" w:id="27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27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Обеспечивать качество выполненной газовой резки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33" w:id="27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7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3-4 разряд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Оценка качества выпускаемой продукции в соответствии с нормативной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документацией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Выявление причин брака, предупреждать возможный брак при резательной работе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Использование измерительных инструментов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Определение визуальных дефектов по результату резки: приемлемого внешнего вида (при внешнем осмотре)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39" w:id="27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7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3-4 разряд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Методики обнаружения различных дефектов продукции, возникающих при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отклонении от технологии производства.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Виды дефектов поверхностей, образуемых в результате термической резки.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Меры предупреждения дефектов.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Способы устранения дефектов.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Визуально определять дефекты обработанных поверхностей.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Виды дефектов обработанных поверхностей.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Способы определения дефектов поверхности.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Машиностроительное черчение в объеме, необходимом для выполнения работы.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Метрология в объеме, необходимом для выполнения термической резки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Ответственность, пунктуальность, терпеливость, дисциплинированность, аккуратность, выносливость и усердие, проектное мышление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50" w:id="27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ГОСТ 12.3.003-86. Межгосударственный стандарт. Система стандартов безопасности труда. Работы электросварочные. Требования безопасности;</w:t>
            </w:r>
          </w:p>
          <w:bookmarkEnd w:id="27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ГОСТ 12.4.250-2019. Межгосударственный стандарт. Система стандартов безопасности труда. Одежда специальная для защиты от искр и брызг расплавленного металла. Технические требования;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ГОСТ 29090-91 (ИСО 9539-88). Межгосударственный стандарт. Материалы, используемые в оборудовании. Для газовой сварки, резки и аналогичных процессов. Общие требования;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ГОСТ 31596-2012 (ISO 9090:1989). Межгосударственный стандарт. Герметичность оборудования и аппаратуры для газовой сварки, резки и аналогичных процессов. Допустимые скорости внешней утечки газа и метод их измерения;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ГОСТ ISO 15609-3-2020. Межгосударственный стандарт. Технические требования и аттестация процедур сварки металлических материалов. Технические требования к процедуре сварки. Часть 3. Электронно-лучевая сварка.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Газорезчики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Супервайзер (бригадир)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Техники-механики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 Карточка профессии "Оператор проекционной аппаратуры и газорезательных машин":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7212-2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7212-2-004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проекционной аппаратуры и газорезательных машин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 типовых квалификационных характеристик: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54" w:id="27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проекционной аппаратуры и газорезательных машин, 4-й разряд.</w:t>
            </w:r>
          </w:p>
          <w:bookmarkEnd w:id="27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труда и социальной защиты населения Республики Казахстан от 1 марта 2012 года № 66-Ө-М "Об утверждении Единого тарифно-квалификационного справочника работ и профессий рабочих (выпуск 2)" (зарегистрирован в Реестре государственной регистрации нормативных правовых актов за № 7478)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55" w:id="27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27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ТиПО (рабочие профессии)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56" w:id="27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27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машиностроения (по видам)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57" w:id="27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27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Опыт работы не менее 2 лет в соответствии со специализацией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газового резака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резки металлов с использованием всех видов проекционной аппаратуры и газорезательных машин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58" w:id="27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Выполнение операций по резке согласно технологическому процессу</w:t>
            </w:r>
          </w:p>
          <w:bookmarkEnd w:id="27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Контроль качества выполненной резательной работы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59" w:id="27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27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операций по резке согласно технологическому процессу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60" w:id="27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27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операций на проекционной аппаратуре и газорезательной машине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61" w:id="27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7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разряд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Подготовка к работе всех видов проекционной аппаратуры и газорезательных машин.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Регулирование и установка источников света, отражателей и камеры с выверкой разметочного стола.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Контроль правильности работы газорезательной машины по измерительным приборам, установленным на командоаппарате.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Определение неисправностей в механических, электрических и оптических деталях, узлах и системах.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Выбор порядка и направления вырезки деталей различной сложности в раскройном листе.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Изготовление чертежей-шаблонов и негативов с них.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Самостоятельное проведение текущего ремонта аппаратуры и газорезательных машин и участие в капитальном ремонте (демонтаж, ремонт, монтаж).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Участие в наладке синхронности работы механической и электрической системы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70" w:id="27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7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разряд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Кинематическиеи электрические схемы,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Конструкцию и устройство всех видов проекционной аппаратуры и газорезательных машин;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Основы электротехники в пределах выполняемой работы;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Устройство, назначение и принцип действия приборов, применяемых при наладке аппаратуры;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Способы определения неисправностей в работе аппаратуры и газорезательных машин и их устранение;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Способы разметки деталей и процесс их обработки;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Требования, предъявляемые к вычерчиванию деталей на копирчертежах в масштабе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78" w:id="27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</w:t>
            </w:r>
          </w:p>
          <w:bookmarkEnd w:id="27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 качества выполненной резательной работы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79" w:id="27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27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Обеспечивать качество выполненной газовой резки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80" w:id="27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7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разряд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Оценка качества выпускаемой продукции в соответствии с нормативной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документацией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Выявление причин брака, предупреждать возможный брак при резательной работе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Использование измерительных инструментов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Определение визуальных дефектов по результату резки: приемлемого внешнего вида (при внешнем осмотре)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86" w:id="27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7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разряд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Методики обнаружения различных дефектов продукции, возникающих при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отклонении от технологии производства.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Виды дефектов поверхностей, образуемых в результате термической резки.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Меры предупреждения дефектов.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Способы устранения дефектов.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Визуально определять дефекты обработанных поверхностей.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Виды дефектов обработанных поверхностей.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Способы определения дефектов поверхности.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Машиностроительное черчение в объеме, необходимом для выполнения работы.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Метрология в объеме, необходимом для выполнения термической резки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Ответственность, пунктуальность, терпеливость, дисциплинированность, аккуратность, выносливость и усердие, концентрация и управление вниманием, проектное мышление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97" w:id="27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ГОСТ 12.3.003-86. Межгосударственный стандарт. Система стандартов безопасности труда. Работы электросварочные. Требования безопасности;</w:t>
            </w:r>
          </w:p>
          <w:bookmarkEnd w:id="27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ГОСТ 12.4.250-2019. Межгосударственный стандарт. Система стандартов безопасности труда. Одежда специальная для защиты от искр и брызг расплавленного металла. Технические требования;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ГОСТ 29090-91 (ИСО 9539-88). Межгосударственный стандарт. Материалы, используемые в оборудовании. Для газовой сварки, резки и аналогичных процессов. Общие требования;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ГОСТ 31596-2012 (ISO 9090:1989). Межгосударственный стандарт. Герметичность оборудования и аппаратуры для газовой сварки, резки и аналогичных процессов. Допустимые скорости внешней утечки газа и метод их измерения;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ГОСТ ISO 15609-3-2020. Межгосударственный стандарт. Технические требования и аттестация процедур сварки металлических материалов. Технические требования к процедуре сварки. Часть 3. Электронно-лучевая сварка.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Монтажники и наладчики оборудования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Супервайзеры (бригадиры) над операторами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Техники по оборудованию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 Карточка профессии "Оператор лазерных установок":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8189-0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8189-0-024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лазерных установок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 типовых квалификационных характеристик: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01" w:id="27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лазерных установок, 3-6 разряд.</w:t>
            </w:r>
          </w:p>
          <w:bookmarkEnd w:id="27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труда и социальной защиты населения Республики Казахстан от 1 марта 2012 года № 66-Ө-М "Об утверждении Единого тарифно-квалификационного справочника работ и профессий рабочих (выпуск 2)" (зарегистрирован в Реестре государственной регистрации нормативных правовых актов за № 7478)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02" w:id="27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27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ТиПО (рабочие профессии)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03" w:id="27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27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машиностроения (по видам)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04" w:id="27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27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Опыт работы не менее одного года в соответствии со специализацией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Сертификаты и краткосрочные курсы обучения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05" w:id="27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Газорезчик</w:t>
            </w:r>
          </w:p>
          <w:bookmarkEnd w:id="27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Оператор газового резака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проекционной аппаратуры и газорезательных машин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управления процесса лазерной сварки, прошивки отверстий, резки, термообработки, гравирования и другой технологической обработки деталей и изделий из различных материалов разной толщины, не подвергающихся испытаниям, на налаженных однотипных установках, в том числе с программным управлением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07" w:id="27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Проведение подготовительных работ на лазерных установках</w:t>
            </w:r>
          </w:p>
          <w:bookmarkEnd w:id="27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Выполнение операций на лазерных установках согласно технологическому процессу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Контроль качества выполненной работы на лазерных установках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09" w:id="27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27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подготовительных работ на лазерных установках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10" w:id="27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27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оборудования к лазерной сварке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11" w:id="27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7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3-4 разряд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Подготавливать установки для выполнения заданных операций на лазерных установках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Выполнять очистку оптических элементов установки.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Включать обслуживающие системы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Обслуживать питающие устройства высокого напряжения.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Приготавливать микрошлифы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Производить смену объектива, насадку телескопа и другие регламентные работы, не требующие дополнительной наладки установки.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Выбирать режимы работы лазерной установки в зависимости от материала и конструкции свариваемых деталей.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Выполнять изменение фокуса установки в процессе ее работы.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Выполнять контроль состояния блоков установки и системы охлаждения по показаниям приборов.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Производить наладку установок и контрольно-измерительной аппаратуры.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Проводить регламентные работы по поддержанию установок в рабочем состоянии.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 Выполнять юстировку резонаторов и системы транспортирования и фокусирования излучения.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 Регулировать блоки питания лазеров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25" w:id="27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7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3-4 разряд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Устройство и принцип работы на лазерных установках;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Основные правила управления установкой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Правила чтения программы по распечатке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Способы возврата программоносителя к первому кадру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Основы электротехники и оптики в пределах выполняемой работы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Основные физические свойства материалов свариваемых деталей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Порядок проведения профилактических работ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Правила работы с высоковольтным оборудованием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Особенности работы установок с программным управлением (система ЧПУ лазерного сварочного аппарата)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Устройство, правила эксплуатации, способы проверки на точность обслуживаемых лазерных установок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Способы наладки блоков лазерных установок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 Электрические и функциональные схемы установок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 Правила выбора оптимальных режимов работы установки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 Конструктивные особенности, кинематическая, электрическая и оптическая схемы лазерных установок и способы их наладки;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 Способы измерения выходных параметров и правила проверки на точность лазерных автоматов;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 Основные характеристики установок и юстированных оптических устройств;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 Правила определения режимов работы обслуживаемого оборудования;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 Расчеты, связанные с выбором режима для проведения лазерной сварки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44" w:id="27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27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конструкторско-технологической документации на лазерных установках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45" w:id="27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7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3-4 разряд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Читать чертежи, технологическую документацию на лазерных установках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Анализировать исходные данные для выполнения сварки на лазерных установках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48" w:id="27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7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3-4 разряд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Основы машиностроительного черчения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Правила чтения технической документации (рабочих чертежей, технологических карт)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Система допусков и посадок, квалитеты точности, параметры шероховатости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Обозначения на рабочих чертежах допусков размеров, формы и взаимного расположения поверхностей, шероховатости поверхностей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53" w:id="27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</w:t>
            </w:r>
          </w:p>
          <w:bookmarkEnd w:id="27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операций на лазерных установках согласно технологическому процессу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54" w:id="27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27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с пульта управления процесса лазерной сварки и другой технологической обработки деталей и изделий из различных материалов разной толщины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55" w:id="27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7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3-4 разряд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Ведение с пульта управления процесса лазерной сварки, прошивки отверстий, резки, термообработки, гравирования и другой технологической обработки деталей и изделий из различных материалов разной толщины, не подвергающихся испытаниям, на налаженных однотипных установках, в том числе с программным управлением.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Контурная обрезка по разметке простых объемных изделий после формообразования.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Подготовка установки для выполнения заданных операций: чистка оптических элементов, включение обслуживающих систем и т.д.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Установка и снятие деталей после обработки. Обслуживание питающих устройств высокого напряжения.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Наблюдение и контроль за работой лазерной установки по измерительным приборам, цифровым табло, сигнальным лампам.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Определение микротвердости обработанных деталей на приборе.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Приготовление микрошлифов.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Смена объектива, насадка телескопа и проведение других регламентных работ, не требующих дополнительной подналадки установки.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Ведение журнала учета работы установки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65" w:id="27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7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3-4 разряд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Устройство и принцип работы лазерной установки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Основные правила управления установкой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Правила чтения программы по распечатке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Способы возврата программоносителя к первому кадру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Основы электрорадиотехники и оптики в пределах выполняемой работы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Основные физические свойства материалов обрабатываемых деталей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Требования, предъявляемые к обрабатываемым деталям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Виды лазерной обработки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Порядок проведения профилактических работ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Правила работы с высоковольтным оборудованием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Особенности работы установок с программным управлением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Допуски и посадки, квалитеты и параметры шероховатости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78" w:id="27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3:</w:t>
            </w:r>
          </w:p>
          <w:bookmarkEnd w:id="27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 качества выполненной работы на лазерных установках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79" w:id="27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27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качеством выполненной работы на лазерных установках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80" w:id="27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7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3-4 разряд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Определять визуально дефекты по результатам лазерной сварки на соответствие требованиям конструкторской и производственно-технологической документации.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Пользоваться измерительными инструментами.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Выявлять причины брака, предупреждать возможный брак при сварочной работе.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Исправлять выявленные дефекты при лазерной обработке.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5.Оценить качество лазерной обработки: приемлемого внешнего вида (при внешнем осмотре); плотности сварного шва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86" w:id="27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7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3-4 разряд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Методики обнаружения различных дефектов при лазерной обработке.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Виды дефектов поверхностей, образуемых в результате лазерных обработок.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Меры предупреждения дефектов при лазерной обработке.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Способы устранения дефектов.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5.Метрология в объеме, необходимом для выполнения лазерных обработок.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Способы контроля сварных швов при лазерной обработке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Стрессоустойчивость, терпеливость, дисциплинированность, аккуратность, выносливость и усердие, устные коммуникативные навыки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93" w:id="27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ГОСТ 12.3.003-86. Межгосударственный стандарт. Система стандартов безопасности труда. Работы электросварочные. Требования безопасности;</w:t>
            </w:r>
          </w:p>
          <w:bookmarkEnd w:id="27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ГОСТ 12.4.250-2019. Межгосударственный стандарт. Система стандартов безопасности труда. Одежда специальная для защиты от искр и брызг расплавленного металла. Технические требования;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ГОСТ 29090-91 (ИСО 9539-88). Межгосударственный стандарт. Материалы, используемые в оборудовании. Для газовой сварки, резки и аналогичных процессов. Общие требования;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ГОСТ 31596-2012 (ISO 9090:1989). Межгосударственный стандарт. Герметичность оборудования и аппаратуры для газовой сварки, резки и аналогичных процессов. Допустимые скорости внешней утечки газа и метод их измерения;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ГОСТ ISO 15609-3-2020. Межгосударственный стандарт. Технические требования и аттестация процедур сварки металлических материалов. Технические требования к процедуре сварки. Часть 3. Электронно-лучевая сварка.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лазерных установок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Супервайзеры (бригадиры) над операторами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Техники-механики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 Карточка профессии "Электросварщик на автоматических и полуавтоматических машинах":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7212-2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7212-2-008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Электросварщик на автоматических и полуавтоматических машинах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 типовых квалификационных характеристик: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97" w:id="27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Электросварщик на автоматических и полуавтоматических машинах, 2-6 разряд.</w:t>
            </w:r>
          </w:p>
          <w:bookmarkEnd w:id="27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труда и социальной защиты населения Республики Казахстан от 1 марта 2012 года № 66-Ө-М "Об утверждении Единого тарифно-квалификационного справочника работ и профессий рабочих (выпуск 2)" (зарегистрирован в Реестре государственной регистрации нормативных правовых актов за № 7478)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98" w:id="27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27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ТиПО (рабочие профессии)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99" w:id="27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27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Сварочное дело (по видам)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00" w:id="27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27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Опыт работы не менее одного года в соответствии со специализацией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01" w:id="27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Электрогазосварщик</w:t>
            </w:r>
          </w:p>
          <w:bookmarkEnd w:id="27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Электросварщик листов и лент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(изготовление) сварных конструкций, продукции и изделий с применением сварки на автоматических и полуавтоматических машинах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02" w:id="27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Выполнение операций по электросварке на автоматических и полуавтоматических линиях согласно технологическому процессу</w:t>
            </w:r>
          </w:p>
          <w:bookmarkEnd w:id="27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Контроль качества выполненной работы по электросварке на автоматических и полуавтоматических линиях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03" w:id="27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27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операций по электросварке на автоматических и полуавтоматических линиях согласно технологическому процессу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04" w:id="27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27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Автоматическая и механизированная сварка с использованием плазмотрона во всех пространственных положениях сварного шва средней сложности аппаратов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05" w:id="27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7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разряд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Автоматическая и механизированная сварка с использованием плазмотрона во всех пространственных положениях сварного шва средней сложности аппаратов, узлов, деталей, конструкций и трубопроводов из углеродистых и конструкционных сталей.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Наплавление простых и средней сложности деталей и узлов.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Автоматическая микроплазменная сварка.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Обслуживание установок для автоматической электросиловой сварки и автоматов при сварке конструкций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10" w:id="27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7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разряд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Устройство применяемых сварочных автоматов, полуавтоматов, плазмотронов и источников питания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Свойства и назначения сварочных материалов; основные виды контроля сварных швов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правила выбора сварочных материалов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Причины возникновения внутренних напряжений и деформаций в свариваемых изделиях и меры их предупреждения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Правила установки режимов сварки по заданным параметрам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16" w:id="27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</w:t>
            </w:r>
          </w:p>
          <w:bookmarkEnd w:id="27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 качества выполненной работы по электросварке на автоматических и полуавтоматических линиях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17" w:id="27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27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Обеспечивать качество электросварки на автоматических и полуавтоматических линиях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18" w:id="27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7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разряд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Определять визуально дефекты собранных и сваренных конструкций (изделий, узлов, деталей) на соответствие требованиям конструкторской и производственно-технологической документации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Выявлять причины брака, предупреждать возможный брак при сварочной работе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Применять измерительный инструмент для контроля собранных и сваренных конструкций (изделий, узлов, деталей) на соответствие требованиям конструкторской и производственно-технологической документации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22" w:id="27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7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разряд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Требования к качеству сварных соединений.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Виды и методы контроля качества сварных соединений, визуальные, измерительные, неразрушающие, лабораторные.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Виды дефектов сварных соединений.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Причины образования дефектов.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Методы предупреждения дефектов сварных соединений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Ответственность, пунктуальность, стрессоустойчивость, аккуратность, выносливость и усердие, устные коммуникативные навыки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28" w:id="27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ГОСТ 12.3.003-86. Межгосударственный стандарт. Система стандартов безопасности труда. Работы электросварочные. Требования безопасности;</w:t>
            </w:r>
          </w:p>
          <w:bookmarkEnd w:id="27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ГОСТ 12.4.250-2019. Межгосударственный стандарт. Система стандартов безопасности труда. Одежда специальная для защиты от искр и брызг расплавленного металла. Технические требования;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ГОСТ 29090-91 (ИСО 9539-88). Межгосударственный стандарт. Материалы, используемые в оборудовании. Для газовой сварки, резки и аналогичных процессов. Общие требования;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ГОСТ 31596-2012 (ISO 9090:1989). Межгосударственный стандарт. Герметичность оборудования и аппаратуры для газовой сварки, резки и аналогичных процессов. Допустимые скорости внешней утечки газа и метод их измерения;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ГОСТ ISO 15609-3-2020. Межгосударственный стандарт. Технические требования и аттестация процедур сварки металлических материалов. Технические требования к процедуре сварки. Часть 3. Электронно-лучевая сварка.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Электросварщик на автоматических и полуавтоматических машинах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Техник-механик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Супервайзер (бригадир)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 Карточка профессии "Газосварщик":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7212-2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7212-2-002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Газосварщик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 типовых квалификационных характеристик: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32" w:id="27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Газосварщик, 2-6 разряд.</w:t>
            </w:r>
          </w:p>
          <w:bookmarkEnd w:id="27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труда и социальной защиты населения Республики Казахстан от 1 марта 2012 года № 66-Ө-М "Об утверждении Единого тарифно-квалификационного справочника работ и профессий рабочих (выпуск 2)" (зарегистрирован в Реестре государственной регистрации нормативных правовых актов за № 7478)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33" w:id="27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27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ТиПО (рабочие профессии)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34" w:id="27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27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Сварочное дело (по видам)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35" w:id="27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27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Практический опыт работы не менее 6 месяцев согласно квалификации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36" w:id="27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Электрогазосварщик</w:t>
            </w:r>
          </w:p>
          <w:bookmarkEnd w:id="27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Газорезчик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Сварщик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газового резака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Изготовление, реконструкция, монтаж, ремонт и строительство конструкций различного назначения с применением ручной и частично механизированной газовой сварки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39" w:id="27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Выполнение операций по газовой сварке согласно технологическому процессу</w:t>
            </w:r>
          </w:p>
          <w:bookmarkEnd w:id="27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Контроль качества выполненной работы по газовой сварке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40" w:id="27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27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операций по газовой сварке согласно технологическому процессу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41" w:id="27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27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Газовая сваpка сpедней сложности деталей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42" w:id="27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7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разряд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Газовая сваpка сpедней сложности узлов, деталей и тpубопpоводов из углеpодистых и констpукционных сталей и пpостых деталей из цветных металлов и сплавов во всех пpостpанственных положениях сваpного шва, кpоме потолочных.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Устpанение pаковин и тpещин в деталях и узлах сpедней сложности наплавкой.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Hаплавка твеpдыми сплавами пpостых деталей.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Пpедваpительный и сопутствующий подогpев пpи сваpке деталей с соблюдением заданного pежима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47" w:id="27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7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разряд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Устpойство обслуживаемой газосваpочной аппаpатуpы,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Стpоение сваpочных швов и способы их испытания,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Основные свойства сваpиваемых металлов,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Пpавила подготовки деталей и узлов под сваpку и наплавку,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Пpавила выбоpа pежима нагpева металла в зависимости от его маpки и толщины,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Пpичины возникновения внутpенних напpяжений и дефоpмаций в сваpиваемых изделиях и меpы их пpедупpеждения,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Основные технологические пpиемы сваpки и наплавки деталей из стали, цветных металлов и чугуна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55" w:id="27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</w:t>
            </w:r>
          </w:p>
          <w:bookmarkEnd w:id="27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 качества выполненной работы по газовой сварке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56" w:id="27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27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Выполнять контроль качества выпускаемой продукции при газовой сварке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57" w:id="27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7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разряд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Определять визуально дефекты по результатам газовой сварки на соответствие требованиям конструкторской и производственно-технологической документации.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Пользоваться измерительными инструментами.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Выявлять причины брака, предупреждать возможный брак при сварочной работе.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Исправлять выявленные дефекты при газовой сварке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Оценить качество газовой сварки: приемлемого внешнего вида (при внешнем осмотре); плотности сварного шва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Подготавливать образцы для испытаний качества сварного шва после работ по газовой сварке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64" w:id="27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7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разряд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Методики обнаружения различных дефектов при газовой сварке.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Виды дефектов поверхностей, образуемых в результате газовых сварных работ.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Меры предупреждения дефектов при газовой сварке.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Способы устранения дефектов.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Метрология в объеме, необходимом для выполнения газовых сварных работ.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Способы контроля сварных швов при газовой сварке.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Методы выполнения испытаний сварных соединений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ответственность, терпеливость, дисциплинированность, аккуратность, концентрация и управление вниманием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72" w:id="27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ГОСТ 12.3.003-86. Межгосударственный стандарт. Система стандартов безопасности труда. Работы электросварочные. Требования безопасности;</w:t>
            </w:r>
          </w:p>
          <w:bookmarkEnd w:id="27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ГОСТ 12.4.250-2019. Межгосударственный стандарт. Система стандартов безопасности труда. Одежда специальная для защиты от искр и брызг расплавленного металла. Технические требования;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ГОСТ 29090-91 (ИСО 9539-88). Межгосударственный стандарт. Материалы, используемые в оборудовании. Для газовой сварки, резки и аналогичных процессов. Общие требования;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ГОСТ 31596-2012 (ISO 9090:1989). Межгосударственный стандарт. Герметичность оборудования и аппаратуры для газовой сварки, резки и аналогичных процессов. Допустимые скорости внешней утечки газа и метод их измерения;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ГОСТ ISO 15609-3-2020. Межгосударственный стандарт. Технические требования и аттестация процедур сварки металлических материалов. Технические требования к процедуре сварки. Часть 3. Электронно-лучевая сварка.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Газосварщики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Супервайзер (бригадир)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Техники-механики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участка / Мастер цеха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 Карточка профессии "Газосварщик":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7212-2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7212-2-002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Газосварщик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 типовых квалификационных характеристик: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76" w:id="27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Газосварщик, 2-6 разряд.</w:t>
            </w:r>
          </w:p>
          <w:bookmarkEnd w:id="27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труда и социальной защиты населения Республики Казахстан от 1 марта 2012 года № 66-Ө-М "Об утверждении Единого тарифно-квалификационного справочника работ и профессий рабочих (выпуск 2)" (зарегистрирован в Реестре государственной регистрации нормативных правовых актов за № 7478)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77" w:id="27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27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ТиПО (рабочие профессии)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78" w:id="27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27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Сварочное дело (по видам)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79" w:id="27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27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Практический опыт работы не менее 2 лет по профессиям: Нагревальщик (сварщик) металла; Оператор сварочного комплекса; Сварщик; Сварщик арматурных сеток и каркасов; Сварщик изделий из тугоплавких металлов; Сварщик на диффузионно-сварочных установках; Сварщик на лазерных установках; Сварщик на машинах контактной (прессовой) сварки; Сварщик на машинно-контактной сварке; Сварщик на электронно-лучевых сварочных установках; Сварщик печной сварки труб; Сварщик ручной дуговой сварки в аргоновой среде; Сварщик термитной сварки; Газорезчик; Газосварщик; Оператор газового резака; Оператор проекционной аппаратуры и газорезательных машин; Электрогазосварщик; Электросварщик листов и лент; Электросварщик на автоматических и полуавтоматических машинах; Электросварщик ручной сварки.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неформального образования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80" w:id="27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Газосварщик</w:t>
            </w:r>
          </w:p>
          <w:bookmarkEnd w:id="27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Оператор газового резака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Электрогазосварщик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Сварщик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Изготовление, реконструкция, монтаж, ремонт и строительство конструкций различного назначения с применением ручной и частично механизированной газовой сварки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83" w:id="27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Выполнение операций по газовой сварке согласно технологическому процессу</w:t>
            </w:r>
          </w:p>
          <w:bookmarkEnd w:id="27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Контроль качества выполненной работы по газовой сварке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84" w:id="27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27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операций по газовой сварке согласно технологическому процессу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85" w:id="27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27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Газовая сваpка сложных деталей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86" w:id="27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7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разряд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Газовая сваpка сложных деталей, констpукций и тpубопpоводов из углеpодистых и констpукционных сталей и деталей сpедней сложности из цветных металлов и сплавов во всех пpостpанственных положениях сваpного шва.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Hаплавление твеpдыми сплавами с пpименением кеpамических флюсов в защитном газе деталей и узлов сpедней сложности.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Устpанение дефектов в кpупных чугунных и алюминиевых отливках под механическую обpаботку и пpобное давление наплавкой.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Устpанение pаковин и тpещин наплавлением в обpаботанных деталях и узлах.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Гоpячая пpавка сложных констpукций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92" w:id="27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7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разряд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Способы установления pежимов сваpки металла в зависимости от конфигуpации и толщины сваpиваемых деталей;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Способы сваpки цветных сплавов, чугуна;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Испытания сваpных швов из цветных металлов и сплавов;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Основные правила сваpиваемости металлов;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Общие понятия о методах получения и хpанения наиболее pаспpостpаненных газов, используемых пpи газовой сваpке (ацетилена, водоpода, кислоpода, пpопан-бутана и дp);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Виды дефектов в сваpных швах и методы их пpедупpеждения и устpанения;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Правила чтения чеpтежей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00" w:id="27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</w:t>
            </w:r>
          </w:p>
          <w:bookmarkEnd w:id="27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 качества выполненной работы по газовой сварке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01" w:id="27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27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Выполнять контроль качества выпускаемой продукции при газовой сварке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02" w:id="27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7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разряд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Определять визуально дефекты по результатам газовой сварки на соответствие требованиям конструкторской и производственно-технологической документации.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Исправлять выявленные дефекты при газовой сварке.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Оценить качество газовой сварки: приемлемого внешнего вида (при внешнем осмотре); плотности сварного шва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06" w:id="27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7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разряд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Методики обнаружения различных дефектов при газовой сварке.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Виды дефектов поверхностей, образуемых в результате газовых сварных работ.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Меры предупреждения дефектов при газовой сварке.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Способы устранения дефектов.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Методы выполнения испытаний сварных соединений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Пунктуальность, самостоятельность и ответственность, дисциплинированность, аккуратность, выносливость и усердие, концентрация и управление вниманием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12" w:id="27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ГОСТ 12.3.003-86. Межгосударственный стандарт. Система стандартов безопасности труда. Работы электросварочные. Требования безопасности;</w:t>
            </w:r>
          </w:p>
          <w:bookmarkEnd w:id="27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ГОСТ 12.4.250-2019. Межгосударственный стандарт. Система стандартов безопасности труда. Одежда специальная для защиты от искр и брызг расплавленного металла. Технические требования;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ГОСТ 29090-91 (ИСО 9539-88). Межгосударственный стандарт. Материалы, используемые в оборудовании. Для газовой сварки, резки и аналогичных процессов. Общие требования;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ГОСТ 31596-2012 (ISO 9090:1989). Межгосударственный стандарт. Герметичность оборудования и аппаратуры для газовой сварки, резки и аналогичных процессов. Допустимые скорости внешней утечки газа и метод их измерения;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ГОСТ ISO 15609-3-2020. Межгосударственный стандарт. Технические требования и аттестация процедур сварки металлических материалов. Технические требования к процедуре сварки. Часть 3. Электронно-лучевая сварка.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Газосварщики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Супервайзер (бригадир)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Техники-механики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участка / Мастер цеха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 Карточка профессии "Электросварщик на автоматических и полуавтоматических машинах":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7212-2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7212-2-008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Электросварщик на автоматических и полуавтоматических машинах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 типовых квалификационных характеристик: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16" w:id="27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Электросварщик на автоматических и полуавтоматических машинах, 2-6 разряд.</w:t>
            </w:r>
          </w:p>
          <w:bookmarkEnd w:id="27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труда и социальной защиты населения Республики Казахстан от 1 марта 2012 года № 66-Ө-М "Об утверждении Единого тарифно-квалификационного справочника работ и профессий рабочих (выпуск 2)" (зарегистрирован в Реестре государственной регистрации нормативных правовых актов за № 7478)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17" w:id="27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27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ТиПО (рабочие профессии)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18" w:id="27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27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Сварочное дело (по видам)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19" w:id="27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27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Опыт работы не менее 2 лет в соответствии со специализацией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20" w:id="27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Электрогазосварщик</w:t>
            </w:r>
          </w:p>
          <w:bookmarkEnd w:id="27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Электросварщик листов и лент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(изготовление) сварных конструкций, продукции и изделий с применением сварки на автоматических и полуавтоматических машинах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21" w:id="27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Выполнение операций по электросварке на автоматических и полуавтоматических линиях согласно технологическому процессу</w:t>
            </w:r>
          </w:p>
          <w:bookmarkEnd w:id="27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Контроль качества выполненной работы по электросварке на автоматических и полуавтоматических линиях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22" w:id="27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27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операций по электросварке на автоматических и полуавтоматических линиях согласно технологическому процессу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23" w:id="27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27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Автоматическая и механизированная сварка с использованием плазмотрона сложных аппаратов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24" w:id="28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8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разряд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Автоматическая и механизированная сварка с использованием плазмотрона сложных аппаратов, узлов, конструкций и трубопроводов из углеродистых и конструкционных сталей, чугуна, цветных металлов и сплавов.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Автоматическая сварка сложных строительных и технологических конструкций, работающих в сложных условиях.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Автоматическая сварка в среде защитных газов неплавящимся электродом горячекатаных полос из цветных металлов и сплавов под руководством электросварщика более высокой квалификации.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Наплавление дефектов деталей машин, механизмов и конструкций.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Наплавление сложных узлов, деталей и инструментов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30" w:id="28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8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разряд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Устройство различных сварочных автоматов, полуавтоматов, плазмотронов и источников питания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Основы электротехники в пределах выполняемой работы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Способы испытания сварных швов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Марки и типы сварочных материалов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Виды дефектов в сварных швах и методы их предупреждения и устранения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Влияние режимов сварки на геометрию сварного шва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Механические свойства свариваемых металлов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38" w:id="28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</w:t>
            </w:r>
          </w:p>
          <w:bookmarkEnd w:id="28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 качества выполненной работы по электросварке на автоматических и полуавтоматических линиях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39" w:id="28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28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Обеспечивать качество электросварки на автоматических и полуавтоматических линиях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40" w:id="28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8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разряд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Выявлять причины брака, предупреждать возможный брак при сварочной работе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Оценить качество по результатам сварки: приемлемого внешнего вида (при внешнем осмотре); плотности сварного шва; физико-химических свойств сварного шва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Исправлять выявленные дефекты сварных соединений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44" w:id="28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8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разряд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Виды дефектов сварных соединений.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Причины образования дефектов.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Методы предупреждения дефектов сварных соединений.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Способы устранения дефектов сварных соединений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Ответственность, пунктуальность, стрессоустойчивость, аккуратность, выносливость и усердие, устные коммуникативные навыки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49" w:id="28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ГОСТ 12.3.003-86. Межгосударственный стандарт. Система стандартов безопасности труда. Работы электросварочные. Требования безопасности;</w:t>
            </w:r>
          </w:p>
          <w:bookmarkEnd w:id="28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ГОСТ 12.4.250-2019. Межгосударственный стандарт. Система стандартов безопасности труда. Одежда специальная для защиты от искр и брызг расплавленного металла. Технические требования;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ГОСТ 29090-91 (ИСО 9539-88). Межгосударственный стандарт. Материалы, используемые в оборудовании. Для газовой сварки, резки и аналогичных процессов. Общие требования;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ГОСТ 31596-2012 (ISO 9090:1989). Межгосударственный стандарт. Герметичность оборудования и аппаратуры для газовой сварки, резки и аналогичных процессов. Допустимые скорости внешней утечки газа и метод их измерения;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ГОСТ ISO 15609-3-2020. Межгосударственный стандарт. Технические требования и аттестация процедур сварки металлических материалов. Технические требования к процедуре сварки. Часть 3. Электронно-лучевая сварка.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Электросварщик на автоматических и полуавтоматических машинах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Техник-механик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Супервайзер (бригадир)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 Карточка профессии "Газосварщик":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7212-2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7212-2-002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Газосварщик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 типовых квалификационных характеристик: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53" w:id="28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Газосварщик, 2-6 разряд.</w:t>
            </w:r>
          </w:p>
          <w:bookmarkEnd w:id="28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труда и социальной защиты населения Республики Казахстан от 1 марта 2012 года № 66-Ө-М "Об утверждении Единого тарифно-квалификационного справочника работ и профессий рабочих (выпуск 2)" (зарегистрирован в Реестре государственной регистрации нормативных правовых актов за № 7478)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54" w:id="28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28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ТиПО (специалист среднего звена)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55" w:id="28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28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Сварочное дело (по видам)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56" w:id="28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28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Практический опыт работы не менее 3 лет согласно квалификации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существует связь с неформальным образованием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57" w:id="28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Электрогазосварщик</w:t>
            </w:r>
          </w:p>
          <w:bookmarkEnd w:id="28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Сварщик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Изготовление, реконструкция, монтаж, ремонт и строительство конструкций различного назначения с применением ручной и частично механизированной газовой сварки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58" w:id="28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Выполнение операций по газовой сварке согласно технологическому процессу</w:t>
            </w:r>
          </w:p>
          <w:bookmarkEnd w:id="28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Контроль качества выполненной работы по газовой сварке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59" w:id="28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28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операций по газовой сварке согласно технологическому процессу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60" w:id="28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28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Газовая сваpка сложных деталей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61" w:id="28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8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5-6 разряд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Газовая сваpка сложных деталей, узлов, механизмов, констpукций и тpубопpоводов из высокоуглеpодистых, легиpованных, специальных и коppозионно-стойких сталей, чугуна, цветных металлов и сплавов, пpедназначенных для pаботы под динамическими и вибpационными нагpузками и под высоким давлением.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Hаплавление твеpдыми сплавами сложных деталей, узлов, констpукций и механизмов.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Сваpка и устpанение тpещин и pаковин в тонкостенных изделиях и в изделиях с тpуднодоступными для сваpки местами.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Теpмообpаботка газовой гоpелкой сваpных стыков после сваpки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66" w:id="28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8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5-6 разряд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Механические и технологические свойства сваpиваемых металлов, включая высоколегиpованные стали, а также наплавленного металла;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Правила выбоpа технологической последовательности наложения швов и pежимов сваpки;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Способы контpоля и испытания сваpных швов;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Влияние теpмической обpаботки на свойства сваpного соединения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Разновидность легких и тяжелых сплавов, их сварочные и механические свойства.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Виды коррозий и факторы, вызывающие ее.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Металлогpафию сварных швов.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Методы специальных испытаний свариваемых изделий и назначение каждого из них.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75" w:id="28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</w:t>
            </w:r>
          </w:p>
          <w:bookmarkEnd w:id="28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 качества выполненной работы по газовой сварке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76" w:id="28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28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Выполнять контроль качества выпускаемой продукции при газовой сварке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77" w:id="28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8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5-6 разряд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Определять визуально дефекты по результатам газовой сварки на соответствие требованиям конструкторской и производственно-технологической документации.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Пользоваться измерительными инструментами.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Выявлять причины брака, предупреждать возможный брак при сварочной работе.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Исправлять выявленные дефекты при газовой сварке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Оценить качество газовой сварки: приемлемого внешнего вида (при внешнем осмотре); плотности сварного шва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Подготавливать образцы для испытаний качества сварного шва после работ по газовой сварке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84" w:id="28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8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5-6 разряд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Методики обнаружения различных дефектов при газовой сварке.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Виды дефектов поверхностей, образуемых в результате газовых сварных работ.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Меры предупреждения дефектов при газовой сварке.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Способы устранения дефектов.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Метрология в объеме, необходимом для выполнения газовых сварных работ.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Способы контроля сварных швов при газовой сварке.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Методы выполнения испытаний сварных соединений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Ответственность, пунктуальность, дисциплинированность, аккуратность, выносливость и усердие, концентрация и управление вниманием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92" w:id="28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ГОСТ 12.3.003-86. Межгосударственный стандарт. Система стандартов безопасности труда. Работы электросварочные. Требования безопасности;</w:t>
            </w:r>
          </w:p>
          <w:bookmarkEnd w:id="28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ГОСТ 12.4.250-2019. Межгосударственный стандарт. Система стандартов безопасности труда. Одежда специальная для защиты от искр и брызг расплавленного металла. Технические требования;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ГОСТ 29090-91 (ИСО 9539-88). Межгосударственный стандарт. Материалы, используемые в оборудовании. Для газовой сварки, резки и аналогичных процессов. Общие требования;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ГОСТ 31596-2012 (ISO 9090:1989). Межгосударственный стандарт. Герметичность оборудования и аппаратуры для газовой сварки, резки и аналогичных процессов. Допустимые скорости внешней утечки газа и метод их измерения;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ГОСТ ISO 15609-3-2020. Межгосударственный стандарт. Технические требования и аттестация процедур сварки металлических материалов. Технические требования к процедуре сварки. Часть 3. Электронно-лучевая сварка.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Супервайзер (бригадир)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Техники-механики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участка / Мастер цеха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 Карточка профессии "Сварщик на электронно-лучевых сварочных установках":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7212-1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7212-1-016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Сварщик на электронно-лучевых сварочных установках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 типовых квалификационных характеристик: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96" w:id="28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Сварщик на электронно-лучевых сварочных установках, 3-6 разряд.</w:t>
            </w:r>
          </w:p>
          <w:bookmarkEnd w:id="28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труда и социальной защиты населения Республики Казахстан от 1 марта 2012 года № 66-Ө-М "Об утверждении Единого тарифно-квалификационного справочника работ и профессий рабочих (выпуск 2)" (зарегистрирован в Реестре государственной регистрации нормативных правовых актов за № 7478)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97" w:id="28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28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ТиПО (специалист среднего звена)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98" w:id="28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28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Сварочное дело (по видам)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99" w:id="28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28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Практический опыт работы не менее 3 лет согласно квалификации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00" w:id="28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сварочного комплекса</w:t>
            </w:r>
          </w:p>
          <w:bookmarkEnd w:id="28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Сварщик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Сварщик на лазерных установках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Получение неразъҰмных соединений посредством установления межатомных связей между свариваемыми частями при их местном нагреве на установках электронно-лучевой сварки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02" w:id="28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Выполнение операций по электронно-лучевой сварке согласно технологическому процессу</w:t>
            </w:r>
          </w:p>
          <w:bookmarkEnd w:id="28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Контроль качества выполненной электронно-лучевой сварки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03" w:id="28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28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операций по электронно-лучевой сварке согласно технологическому процессу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04" w:id="28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28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Сваpка деталей из одноpодных по составу металлов посредством электронно-лучевой сварки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05" w:id="28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8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5-6 разряд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Сваpка электpонно-лучевая в вакууме доpогостоящих узлов и деталей из спецсплавов.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Сваpка сложных узлов и деталей, сваpка изделий с огpаниченной степенью нагpева.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Сваpка малогабаpитных и миниатюpных изделий.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Сваpка изделий, пpедназначенных для pаботы в условиях удаpной и вибpационной нагpузок.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Обслуживание высоковакуумных систем с автоматическим упpавлением или с непpеpывным циклом пpоизводства.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Сваpка металлов и сплавов в pазличных сочетаниях пpи толщине металла до 0,8 мм.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Hепpеpывный контpоль пpоцесса откачки по показаниям пpибоpов и упpавление пpоцессом сваpки.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Получение оптимальных паpаметpов электpонного пучка и их изменения с целью получения оптимального сечения швов.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14" w:id="28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8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Электpические и кинематические схемы упpавления электpонно-лучевых установок,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Констpукцию обслуживаемых установок,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Влияние геометpии электpонно-лучевой пушки на электpические паpамеpты установки,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Механические и технологические свойства сваpиваемых металлов,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Оптимальные pежимы сваpки,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Устpойство и назначение откачных систем со сложными схемами,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Pежимы и пpавила откачки сложных систем.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Назначение каждого этапа технологического пpоцесса откачки и последовательность их.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Основы вакуумной техники, электpоники и основы электpотехники в пpеделах выполняемой pаботы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23" w:id="28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</w:t>
            </w:r>
          </w:p>
          <w:bookmarkEnd w:id="28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 качества выполненной электронно-лучевой сварки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24" w:id="28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28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Обеспечивать качество работ по электронно-лучевой сварке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25" w:id="28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8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5-6 разряд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Оценить качество выпускаемой продукции в соответствии с нормативной документацией.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Выявлять причины брака, предупреждать возможный брак при сварочной работе.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Пользоваться измерительными инструментами.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Определять визуально дефекты по результатам сварки: приемлемого внешнего вида (при внешнем осмотре); плотности сварного шва; физико-химических свойств сварного шва.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Исправлять дефекты сварного шва при электронно-лучевой сварке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31" w:id="28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8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5-6 разряд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Государственные стандаpты на сваpные соединения шва.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Методики обнаружения различных дефектов сварного шва при электронно-лучевой сварке.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Виды дефектов поверхностей, образуемых в результате сварных работ.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Меры предупреждения дефектов.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Способы устранения дефектов при электронно-лучевой сварке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Ответственность, пунктуальность, аккуратность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37" w:id="28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ГОСТ 12.3.003-86. Межгосударственный стандарт. Система стандартов безопасности труда. Работы электросварочные. Требования безопасности;</w:t>
            </w:r>
          </w:p>
          <w:bookmarkEnd w:id="28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ГОСТ 12.4.250-2019. Межгосударственный стандарт. Система стандартов безопасности труда. Одежда специальная для защиты от искр и брызг расплавленного металла. Технические требования;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ГОСТ 29090-91 (ИСО 9539-88). Межгосударственный стандарт. Материалы, используемые в оборудовании. Для газовой сварки, резки и аналогичных процессов. Общие требования;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ГОСТ 31596-2012 (ISO 9090:1989). Межгосударственный стандарт. Герметичность оборудования и аппаратуры для газовой сварки, резки и аналогичных процессов. Допустимые скорости внешней утечки газа и метод их измерения;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ГОСТ ISO 15609-3-2020. Межгосударственный стандарт. Технические требования и аттестация процедур сварки металлических материалов. Технические требования к процедуре сварки. Часть 3. Электронно-лучевая сварка.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Сварщик на электронно-лучевых сварочных установках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Сварщики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Газорезчики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Супервайзер (бригадир)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 Карточка профессии "Электрогазосварщик":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7212-2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7212-2-005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Электрогазосварщик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 типовых квалификационных характеристик: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41" w:id="28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Электрогазосварщик, 2-6 разряд.</w:t>
            </w:r>
          </w:p>
          <w:bookmarkEnd w:id="28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труда и социальной защиты населения Республики Казахстан от 1 марта 2012 года № 66-Ө-М "Об утверждении Единого тарифно-квалификационного справочника работ и профессий рабочих (выпуск 2)" (зарегистрирован в Реестре государственной регистрации нормативных правовых актов за № 7478)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42" w:id="28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28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ТиПО (специалист среднего звена)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43" w:id="28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28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Сварочное дело (по видам)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44" w:id="28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28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Практический опыт работы не менее 2 лет для 5 разряда и ,не менее 3 лет для 6 разряда, по профессиям: Нагревальщик (сварщик) металла; Оператор сварочного комплекса; Сварщик; Сварщик арматурных сеток и каркасов; Сварщик изделий из тугоплавких металлов; Сварщик на диффузионно-сварочных установках; Сварщик на лазерных установках; Сварщик на машинах контактной (прессовой) сварки; Сварщик на машинно-контактной сварке; Сварщик на электронно-лучевых сварочных установках; Сварщик печной сварки труб; Сварщик ручной дуговой сварки в аргоновой среде; Сварщик термитной сварки; Газорезчик; Газосварщик; Оператор газового резака; Оператор проекционной аппаратуры и газорезательных машин; Электрогазосварщик; Электросварщик листов и лент; Электросварщик на автоматических и полуавтоматических машинах; Электросварщик ручной сварки.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45" w:id="28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Газосварщик</w:t>
            </w:r>
          </w:p>
          <w:bookmarkEnd w:id="28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Электросварщик на автоматических и полуавтоматических машинах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Электрогазосварщик-врезчик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Сварка различных изделий из металла (узлов металлоконструкций, трубопровода, деталей машин и механизмов и т.д.)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47" w:id="28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Выполнение операций по сварке согласно технологическому процессу</w:t>
            </w:r>
          </w:p>
          <w:bookmarkEnd w:id="28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Контроль качества выполненной работы по сварке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48" w:id="28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28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операций по сварке согласно технологическому процессу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49" w:id="28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28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Сваpка различной сложности деталей и конструкций из pазличных сталей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50" w:id="28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8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5-6 разряд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Ручная дуговая, плазменная и газовая сварка особо сложных аппаратов, деталей, узлов, конструкций и трубопроводов из различных сталей, чугуна, цветных металлов и сплавов, предназначенных для работы под динамическими и вибрационными нагрузками и под высоким давлением.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Ручная дуговая и газоэлектрическая сварка строительных и технологических конструкций, работающих под динамическими и вибрационными нагрузками, и конструкций сложной конфигурации.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3.Ручная дуговая и плазменная сварка сложных строительных и технологических конструкций, работающих в сложных условиях.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4.Ручное электродуговое воздушное строгание сложных деталей из различных сталей, чугуна, цветных металлов и сплавов в различных положениях.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5.Кислоpодная и плазменная прямолинейная и горизонтальная резка сложных деталей из различных сталей, цветных металлов и сплавов по разметке вручную с разделкой кромок под сварку, в том числе с применением специальных флюсов из различных сталей и сплавов.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Кислоpодная резка металлов под водой.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Автоматическая сварка различных конструкций из легированных специальных сталей, титановых и других сплавов на автоматах специальной конструкции, многодуговых, многоэлектродных автоматах и автоматах, оснащенных телевизионными, фотоэлектронными и другими специальными устройствами, на автоматических манипуляторах (роботах).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Автоматическая и механическая сварка сложных аппаратов, узлов, конструкций и трубопроводов из различных сталей, цветных металлов и сплавов.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Автоматическая сварка строительных и технологических конструкций, работающих под динамическими и вибрационными нагрузками.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Механизированная сварка аппаратов, узлов, конструкций трубопроводов, строительных и технологических конструкций, работающих под динамическими и вибрационными нагрузками, при выполнении сварных швов в потолочном положении и на вертикальной плоскости.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11.Механизиpованная сварка сложных строительных и технологических конструкций, работающих в тяжелых условиях.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12.Сварка экспериментальных конструкций из металлов и сплавов с ограниченной свариваемостью, а также из титана и титановых сплавов.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 Сварка сложных конструкций в блочном исполнении во всех пространственных положениях сварного шва.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14.Сваpка конструкций в блочном исполнении во всех пространственных положениях сварного шва.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15.Сваpка и наплавка трещин и раковин в тонкостенных изделиях и в изделиях с труднодоступными для сварки местами.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16.Теpмообpаботка газовой горелкой сварных стыков после сварки.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17.Чтение чертежей различной сложности сварных пространственных металлоконструкций.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68" w:id="28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8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5-6 разряд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Электpические схемы и констpукции pазличных сварочных машин, автоматов, полуавтоматов и источников питания;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Технологические свойства свариваемых металлов, включая высоколегированные стали, а также наплавленного металла и металла, подвергающегося строганию;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Выбор технологической последовательности наложения сварных швов;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Влияние термической обработки на свойства сварного шва;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Правила резки металлов под водой;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Разновидность титановых сплавов, их сварочные и механические свойства;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Кинематические схемы автоматов и полуавтоматов, принципиальное устройство электронных схем управления;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8.Правила обучения роботов и правила работы с робототехническими комплексами;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Виды коррозии и факторы, вызывающие ее;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10.Методы специальных испытаний свариваемых изделий и назначение каждого из них;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11.Основные виды термической обработки сварных соединений;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12.Основы по металлографии сварных швов.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13.Вторая группа допуска по электробезопасности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82" w:id="28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</w:t>
            </w:r>
          </w:p>
          <w:bookmarkEnd w:id="28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 качества выполненной работы по сварке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83" w:id="28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28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качеством выполненной работы по сварке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84" w:id="28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8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5-6 разряд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Оценить качество выпускаемой продукции в соответствии с нормативной документацией.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Выявлять причины брака, предупреждать возможный брак при сварочной работе.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Пользоваться измерительными инструментами.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Определять визуально дефекты по результатам сварки: приемлемого внешнего вида (при внешнем осмотре); плотности сварного шва; физико-химических свойств сварного шва.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Исправлять дефекты сварного шва при сварке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90" w:id="28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8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5-6 разряд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Государственные стандаpты на сваpные соединения шва.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Методики обнаружения различных дефектов сварного шва при сварке.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Виды дефектов поверхностей, образуемых в результате сварных работ.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Меры предупреждения дефектов.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Способы устранения дефектов при сварке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Стрессоустойчивость, аккуратность, устные коммуникативные навыки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96" w:id="28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ГОСТ 12.3.003-86. Межгосударственный стандарт. Система стандартов безопасности труда. Работы электросварочные. Требования безопасности;</w:t>
            </w:r>
          </w:p>
          <w:bookmarkEnd w:id="28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ГОСТ 12.4.250-2019. Межгосударственный стандарт. Система стандартов безопасности труда. Одежда специальная для защиты от искр и брызг расплавленного металла. Технические требования;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ГОСТ 29090-91 (ИСО 9539-88). Межгосударственный стандарт. Материалы, используемые в оборудовании. Для газовой сварки, резки и аналогичных процессов. Общие требования;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ГОСТ 31596-2012 (ISO 9090:1989). Межгосударственный стандарт. Герметичность оборудования и аппаратуры для газовой сварки, резки и аналогичных процессов. Допустимые скорости внешней утечки газа и метод их измерения;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ГОСТ ISO 15609-3-2020. Межгосударственный стандарт. Технические требования и аттестация процедур сварки металлических материалов. Технические требования к процедуре сварки. Часть 3. Электронно-лучевая сварка.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Техник–технолог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Супервайзер (бригадир)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 Карточка профессии "Паяльщик":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7421-1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7421-1-007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Паяльщик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 типовых квалификационных характеристик: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00" w:id="28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Паяльщик, 5-й pазpяд.</w:t>
            </w:r>
          </w:p>
          <w:bookmarkEnd w:id="28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труда и социальной защиты населения Республики Казахстан от 1 марта 2012 года № 66-Ө-М "Об утверждении Единого тарифно-квалификационного справочника работ и профессий рабочих (выпуск 2)" (зарегистрирован в Реестре государственной регистрации нормативных правовых актов за № 7478)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01" w:id="28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28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ТиПО (специалист среднего звена)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02" w:id="28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28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Радиотехника, электроника и телекоммуникации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03" w:id="28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28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Опыт работы не менее 3 лет в соответствии со специализацией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Изготовление, реконструкция, монтаж, ремонт конструкций различного назначения с применением процесса пайки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04" w:id="28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Выполнение технологических операций по пайке согласно технологическому процессу</w:t>
            </w:r>
          </w:p>
          <w:bookmarkEnd w:id="28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Контроль качества выполненной пайки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05" w:id="28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28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технологических операций по пайке согласно технологическому процессу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06" w:id="28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28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Получение неразъҰмного соединения деталей посредством пайки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07" w:id="28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8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разряд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Проверка с применением контрольно-измерительных средств и вспомогательных устройств состояния огнеупорной футеровки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Регулировка загрузочного и разливочного оборудования анодной печи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Ведение процессов: плавки, переплавки, рафинирования цветных металлов и сплавов; грануляции; фьюмингования; вельцевания; дистилляции и купеляции в печах различной конструкции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Управление печами, технологической обвязкой и вспомогательным оборудованием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Приемка жидкого конвертерного шлака, штейнов, чернового металла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Загрузка в печь шихты (концентратов, рудных материалов), жидких материалов (расплавов), штейнов, чернового металла, конвертерного шлака, шлакообразующих, флюсовых материалов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Пайка и восстановление деталей золотых часовых коpпусов в муфельной печи в защитной атмосфеpе водоpода.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Пайка ушек водоpодными гоpелками к ободкам и кольцам часовых коpпусов, пpошедших обpаботку алмазными pезцами.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Кислотная и щелочная обpаботка, пpиготовление флюсов, отбельных и щелочных pаствоpов, дозиpованного пpипоя.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Пpавка и изготовление паяльных пpиспособлений.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Hаблюдение за обоpудованием паяльной мастеpской и водоpодной станции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19" w:id="28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8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разряд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Устройство, технические характеристики, правила эксплуатации и технического обслуживания основного и вспомогательного оборудования, механизмов печи, сифонов, фурм, форсунок, кессонов, желобов, загрузочного и разливочного оборудования печи, систем транспортировки продуктов плавки и газоотведения, технологической обвязки печей, погрузочно-разгрузочных механизмов, приспособлений, устройств и оснастки, используемых при плавке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Основные виды печей и технологии плавки цветных металлов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Схемы технологической обвязки печи, разливочной машины, подающих и отводящих воздушных, газовых, паровых, водяных и электрических коммуникаций, систем циркуляции и охлаждения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Схема, устройство подводок электроэнергии и органов управления электропечами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Основы металлургии цветных металлов в объеме, обеспечивающем квалифицированное управление процессом, оборудованием и технологической оснасткой печей различных конструкций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Устройство и принцип работы терморегулирующих приборов и нагревательных печей;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Температуру плавления золотых сплавов и палладия, припоев, флюсов;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Свойства сплавов драгоценных металлов и палладия, водорода, флюсов, припоев, отбела, щелочных растворов и светильного газа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28" w:id="28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</w:t>
            </w:r>
          </w:p>
          <w:bookmarkEnd w:id="28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 качества выполненной пайки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29" w:id="28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28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Обеспечивать качество пайки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30" w:id="28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8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разряд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Проверять визуально или с использованием средств КИПиА работоспособность оборудования и механизмов печи, сифонов, фурм, форсунок, кессонов, желобов, загрузочного и разливочного оборудования печи, систем транспортировки продуктов плавки и газоотведения, технологической обвязки печей, приспособлений, устройств и оснастки, используемых при плавке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Управлять процессом загрузки печи на основе данных о химическом составе переплавляемых материалов и показаний контрольно-измерительных приборов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Использовать контрольно-измерительные приборы и вспомогательные устройства для контроля состояния загрузочных устройств, хода шихтоподачи и приема расплава металла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Выявлять, анализировать причины возникновения неисправностей в работе обслуживаемого оборудования и устранять их при обнаружении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Оценить качество произведенной пайки в соответствии с нормативной документацией.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Выявлять причины брака, предупреждать возможный брак при пайке.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Пользоваться измерительными инструментами.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Определять визуально дефекты по результатам пайки: приемлемого внешнего вида (при внешнем осмотре); плотности сварного шва; физико-химических свойств сварного шва.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Исправлять дефекты пайки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40" w:id="28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8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разряд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Устройство, технические характеристики, правила эксплуатации и технического обслуживания оборудования и механизмов печи, сифонов, фурм, форсунок, кессонов, желобов, загрузочного и разливочного оборудования печи, систем транспортировки продуктов плавки и газоотведения, технологической обвязки печей, вспомогательного оборудования, сооружений и устройств, погрузочно-разгрузочных механизмов плавильного передела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Основы металлургии цветных металлов в объеме, необходимом для выполнения подготовительных и вспомогательных работ процессов плавки в печах применяемых конструкций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Физико-химические, ликвационные и иные технологические процессы, происходящие в плавильных печах применяемых конструкций1.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Методики обнаружения различных дефектов после паечных работ.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Виды дефектов поверхностей, образуемых в результате пайки.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Меры предупреждения дефектов, образуемых в процессе пайки.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Способы устранения дефектов пайки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Ответственность, пунктуальность, терпеливость, дисциплинированность, аккуратность, концентрация и управление вниманием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48" w:id="28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ГОСТ 12.3.003-86. Межгосударственный стандарт. Система стандартов безопасности труда. Работы электросварочные. Требования безопасности;</w:t>
            </w:r>
          </w:p>
          <w:bookmarkEnd w:id="28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ГОСТ 12.4.250-2019. Межгосударственный стандарт. Система стандартов безопасности труда. Одежда специальная для защиты от искр и брызг расплавленного металла. Технические требования;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ГОСТ 29090-91 (ИСО 9539-88). Межгосударственный стандарт. Материалы, используемые в оборудовании. Для газовой сварки, резки и аналогичных процессов. Общие требования;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ГОСТ 31596-2012 (ISO 9090:1989). Межгосударственный стандарт. Герметичность оборудования и аппаратуры для газовой сварки, резки и аналогичных процессов. Допустимые скорости внешней утечки газа и метод их измерения;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ГОСТ ISO 15609-3-2020. Межгосударственный стандарт. Технические требования и аттестация процедур сварки металлических материалов. Технические требования к процедуре сварки. Часть 3. Электронно-лучевая сварка.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Супервайзер (бригадир)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Техники-технологи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 Карточка профессии "Оператор газового резака":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7212-2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7212-2-003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газового резака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 типовых квалификационных характеристик: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52" w:id="28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Газорезчик, 1-5 pазpяд.</w:t>
            </w:r>
          </w:p>
          <w:bookmarkEnd w:id="28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труда и социальной защиты населения Республики Казахстан от 1 марта 2012 года № 66-Ө-М "Об утверждении Единого тарифно-квалификационного справочника работ и профессий рабочих (выпуск 2)" (зарегистрирован в Реестре государственной регистрации нормативных правовых актов за № 7478)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53" w:id="28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28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ТиПО (специалист среднего звена)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54" w:id="28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28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Сварочное дело (по видам)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55" w:id="28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28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Практический опыт работы не менее 3 лет согласно квалификации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56" w:id="28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Газорезчик</w:t>
            </w:r>
          </w:p>
          <w:bookmarkEnd w:id="28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проекционной аппаратуры и газорезательных машин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процесса резки металлов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57" w:id="28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Выполнение операций по резке согласно технологическому процессу</w:t>
            </w:r>
          </w:p>
          <w:bookmarkEnd w:id="28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Контроль качества выполненной резательной работы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58" w:id="28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28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операций по резке согласно технологическому процессу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59" w:id="28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28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Кислородная и воздушно-плазменная прямолинейная и фигурная резка сложных деталей из различных сталей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60" w:id="28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8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разряд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Кислородная и воздушно-плазменная прямолинейная и фигурная резка сложных деталей из различных сталей, цветных металлов и сплавов по разметке вручную на переносных и стационарных кислородных и плазменно-дуговых машинах с фотоэлементным и программным управлением.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Кислородная резка ручная и резка бензорезательными и керосинорезательными аппаратами различных сталей, цветных металлов и сплавов с разделкой кромок.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Кислородно-флюсовая резка деталей из высокохромистых и хромоникелевых сталей и чугуна.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Газовая резка судовых объектов на плаву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Кислородная резка металлов под водой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66" w:id="28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8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разряд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Устройство обслуживаемых кислородных и плазменно-дуговых машин с фотоэлектрическим и программным управлением и масштабно-дистанционным устройством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Процесс кислородной и плазменно-дуговой резки легированных сталей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Правила резки легированных сталей с подогревом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70" w:id="28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</w:t>
            </w:r>
          </w:p>
          <w:bookmarkEnd w:id="28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 качества выполненной резательной работы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71" w:id="28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28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Обеспечивать качество выполненной газовой резки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72" w:id="28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8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разряд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Оценка качества выпускаемой продукции в соответствии с нормативной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документацией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Выявление причин брака, предупреждать возможный брак при резательной работе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Использование измерительных инструментов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Определение визуальных дефектов по результату резки: приемлемого внешнего вида (при внешнем осмотре)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78" w:id="28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8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разряд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Методики обнаружения различных дефектов продукции, возникающих при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отклонении от технологии производства.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Виды дефектов поверхностей, образуемых в результате термической резки.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Меры предупреждения дефектов.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Способы устранения дефектов.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Визуально определять дефекты обработанных поверхностей.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Виды дефектов обработанных поверхностей.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Способы определения дефектов поверхности.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Машиностроительное черчение в объеме, необходимом для выполнения работы.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Метрология в объеме, необходимом для выполнения термической резки.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Ответственность, пунктуальность, аккуратность, концентрация и управление вниманием, проектное мышление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89" w:id="28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ГОСТ 12.3.003-86. Межгосударственный стандарт. Система стандартов безопасности труда. Работы электросварочные. Требования безопасности;</w:t>
            </w:r>
          </w:p>
          <w:bookmarkEnd w:id="28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ГОСТ 12.4.250-2019. Межгосударственный стандарт. Система стандартов безопасности труда. Одежда специальная для защиты от искр и брызг расплавленного металла. Технические требования;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ГОСТ 29090-91 (ИСО 9539-88). Межгосударственный стандарт. Материалы, используемые в оборудовании. Для газовой сварки, резки и аналогичных процессов. Общие требования;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ГОСТ 31596-2012 (ISO 9090:1989). Межгосударственный стандарт. Герметичность оборудования и аппаратуры для газовой сварки, резки и аналогичных процессов. Допустимые скорости внешней утечки газа и метод их измерения;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ГОСТ ISO 15609-3-2020. Межгосударственный стандарт. Технические требования и аттестация процедур сварки металлических материалов. Технические требования к процедуре сварки. Часть 3. Электронно-лучевая сварка.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Газорезчики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Супервайзер (бригадир)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Техники-механики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 Карточка профессии "Оператор лазерных установок":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8189-0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8189-0-024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лазерных установок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 типовых квалификационных характеристик: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93" w:id="28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лазерных установок, 3-6 разряд.</w:t>
            </w:r>
          </w:p>
          <w:bookmarkEnd w:id="28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труда и социальной защиты населения Республики Казахстан от 1 марта 2012 года № 66-Ө-М "Об утверждении Единого тарифно-квалификационного справочника работ и профессий рабочих (выпуск 2)" (зарегистрирован в Реестре государственной регистрации нормативных правовых актов за № 7478)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94" w:id="28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28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ТиПО (специалист среднего звена)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95" w:id="28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28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машиностроения (по видам)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96" w:id="28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28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Опыт работы не менее 3 лет в соответствии со специализацией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97" w:id="28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Газорезчик</w:t>
            </w:r>
          </w:p>
          <w:bookmarkEnd w:id="28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Оператор газового резака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проекционной аппаратуры и газорезательных машин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управления процесса лазерной сварки, прошивки отверстий, резки, термообработки, гравирования и другой технологической обработки деталей и изделий из различных материалов разной толщины, не подвергающихся испытаниям, на налаженных однотипных установках, в том числе с программным управлением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99" w:id="28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Выполнение операций на лазерных установках согласно технологическому процессу</w:t>
            </w:r>
          </w:p>
          <w:bookmarkEnd w:id="28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Контроль качества выполненной работы на лазерных установках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00" w:id="28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28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операций на лазерных установках согласно технологическому процессу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01" w:id="28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28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с пульта управления процесса лазерной сварки и другой обработки сложных деталей и изделий из различных материалов разной толщины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02" w:id="28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8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3-4 разряд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Ведение с пульта управления процесса лазерной сварки, прошивки отверстий, резки, термообработки, гравирования и другой обработки сложных деталей и изделий из различных материалов разной толщины, подвергающихся испытаниям на вакуумную плотность на лазерных установках различного типа, в том числе с программным управлением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Лазерная сварка изделий, предназначенных для работы под давлением, с ударной и вибрационной нагрузкой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Контурная резка по разметке сложных изделий после формообразования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Выбор режимов работы установки в зависимости от материала и конструкции обрабатываемых деталей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Контроль за проведением технологических процессов с помощью оптической системы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Изменение фокуса установки в процессе ее работы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Контроль состояния блоков установки и системы охлаждения по показаниям приборов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Наладка установок и контрольно-измерительной аппаратуры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Проведение регламентных работ по поддержанию установок в рабочем состоянии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Юстировка резонаторов и системы транспортирования и фокусирования излучения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Регулирование блоков питания лазеров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14" w:id="28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8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3-4 разряд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Конструктивные особенности, кинематическую, электрическую и оптическую схемы лазерных установок и способы их наладки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Способы измерения выходных параметров и правила проверки на точность лазерных автоматов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Основные характеристики установок и юстировочных оптических устройств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Правила определения режимов работы обслуживаемого оборудования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Расчеты, связанные с выбором режима для проведения технологических операций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Влияние энергетических и пространственных характеристик излучения на характер обработки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Правила применения и регулирования специального контрольно-измерительного инструмента и приборов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Способы испытания изделий, прошедших лазерную обработку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23" w:id="28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</w:t>
            </w:r>
          </w:p>
          <w:bookmarkEnd w:id="28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 качества выполненной работы на лазерных установках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24" w:id="28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28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качеством выполненной работы на лазерных установках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25" w:id="28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8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3-4 разряд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Определять визуально дефекты по результатам лазерной сварки на соответствие требованиям конструкторской и производственно-технологической документации.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Пользоваться измерительными инструментами.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Выявлять причины брака, предупреждать возможный брак при сварочной работе.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Исправлять выявленные дефекты при лазерной обработке.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Оценить качество лазерной обработки: приемлемого внешнего вида (при внешнем осмотре); плотности сварного шва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31" w:id="28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8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3-4 разряд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Методики обнаружения различных дефектов при лазерной обработке.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Виды дефектов поверхностей, образуемых в результате лазерных обработок.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Меры предупреждения дефектов при лазерной обработке.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Способы устранения дефектов.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5.Метрология в объеме, необходимом для выполнения лазерных обработок.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Способы контроля сварных швов при лазерной обработке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Стрессоустойчивость, терпеливость, дисциплинированность, аккуратность, выносливость и усердие, устные коммуникативные навыки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38" w:id="28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ГОСТ 12.3.003-86. Межгосударственный стандарт. Система стандартов безопасности труда. Работы электросварочные. Требования безопасности;</w:t>
            </w:r>
          </w:p>
          <w:bookmarkEnd w:id="28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ГОСТ 12.4.250-2019. Межгосударственный стандарт. Система стандартов безопасности труда. Одежда специальная для защиты от искр и брызг расплавленного металла. Технические требования;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ГОСТ 29090-91 (ИСО 9539-88). Межгосударственный стандарт. Материалы, используемые в оборудовании. Для газовой сварки, резки и аналогичных процессов. Общие требования;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ГОСТ 31596-2012 (ISO 9090:1989). Межгосударственный стандарт. Герметичность оборудования и аппаратуры для газовой сварки, резки и аналогичных процессов. Допустимые скорости внешней утечки газа и метод их измерения;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ГОСТ ISO 15609-3-2020. Межгосударственный стандарт. Технические требования и аттестация процедур сварки металлических материалов. Технические требования к процедуре сварки. Часть 3. Электронно-лучевая сварка.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Супервайзеры (бригадиры) над операторами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Техники-механики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 Карточка профессии "Электросварщик на автоматических и полуавтоматических машинах":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7212-2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7212-2-008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Электросварщик на автоматических и полуавтоматических машинах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 типовых квалификационных характеристик: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42" w:id="28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Электросварщик на автоматических и полуавтоматических машинах, 2-6 разряд.</w:t>
            </w:r>
          </w:p>
          <w:bookmarkEnd w:id="28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труда и социальной защиты населения Республики Казахстан от 1 марта 2012 года № 66-Ө-М "Об утверждении Единого тарифно-квалификационного справочника работ и профессий рабочих (выпуск 2)" (зарегистрирован в Реестре государственной регистрации нормативных правовых актов за № 7478)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43" w:id="28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28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ТиПО (специалист среднего звена)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44" w:id="28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28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Сварочное дело (по видам)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45" w:id="28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28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Опыт работы не менее 3 лет в соответствии со специализацией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46" w:id="29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Электрогазосварщик</w:t>
            </w:r>
          </w:p>
          <w:bookmarkEnd w:id="29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Электросварщик листов и лент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(изготовление) сварных конструкций, продукции и изделий с применением сварки на автоматических и полуавтоматических машинах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47" w:id="29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Идентификация заготовки на соответствие конструкторско-технологической документации по электросварке на автоматических и полуавтоматических машинах</w:t>
            </w:r>
          </w:p>
          <w:bookmarkEnd w:id="29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Выполнение операций по электросварке на автоматических и полуавтоматических линиях согласно технологическому процессу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Контроль качества выполненной работы по электросварке на автоматических и полуавтоматических линиях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49" w:id="29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29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Идентификация заготовки на соответствие конструкторско-технологической документации по электросварке на автоматических и полуавтоматических машинах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50" w:id="29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29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соответствия заготовок конструкторско-технологической документации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51" w:id="29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9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5-6 разряд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Определять вид заготовок для электросварки на автоматических и полуавтоматических линиях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Читать конструкторско-технологическую документацию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Читать и анализировать сопроводительную документацию на заготовки и комплектующие детали, и сборочные единицы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55" w:id="29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9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5-6 разряд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Материаловедение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Начертательная геометрия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Правила оформления чертежей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59" w:id="29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</w:t>
            </w:r>
          </w:p>
          <w:bookmarkEnd w:id="29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операций по электросварке на автоматических и полуавтоматических линиях согласно технологическому процессу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60" w:id="29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29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Автоматическая и механизированная сварка с использованием плазмотрона сложных аппаратов, конструкций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61" w:id="29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9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5-6 разряд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Автоматическая и механизированная сварка с использованием плазмотрона сложных аппаратов, узлов, конструкций и трубопроводов из различных сталей, чугуна, цветных металлов и сплавов, в том числе титановых, на универсальных многодуговых и многоэлектродных автоматах и полуавтоматах, а также на автоматах, оснащенных телевизионными, фотоэлектронными и другими специальными устройствами, автоматических манипуляторах (роботах).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Механизированная сварка с использованием плазмотрона строительных и технологических конструкций, работающих под динамическими и вибрационными нагрузками, и конструкций сложной конфигурации при выполнении сварных швов в потолочном положении и на вертикальной плоскости.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Сварка экспериментальных конструкций из металлов и сплавов с ограниченной свариваемостью.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Сварка конструкций в блочном исполнении во всех пространственных положениях сварного шва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Сварка на сложных устройствах и кантователях.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Автоматическая сварка в защитном газе неплавящимся электродом горячекатаных полос из цветных металлов и сплавов.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Заварка дефектов деталей машин, механизмов и конструкций.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Наплавление сложных деталей и узлов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70" w:id="29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9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5-6 разряд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Конструкции электросварочных автоматов, полуавтоматов, плазмотронов и машин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Электрические и кинематические схемы сложных автоматов, плазмотронов и машин, причины их наиболее вероятных неисправностей, способы их устранения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Методы контроля, способы и методы испытания сварных соединений ответственных конструкций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Принципиальное устройство электронных схем управления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Правила обучения роботов и работы с робототехническими комплексами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Разновидности сплавов, их сварочные и механические свойства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Виды коррозии и факторы, вызывающие ее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Основные виды термической обработки сварных соединений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Основы металлографии сварных швов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80" w:id="29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3:</w:t>
            </w:r>
          </w:p>
          <w:bookmarkEnd w:id="29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 качества выполненной работы по электросварке на автоматических и полуавтоматических линиях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81" w:id="29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29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Обеспечивать качество электросварки на автоматических и полуавтоматических линиях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82" w:id="29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9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5-6 разряд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Определять визуально дефекты собранных и сваренных конструкций (изделий, узлов, деталей) на соответствие требованиям конструкторской и производственно-технологической документации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Выявлять причины брака, предупреждать возможный брак при сварочной работе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Применять измерительный инструмент для контроля собранных и сваренных конструкций (изделий, узлов, деталей) на соответствие требованиям конструкторской и производственно-технологической документации.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Оценить качество по результатам сварки: приемлемого внешнего вида (при внешнем осмотре); плотности сварного шва; физико-химических свойств сварного шва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Исправлять выявленные дефекты сварных соединений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88" w:id="29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9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5-6 разряд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Требования к качеству сварных соединений.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Виды и методы контроля качества сварных соединений, визуальные, измерительные, неразрушающие, лабораторные.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Виды дефектов сварных соединений.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Причины образования дефектов.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Методы предупреждения дефектов сварных соединений.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Способы устранения дефектов сварных соединений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Ответственность, пунктуальность, стрессоустойчивость, аккуратность, выносливость и усердие, устные коммуникативные навыки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95" w:id="29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ГОСТ 12.3.003-86. Межгосударственный стандарт. Система стандартов безопасности труда. Работы электросварочные. Требования безопасности;</w:t>
            </w:r>
          </w:p>
          <w:bookmarkEnd w:id="29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ГОСТ 12.4.250-2019. Межгосударственный стандарт. Система стандартов безопасности труда. Одежда специальная для защиты от искр и брызг расплавленного металла. Технические требования;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ГОСТ 29090-91 (ИСО 9539-88). Межгосударственный стандарт. Материалы, используемые в оборудовании. Для газовой сварки, резки и аналогичных процессов. Общие требования;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ГОСТ 31596-2012 (ISO 9090:1989). Межгосударственный стандарт. Герметичность оборудования и аппаратуры для газовой сварки, резки и аналогичных процессов. Допустимые скорости внешней утечки газа и метод их измерения;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ГОСТ ISO 15609-3-2020. Межгосударственный стандарт. Технические требования и аттестация процедур сварки металлических материалов. Технические требования к процедуре сварки. Часть 3. Электронно-лучевая сварка.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Электросварщик на автоматических и полуавтоматических машинах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Техник-механик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Супервайзер (бригадир)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 Карточка профессии "Сварщик на машинах контактной (прессовой) сварки":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7212-1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7212-1-013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Сварщик на машинах контактной (прессовой) сварки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 типовых квалификационных характеристик: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99" w:id="29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Сварщик на машинах контактной (прессовой) сварки.</w:t>
            </w:r>
          </w:p>
          <w:bookmarkEnd w:id="29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труда и социальной защиты населения Республики Казахстан от 1 марта 2012 года № 66-Ө-М "Об утверждении Единого тарифно-квалификационного справочника работ и профессий рабочих (выпуск 2)" (зарегистрирован в Реестре государственной регистрации нормативных правовых актов за № 7478)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00" w:id="29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29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ТиПО (специалист среднего звена)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01" w:id="29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29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Сварочное дело (по видам)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02" w:id="29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29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Опыт работы не менее 3 лет в соответствии со специализацией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03" w:id="29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Сварщик</w:t>
            </w:r>
          </w:p>
          <w:bookmarkEnd w:id="29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Сварщик на машинно-контактной сварке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Сварка на контактных и точечных машинах различных конструкций изделий, узлов, конструкций трубопроводов и емкостей из различных сталей, цветных металлов, сплавов и неметаллических материалов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04" w:id="29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Выполнение операций по контактной сварке согласно технологическому процессу</w:t>
            </w:r>
          </w:p>
          <w:bookmarkEnd w:id="29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Контроль качества выполненной работы по контактной сварке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05" w:id="29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29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операций по контактной сварке согласно технологическому процессу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06" w:id="29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29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Стыковая сварка сложных изделий на машинах контактной сварки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07" w:id="29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9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разряд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Производить стыковую контактную сварку сложных изделий, узлов, констpукций, трубопроводов из различных сталей, цветных металлов, сплавов и неметаллических материалов.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Производить подгонку, предварительную очистку торцов свариваемых деталей механическим или химическим способом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Производить стыковую сварку в зажимах-электродах под осевым усилием.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Выбирать режимы и определять основные технологические параметры машин стыковой контактной сварки.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Определять структуру и прочностные показатели сварочных соединений для стыковой контактной сварки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Зачищать детали и изделия после стыковой контактной сварки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14" w:id="29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9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разряд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Технологии стыковой контактной сварки.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Основы электротехники в пределах выполняемой работы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Правила установки заданного режима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Классификация, основные узлы машин для стыковой сварки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Привод сжатия и осадки. Зажимные устройства. Пускорегулирующая аппаратура для стыковой контактной сварки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Правила чтения принципиальных и монтажных электрических схем, обслуживаемых стыковых контактных машин.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Принцип определения режимов контактной сварки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Номенклатура изделий, проходящих в технологическом потоке стыковой контактной сварки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23" w:id="29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29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Точечная сварка сложных изделий на машинах контактной сварки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24" w:id="29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9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разряд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Производить точечную контактную сварку сложных изделий, узлов, констpукций, трубопроводов и емкостей из pазличных сталей, цветных металлов, сплавов и неметаллических материалов.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Контролировать контактное сопротивление при точечной сварке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Определять сварные точки и зоны термического влияния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Производить точечную контактную сварку.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Выбирать режимы и определять основные технологические параметры машин точечной контактной сварки.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Определять структуру и прочностные показатели сварочных соединений для точечной контактной сварки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Зачищать детали и изделия после точечной контактной сварки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32" w:id="29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9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разряд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Технологии точечной контактной сварки.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Основы электротехники в пределах выполняемой работы;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Пpавила установки заданного режима;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Классификация, основные узлы машин для точечной контактной сварки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Привод сжатия и осадки. Зажимные устройства. Пускорегулирующая аппаратура для точечной контактной сварки.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Правила чтения принципиальных и монтажных электрических схем, обслуживаемых точечных контактных машин.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Принцип определения режимов точечной контактной сварки.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Номенклатуры изделий, проходящих в технологическом потоке точечной контактной сварки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41" w:id="29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3:</w:t>
            </w:r>
          </w:p>
          <w:bookmarkEnd w:id="29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Шовная сварка сложных изделий на машинах контактной сварки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42" w:id="29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9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разряд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Производить шовную контактную сварку сложных изделий, узлов, конструкций.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Контролировать контактное сопротивление при шовной сварке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Определять сварные точки и зоны термического влияния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Производить шовную контактную сварку.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Выбирать режимы и определять основные технологические параметры машин шовной контактной сварки.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Определять структуру и прочностные показатели сварочных соединений для шовной контактной сварки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Зачищать детали и изделия после шовной контактной сварки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50" w:id="29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9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разряд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Технологии шовной контактной сварки.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Основы электротехники в пределах выполняемой работы;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Правила установки заданного режима;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Классификация, основные узлы машин для шовной контактной сварки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Привод сжатия и осадки. Зажимные устройства. Пускорегулирующая аппаратура для шовной контактной сварки.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Правила чтения принципиальных и монтажных электрических схем, обслуживаемых шовных контактных машин.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Принцип определения режимов шовной контактной сварки.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Номенклатуры изделий, проходящих в технологическом потоке шовной контактной сварки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59" w:id="29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4:</w:t>
            </w:r>
          </w:p>
          <w:bookmarkEnd w:id="29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Рельефная сварка сложных изделий на машинах контактной сварки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60" w:id="29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9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разряд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Производить рельефную контактную сварку сложных изделий, узлов, конструкций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Контролировать контактное сопротивление при рельефной сварке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Определять сварные точки и зоны термического влияния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Выбирать режимы и определять основные технологические параметры машин рельефной контактной сварки.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Определять структуру и прочностные показатели сварочных соединений для рельефной контактной сварки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Зачищать детали и изделия после рельефной контактной сварки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67" w:id="29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9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разряд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Технологии рельефной контактной сварки.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Основы электротехники в пределах выполняемой работы;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Правила установки заданного режима;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Классификация, основные узлы машин для рельефной контактной сварки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Привод сжатия и осадки. Зажимные устройства. Пускорегулирующая аппаратура для рельефной контактной сварки.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Правила чтения принципиальных и монтажных электрических схем, обслуживаемых рельефных контактных машин.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Принцип определения режимов рельефной контактной сварки.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Номенклатуры изделий, проходящих в технологическом потоке рельефной контактной сварки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76" w:id="29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</w:t>
            </w:r>
          </w:p>
          <w:bookmarkEnd w:id="29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 качества выполненной работы по контактной сварке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77" w:id="29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29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Обеспечивать качество контактной сварки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78" w:id="29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9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разряд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Определять визуально дефекты по результатам контактной сварки на соответствие требованиям конструкторской и производственно-технологической документации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Пользоваться измерительными инструментами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Выявлять причины брака, предупреждать возможный брак при сварочной работе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Исправлять выявленные дефекты при контактной сварке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Оценить качество контактной сварки: приемлемого внешнего вида (при внешнем осмотре); плотности сварного шва;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Производить испытания сварного шва после работ по контактной сварке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85" w:id="29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9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разряд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Методики обнаружения различных дефектов при контактной сварке.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Виды дефектов поверхностей, образуемых в результате контактных сварных работ.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Меры предупреждения дефектов при контактной сварке.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Способы устранения дефектов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Основы метрологии, необходимые для выполнения контактных сварных работ.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Способы контроля сварных швов при контактной сварке.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Методы расшифровки результатов физико-химический анализа.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Методы определения механических свойств сварных швов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Ответственность, пунктуальность, стрессоустойчивость, аккуратность, концентрация и управление вниманием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94" w:id="29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ГОСТ 12.3.003-86. Межгосударственный стандарт. Система стандартов безопасности труда. Работы электросварочные. Требования безопасности;</w:t>
            </w:r>
          </w:p>
          <w:bookmarkEnd w:id="29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ГОСТ 12.4.250-2019. Межгосударственный стандарт. Система стандартов безопасности труда. Одежда специальная для защиты от искр и брызг расплавленного металла. Технические требования;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ГОСТ 29090-91 (ИСО 9539-88). Межгосударственный стандарт. Материалы, используемые в оборудовании. Для газовой сварки, резки и аналогичных процессов. Общие требования;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ГОСТ 31596-2012 (ISO 9090:1989). Межгосударственный стандарт. Герметичность оборудования и аппаратуры для газовой сварки, резки и аналогичных процессов. Допустимые скорости внешней утечки газа и метод их измерения;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ГОСТ ISO 15609-3-2020. Межгосударственный стандарт. Технические требования и аттестация процедур сварки металлических материалов. Технические требования к процедуре сварки. Часть 3. Электронно-лучевая сварка.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Контролер сварочных работ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Супервайзер (бригадир)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 Карточка профессии "Контролер сварочных работ":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7200-0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7200-0-020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Контролер сварочных работ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 типовых квалификационных характеристик: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98" w:id="29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Контролер сварочных работ.</w:t>
            </w:r>
          </w:p>
          <w:bookmarkEnd w:id="29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труда и социальной защиты населения Республики Казахстан от 1 марта 2012 года № 66-Ө-М "Об утверждении Единого тарифно-квалификационного справочника работ и профессий рабочих (выпуск 2)" (зарегистрирован в Реестре государственной регистрации нормативных правовых актов за № 7478)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99" w:id="29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29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ТиПО (специалист среднего звена)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00" w:id="29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29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Сварочное дело (по видам)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01" w:id="29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29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Опыт работы не менее 3 лет в соответствии со специализацией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Контролер по сварке кузова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работ по контролю соблюдения требований к выполнению сварочных работ и техническому контролю объекта (сварной конструкции)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02" w:id="29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Мастер участка / Мастер цеха</w:t>
            </w:r>
          </w:p>
          <w:bookmarkEnd w:id="29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Идентификация сварной конструкции на соответствие конструкторско-технологической документации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Проведение контроля сварочных работ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Проведение технического контроля производства (изготовления, монтажа) объекта (сварной конструкции), производственно-технологической и исполнительной документации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05" w:id="29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29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участка / Мастер цеха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06" w:id="29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29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проверка исправности средств контроля (измерительного инструмента, оборудования, оптических средств)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07" w:id="29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9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Проверять доступность объекта для проведения контроля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Подготавливать рабочее место к проведению контроля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Проверять соответствие квалификации сварщиков выполняемым технологическим процессам.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Проверять исправность средств контроля (измерительного инструмента, оборудования, оптических средств), сведений об их поверке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Применять производственно-технологическую документацию по сборке, сварке и контролю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Определять условия проведения работ по контролю (уровень освещенности, контрастности и шероховатости контролируемых поверхностей; возможность применения комбинированного освещения; оптимальный угол обзора и расстояние до контролируемого объекта)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Определять и обеспечивать условия безопасного выполнения работ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Устанавливать соответствие сведений документов о качестве (сертификатов, паспортов), маркировки материалов и сборочных узлов требованиям производственно-технологической документации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Выполнять контрольные операции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Оформлять документацию (акты, заключения) по результатам контроля подготовительных и сборочных работ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17" w:id="29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9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Основные типы, конструктивные элементы и размеры сварных соединений, условные обозначения сварных швов на чертежах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Требования производственно-технологической, нормативной документации по сварке и контролю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Основные группы и марки свариваемых материалов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Классификация, марки сварочных материалов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Правила хранения, подготовки и применения свариваемых и сварочных материалов (приемка, просушка, прокалка, обеспечение чистоты поверхности, проверка сварочно-технологических свойств)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Правила и способы подготовки поверхностей и кромок изделий под сварку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Правила сборки и крепления элементов конструкции в сборочных приспособлениях; расположение, количество и размеры прихваток, креплений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Допуски при подготовке и сборке объекта (сварной конструкции)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Методика проведения визуального и измерительного контроля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Виды дефектов при сварке, причины их образования, методы предупреждения и способы устранения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Требования, предъявляемые к сварочному и вспомогательному оборудованию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 Назначение, устройство и порядок применение средств контроля (измерительного инструмента, оборудования, оптических средств)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 Требования к качеству сварных соединений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 Виды и методы контроля, подготовленных под сварку и собранных конструкций и сварных швов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 Нормы и правила пожарной безопасности при проведении сварочных работ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 Требования охраны труда, в том числе на рабочем месте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 Формы отчетной документации по результатам контроля подготовительных и сборочных работ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34" w:id="29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29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конструкторско-технологической документации по сварке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35" w:id="29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9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Читать чертежи, технологическую документацию по изготовлению сварной конструкции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Анализировать исходные данные сварной конструкции регламентированными способами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Проверять достаточность предусмотренных контрольных операций для обеспечения качества продукции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38" w:id="29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9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Машиностроительное черчение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Правила чтения технической документации (рабочих чертежей, технологических карт)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Основные типы, конструктивные элементы, размеры сварных соединений и обозначение их на чертежах.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4.Режимы сварочных технологических процессов.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Неразрушающие методы контроля сварных соединений, методика выполнения, анализ результатов.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 допусков и посадок, квалитеты точности, параметры шероховатости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Обозначений на рабочих чертежах допусков размеров, формы и взаимного расположения поверхностей, шероховатости поверхностей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45" w:id="29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</w:t>
            </w:r>
          </w:p>
          <w:bookmarkEnd w:id="29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Идентификация сварной конструкции на соответствие конструкторско-технологической документации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46" w:id="29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29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соответствия качества сварной конструкции на предмет соответствия конструкторско-технологической документации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47" w:id="29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9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Определять вид заготовок.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Читать конструкторско-технологическую документацию.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Читать и анализировать сопроводительную документацию на заготовки и комплектующие детали, и сборочные единицы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50" w:id="29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9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Материаловедение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Начертательная геометрия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Правила оформления чертежей.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Основы сварочного дела.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Виды и методы неразрушающего контроля сварных соединений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55" w:id="29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3:</w:t>
            </w:r>
          </w:p>
          <w:bookmarkEnd w:id="29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контроля сварочных работ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56" w:id="29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29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измерительного контроля изготовленного объекта (сварной конструкции) и выявление несоответствий сварных соединений и объекта в целом требованиям производственно-технологической и нормативной документации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57" w:id="29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9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Проводить контроль соблюдения техники и технологии сварки в процессе выполнения сварочных работ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Проводить визуальный и измерительный контроль изготовленного объекта (сварной конструкции) и выявление несоответствий сварных соединений и объекта в целом требованиям производственно-технологической и нормативной документации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Производить регистрацию и маркировку выявленных визуальным и измерительным контролем несоответствий для последующего проведения контроля методами, предусмотренными производственно-технологической документацией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Оформлять приемо-сдаточную документацию по результатам контроля выполнения сварочных работ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Выявлять визуальным и измерительным контролем наружные дефекты сварных швов, определять с помощью измерительного инструмента геометрические размеры сварных соединений и конструкций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Выполнять контроль сварных швов и конструкций методами, предусмотренными производственно-технологической документацией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Выполнять испытания сварных швов на плотность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64" w:id="29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9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Нормативная и производственно-технологическая документация по сварке и контролю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Техника и технология сварки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Требования нормативных документов к контролю поверхности и геометрических размеров сварных швов и сварных конструкций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Допуски на габаритные и линейные размеры при сварке конструкций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Основные методы контроля сварных соединений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Назначение и устройство оборудования и приспособлений, применяемых для контроля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Формы документации, оформляемой по результатам контроля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71" w:id="29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29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технического контроля и испытаний находящегося в эксплуатации объекта (сварной конструкции), производственно-технологической и исполнительной документации при ремонте и реконструкции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72" w:id="29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9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Выполнять контроль и испытания объекта (сварной конструкции) видами и методами, установленными эксплуатационной документацией объекта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Выявлять и оценивать поверхностные и внутренние дефекты сварных конструкций и сварных соединений в соответствии с требованиями нормативной, конструкторской и производственно-технологической документации на объект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Оценивать необходимость проведения ремонта, реконструкции или вывода из эксплуатации объекта (сварной конструкции)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Анализировать и систематизировать выявленные несоответствия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76" w:id="29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9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Виды, методы, объем и порядок проведения контроля и испытаний сварных конструкций в процессе эксплуатации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Виды коррозии, причины ее возникновения и способы предупреждения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Влияние дефектов, коррозии и механических повреждений на работоспособность сварной конструкции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Формы и требования к оформлению приемо-сдаточной и исполнительной документации по ремонту и реконструкции сварных конструкций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80" w:id="29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4:</w:t>
            </w:r>
          </w:p>
          <w:bookmarkEnd w:id="29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технического контроля производства (изготовления, монтажа) объекта (сварной конструкции), производственно-технологической и исполнительной документации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81" w:id="29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29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Обеспечивать качество выпускаемой продукции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82" w:id="29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9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Верифицировать документы о квалификации работников и допуске к проведению и организации сварочных работ, аттестации (сертификации) сварочных материалов, сварочного оборудования и сварочных технологий, и возможности их применения на конкретном объекте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Анализировать и обеспечивать соблюдение требований технических условий, нормативной, конструкторской и производственно-технической документации при проведении технического контроля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Верифицировать документы входного контроля и испытаний, условий хранения, транспортировки и выдачи свариваемых и сварочных материалов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Регистрировать и оценивать данные контрольно-измерительных приборов сварочного и вспомогательного оборудования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Анализировать и оценивать выявленные при контроле несоответствия и дефекты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Оформлять приемо-сдаточную и исполнительную документацию по результатам контроля выполнения сварочных работ, контроля и испытаний сварной конструкции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88" w:id="29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9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Требования нормативных и методических документов по управлению качеством сварной продукции, инструкций и методик проведения технического контроля.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Технические условия на материалы, детали, конструкции, комплектующие изделия и сварную продукцию.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Виды производственного брака, причины его возникновения, способы предупреждения и устранения.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Порядок проведения контроля выполняемых работ.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Порядок оформления документации по учету и анализу несоответствий и дефектов контролируемого объекта.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Требования к испытательным лабораториям, в том числе лабораториям неразрушающего контроля, и работников, осуществляющим проведение контроля и испытания.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Порядок учета и оформления разрешительной и исполнительной документации на сварную продукцию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Ответственность, пунктуальность, концентрация и управление вниманием, проектное мышление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95" w:id="29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ГОСТ 12.3.003-86. Межгосударственный стандарт. Система стандартов безопасности труда. Работы электросварочные. Требования безопасности;</w:t>
            </w:r>
          </w:p>
          <w:bookmarkEnd w:id="29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ГОСТ 12.4.250-2019. Межгосударственный стандарт. Система стандартов безопасности труда. Одежда специальная для защиты от искр и брызг расплавленного металла. Технические требования;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ГОСТ 29090-91 (ИСО 9539-88). Межгосударственный стандарт. Материалы, используемые в оборудовании. Для газовой сварки, резки и аналогичных процессов. Общие требования;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ГОСТ 31596-2012 (ISO 9090:1989). Межгосударственный стандарт. Герметичность оборудования и аппаратуры для газовой сварки, резки и аналогичных процессов. Допустимые скорости внешней утечки газа и метод их измерения;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ГОСТ ISO 15609-3-2020. Межгосударственный стандарт. Технические требования и аттестация процедур сварки металлических материалов. Технические требования к процедуре сварки. Часть 3. Электронно-лучевая сварка.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2,3,4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Сварщики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2,3,4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Газорезчики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 (технолог)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 (механик)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участка / Мастер цеха</w:t>
            </w:r>
          </w:p>
        </w:tc>
      </w:tr>
    </w:tbl>
    <w:bookmarkStart w:name="z11099" w:id="29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Технические данные профессионального стандарта</w:t>
      </w:r>
    </w:p>
    <w:bookmarkEnd w:id="2967"/>
    <w:bookmarkStart w:name="z11100" w:id="29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Наименование государственного органа: Министерство промышленности и строительства Республики Казахстан.</w:t>
      </w:r>
    </w:p>
    <w:bookmarkEnd w:id="2968"/>
    <w:bookmarkStart w:name="z11101" w:id="29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Исполнитель: Кастаев Ж.А., +7 (705) 877 20 58, zhasulan.kastaev@mps.gov.kz.</w:t>
      </w:r>
    </w:p>
    <w:bookmarkEnd w:id="2969"/>
    <w:bookmarkStart w:name="z11102" w:id="29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Организации (предприятия) участвующие в разработке: -</w:t>
      </w:r>
    </w:p>
    <w:bookmarkEnd w:id="2970"/>
    <w:bookmarkStart w:name="z11103" w:id="29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Отраслевой совет по профессиональным квалификациям в сфере машиностроения: протокол №4 от 13 декабря 2023 года.</w:t>
      </w:r>
    </w:p>
    <w:bookmarkEnd w:id="2971"/>
    <w:bookmarkStart w:name="z11104" w:id="29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Национальный орган по профессиональным квалификациям: заключение от 26 января 2024 года.</w:t>
      </w:r>
    </w:p>
    <w:bookmarkEnd w:id="2972"/>
    <w:bookmarkStart w:name="z11105" w:id="29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Национальная палата предпринимателей Республики Казахстан "Атамекен": № 00576/05 от 15 января 2024 года.</w:t>
      </w:r>
    </w:p>
    <w:bookmarkEnd w:id="2973"/>
    <w:bookmarkStart w:name="z11106" w:id="29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Номер версии и год выпуска: версия 1, 2024 года.</w:t>
      </w:r>
    </w:p>
    <w:bookmarkEnd w:id="2974"/>
    <w:bookmarkStart w:name="z11107" w:id="29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Дата ориентировочного пересмотра: 2027 год.</w:t>
      </w:r>
    </w:p>
    <w:bookmarkEnd w:id="297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марта 2024 года № 84</w:t>
            </w:r>
          </w:p>
        </w:tc>
      </w:tr>
    </w:tbl>
    <w:bookmarkStart w:name="z11109" w:id="29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Профессиональный стандарт "Обработка металлических и неметаллических изделий"</w:t>
      </w:r>
    </w:p>
    <w:bookmarkEnd w:id="2976"/>
    <w:bookmarkStart w:name="z11110" w:id="29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2977"/>
    <w:bookmarkStart w:name="z11111" w:id="29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Область применения профессионального стандарта: профессиональный стандарт "Обработка металлических и неметаллических изделий" разработан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профессиональных квалификациях", устанавливает требования к формированию образовательных программ, в том числе обучения персонала на предприятиях, признания профессиональной квалификации работников и выпускников организаций образования и решений широкого круга задач в области управления персоналом в организациях и на предприятиях, осуществляющих деятельность в сфере машиностроения. </w:t>
      </w:r>
    </w:p>
    <w:bookmarkEnd w:id="2978"/>
    <w:bookmarkStart w:name="z11112" w:id="29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настоящем профессиональном стандарте применяются следующие термины и определения: </w:t>
      </w:r>
    </w:p>
    <w:bookmarkEnd w:id="2979"/>
    <w:bookmarkStart w:name="z11113" w:id="29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знание – изученная и усвоенная информация, необходимая для выполнения действий в рамках профессиональной задачи;</w:t>
      </w:r>
    </w:p>
    <w:bookmarkEnd w:id="2980"/>
    <w:bookmarkStart w:name="z11114" w:id="29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навык – способность применять знания и умения, позволяющая выполнять профессиональную задачу целиком;</w:t>
      </w:r>
    </w:p>
    <w:bookmarkEnd w:id="2981"/>
    <w:bookmarkStart w:name="z11115" w:id="29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информальное образование – вид образования, получаемый в ходе повседневной деятельности вне организаций образования и организаций, предоставляющих образовательные услуги, и не сопровождаемый выдачей документа, подтверждающего результаты обучения;</w:t>
      </w:r>
    </w:p>
    <w:bookmarkEnd w:id="2982"/>
    <w:bookmarkStart w:name="z11116" w:id="29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профессия – род занятий, осуществляемый физическим лицом и требующий определенной квалификации для его выполнения;</w:t>
      </w:r>
    </w:p>
    <w:bookmarkEnd w:id="2983"/>
    <w:bookmarkStart w:name="z11117" w:id="29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профессиональная квалификация – стандарт, определяющий в конкретной области профессиональной деятельности требования к уровню квалификации, компетенций, содержанию, качеству и условиям труда;</w:t>
      </w:r>
    </w:p>
    <w:bookmarkEnd w:id="2984"/>
    <w:bookmarkStart w:name="z11118" w:id="29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профессиональный стандарт – письменный официальный документ, устанавливающий общие требования к знаниям, умениям, навыкам, опыту работы с учетом формального и (или) неформального, и (или) информального образования, уровню квалификации и компетентности, содержанию, качеству и условиям труда в конкретной области профессиональной деятельности;</w:t>
      </w:r>
    </w:p>
    <w:bookmarkEnd w:id="2985"/>
    <w:bookmarkStart w:name="z11119" w:id="29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компетенция – способность применять навыки, позволяющие выполнять одну или несколько профессиональных задач, составляющих трудовую функцию;</w:t>
      </w:r>
    </w:p>
    <w:bookmarkEnd w:id="2986"/>
    <w:bookmarkStart w:name="z11120" w:id="29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умение – способность физически и (или) умственно выполнять отдельные единичные действия в рамках профессиональной задачи;</w:t>
      </w:r>
    </w:p>
    <w:bookmarkEnd w:id="2987"/>
    <w:bookmarkStart w:name="z11121" w:id="29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неформальное образование – вид образования, запланированный, организованный и осуществляемый организациями, которые предоставляют образовательные услуги, оказываемые без учета места, сроков и формы обучения, и сопровождаемый выдачей документа, подтверждающего результаты обучения.</w:t>
      </w:r>
    </w:p>
    <w:bookmarkEnd w:id="2988"/>
    <w:bookmarkStart w:name="z11122" w:id="29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настоящем профессиональном стандарте применяются следующие сокращения: </w:t>
      </w:r>
    </w:p>
    <w:bookmarkEnd w:id="2989"/>
    <w:bookmarkStart w:name="z11123" w:id="29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КС – Квалификационный справочник;</w:t>
      </w:r>
    </w:p>
    <w:bookmarkEnd w:id="2990"/>
    <w:bookmarkStart w:name="z11124" w:id="29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ЕТКС – Единый тарифно-квалификационный справочник работ и профессий рабочих;</w:t>
      </w:r>
    </w:p>
    <w:bookmarkEnd w:id="2991"/>
    <w:bookmarkStart w:name="z11125" w:id="29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ОРК – Отраслевая рамка квалификации;</w:t>
      </w:r>
    </w:p>
    <w:bookmarkEnd w:id="2992"/>
    <w:bookmarkStart w:name="z11126" w:id="29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ОКЭД – Общий государственный классификатор видов экономической деятельности.</w:t>
      </w:r>
    </w:p>
    <w:bookmarkEnd w:id="2993"/>
    <w:bookmarkStart w:name="z11127" w:id="29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Паспорт профессионального стандарта</w:t>
      </w:r>
    </w:p>
    <w:bookmarkEnd w:id="2994"/>
    <w:bookmarkStart w:name="z11128" w:id="29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Название профессионального стандарта: Обработка металлических и неметаллических изделий. </w:t>
      </w:r>
    </w:p>
    <w:bookmarkEnd w:id="2995"/>
    <w:bookmarkStart w:name="z11129" w:id="29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Код профессионального стандарта: C25620.</w:t>
      </w:r>
    </w:p>
    <w:bookmarkEnd w:id="2996"/>
    <w:bookmarkStart w:name="z11130" w:id="29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Указание секции, раздела, группы, класса и подкласса согласно ОКЭД: C Обрабатывающая промышленность;</w:t>
      </w:r>
    </w:p>
    <w:bookmarkEnd w:id="2997"/>
    <w:bookmarkStart w:name="z11131" w:id="29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 Производство готовых металлических изделий, кроме машин и оборудования;</w:t>
      </w:r>
    </w:p>
    <w:bookmarkEnd w:id="2998"/>
    <w:bookmarkStart w:name="z11132" w:id="29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25.6 Обработка металлов и нанесение покрытий на металлы; основные технологические процессы машиностроения;</w:t>
      </w:r>
    </w:p>
    <w:bookmarkEnd w:id="2999"/>
    <w:bookmarkStart w:name="z11133" w:id="30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25.62 Основные технологические процессы машиностроения;</w:t>
      </w:r>
    </w:p>
    <w:bookmarkEnd w:id="3000"/>
    <w:bookmarkStart w:name="z11134" w:id="30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25.62.0 Основные технологические процессы машиностроения.</w:t>
      </w:r>
    </w:p>
    <w:bookmarkEnd w:id="3001"/>
    <w:bookmarkStart w:name="z11135" w:id="30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Краткое описание профессионального стандарта: в данном профессиональном стандарте приведены характеристики работ и трудовые функции при обработке металлических и неметаллических изделий: выполнение технологических операций по сверлению отверстий на сверлильных станках; выполнение фрезерных работ на универсальных и специализированных фрезерных станках; обеспечение качества и производительности выполнения фрезерной обработки деталей машин и сборочных единиц на станках фрезерной группы; выполнение обработки и доводки поверхностей деталей и инструмента, шлифовального инструмента на шлифовальных станках различных типов и другом технологическом оборудовании; выполнение обработки и доводки поверхностей деталей и инструмента, шлифовального инструмента на шлифовальных станках различных типов и другом технологическом оборудовании; выполнение механической обработки металлической резьбы путем шлифования; обеспечение качества и производительности заточки режущих инструментов на заточных станках; обеспечение качества изготовления деталей на шлифовальных станках-автоматах и полуавтоматах. </w:t>
      </w:r>
    </w:p>
    <w:bookmarkEnd w:id="3002"/>
    <w:bookmarkStart w:name="z11136" w:id="30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Перечень карточек профессий: </w:t>
      </w:r>
    </w:p>
    <w:bookmarkEnd w:id="3003"/>
    <w:bookmarkStart w:name="z11137" w:id="30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Сверловщик - 2 уровень ОРК;</w:t>
      </w:r>
    </w:p>
    <w:bookmarkEnd w:id="3004"/>
    <w:bookmarkStart w:name="z11138" w:id="30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Сверловщик - 3 уровень ОРК;</w:t>
      </w:r>
    </w:p>
    <w:bookmarkEnd w:id="3005"/>
    <w:bookmarkStart w:name="z11139" w:id="30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Сверловщик - 3 уровень ОРК;</w:t>
      </w:r>
    </w:p>
    <w:bookmarkEnd w:id="3006"/>
    <w:bookmarkStart w:name="z11140" w:id="30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Сверловщик - 4 уровень ОРК;</w:t>
      </w:r>
    </w:p>
    <w:bookmarkEnd w:id="3007"/>
    <w:bookmarkStart w:name="z11141" w:id="30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Фрезеровщик - 2 уровень ОРК;</w:t>
      </w:r>
    </w:p>
    <w:bookmarkEnd w:id="3008"/>
    <w:bookmarkStart w:name="z11142" w:id="30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Фрезеровщик - 3 уровень ОРК;</w:t>
      </w:r>
    </w:p>
    <w:bookmarkEnd w:id="3009"/>
    <w:bookmarkStart w:name="z11143" w:id="30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Фрезеровщик - 3 уровень ОРК;</w:t>
      </w:r>
    </w:p>
    <w:bookmarkEnd w:id="3010"/>
    <w:bookmarkStart w:name="z11144" w:id="30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Фрезеровщик - 4 уровень ОРК;</w:t>
      </w:r>
    </w:p>
    <w:bookmarkEnd w:id="3011"/>
    <w:bookmarkStart w:name="z11145" w:id="30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Резьбофрезеровщик - 2 уровень ОРК;</w:t>
      </w:r>
    </w:p>
    <w:bookmarkEnd w:id="3012"/>
    <w:bookmarkStart w:name="z11146" w:id="30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Резьбофрезеровщик - 3 уровень ОРК;</w:t>
      </w:r>
    </w:p>
    <w:bookmarkEnd w:id="3013"/>
    <w:bookmarkStart w:name="z11147" w:id="30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Резьбофрезеровщик - 4 уровень ОРК;</w:t>
      </w:r>
    </w:p>
    <w:bookmarkEnd w:id="3014"/>
    <w:bookmarkStart w:name="z11148" w:id="30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Техник-технолог (общий профиль) - 4 уровень ОРК;</w:t>
      </w:r>
    </w:p>
    <w:bookmarkEnd w:id="3015"/>
    <w:bookmarkStart w:name="z11149" w:id="30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Шлифовщик - 2 уровень ОРК;</w:t>
      </w:r>
    </w:p>
    <w:bookmarkEnd w:id="3016"/>
    <w:bookmarkStart w:name="z11150" w:id="30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Шлифовщик - 3 уровень ОРК;</w:t>
      </w:r>
    </w:p>
    <w:bookmarkEnd w:id="3017"/>
    <w:bookmarkStart w:name="z11151" w:id="30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Шлифовщик - 3 уровень ОРК;</w:t>
      </w:r>
    </w:p>
    <w:bookmarkEnd w:id="3018"/>
    <w:bookmarkStart w:name="z11152" w:id="30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Шлифовщик - 4 уровень ОРК;</w:t>
      </w:r>
    </w:p>
    <w:bookmarkEnd w:id="3019"/>
    <w:bookmarkStart w:name="z11153" w:id="30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Полировщик - 2 уровень ОРК;</w:t>
      </w:r>
    </w:p>
    <w:bookmarkEnd w:id="3020"/>
    <w:bookmarkStart w:name="z11154" w:id="30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Полировщик - 3 уровень ОРК;</w:t>
      </w:r>
    </w:p>
    <w:bookmarkEnd w:id="3021"/>
    <w:bookmarkStart w:name="z11155" w:id="30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Полировщик - 4 уровень ОРК;</w:t>
      </w:r>
    </w:p>
    <w:bookmarkEnd w:id="3022"/>
    <w:bookmarkStart w:name="z11156" w:id="30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Резьбошлифовщик - 2 уровень ОРК;</w:t>
      </w:r>
    </w:p>
    <w:bookmarkEnd w:id="3023"/>
    <w:bookmarkStart w:name="z11157" w:id="30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Резьбошлифовщик - 3 уровень ОРК;</w:t>
      </w:r>
    </w:p>
    <w:bookmarkEnd w:id="3024"/>
    <w:bookmarkStart w:name="z11158" w:id="30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Резьбошлифовщик - 4 уровень ОРК;</w:t>
      </w:r>
    </w:p>
    <w:bookmarkEnd w:id="3025"/>
    <w:bookmarkStart w:name="z11159" w:id="30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Шлифовщик-заточник металлорежущих инструментов - 2 уровень ОРК;</w:t>
      </w:r>
    </w:p>
    <w:bookmarkEnd w:id="3026"/>
    <w:bookmarkStart w:name="z11160" w:id="30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Шлифовщик-заточник металлорежущих инструментов - 3 уровень ОРК;</w:t>
      </w:r>
    </w:p>
    <w:bookmarkEnd w:id="3027"/>
    <w:bookmarkStart w:name="z11161" w:id="30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Шлифовщик-заточник металлорежущих инструментов - 4 уровень ОРК;</w:t>
      </w:r>
    </w:p>
    <w:bookmarkEnd w:id="3028"/>
    <w:bookmarkStart w:name="z11162" w:id="30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Наладчик шлифовальных станков - 3 уровень ОРК;</w:t>
      </w:r>
    </w:p>
    <w:bookmarkEnd w:id="3029"/>
    <w:bookmarkStart w:name="z11163" w:id="30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Наладчик шлифовальных станков - 4 уровень ОРК.</w:t>
      </w:r>
    </w:p>
    <w:bookmarkEnd w:id="3030"/>
    <w:bookmarkStart w:name="z11164" w:id="30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Карточки профессий</w:t>
      </w:r>
    </w:p>
    <w:bookmarkEnd w:id="30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Карточка профессии "Сверловщик":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7214-1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7214-1-025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Сверловщик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 типовых квалификационных характеристик: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65" w:id="30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Сверловщик, 2-5 pазpяд.</w:t>
            </w:r>
          </w:p>
          <w:bookmarkEnd w:id="30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труда и социальной защиты населения Республики Казахстан от 1 марта 2012 года № 66-Ө-М "Об утверждении Единого тарифно-квалификационного справочника работ и профессий рабочих (выпуск 2)" (зарегистрирован в Реестре государственной регистрации нормативных правовых актов за № 7478)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66" w:id="30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30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основное среднее образование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67" w:id="30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30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68" w:id="30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30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практический опыт работы не менее 6 месяцев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Сертификаты и краткосрочные курсы обучения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69" w:id="30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Резьбонарезчик на специальных станках</w:t>
            </w:r>
          </w:p>
          <w:bookmarkEnd w:id="30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Резьбофрезеровщик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на различных деталях или предметах специальных отверстий по заданным стандартам качества при помощи специальных станков и другого оборудования.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70" w:id="30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Изучение конструкторско-технологической документации по сверлильной обработке детали или сборочной единицы и подготовка всей инфраструктуры.</w:t>
            </w:r>
          </w:p>
          <w:bookmarkEnd w:id="30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Идентификация заготовки для сверлильной обработки на соответствие конструкторско-технологической документации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Выполнение технологических операций по сверлильной обработке согласно технологическому процессу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Контроль качества выполненной сверлильной обработки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73" w:id="30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30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конструкторско-технологической документации по сверлильной обработке детали или сборочной единицы и подготовка всей инфраструктуры.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74" w:id="30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30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к выполнению сверлильной обработки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75" w:id="30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разряд</w:t>
            </w:r>
          </w:p>
          <w:bookmarkEnd w:id="30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Анализ исходных данных (чертежи, технологические документы) для обработки отверстий с точностью размеров по 12-14 квалитетам в заготовках простых деталей на сверлильных станках.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Настройка и наладка сверлильных станков для обработки отверстий с точностью размеров по 12-14 квалитетам заготовок простых деталей, а также для центровки деталей.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Проведение регламентных работ по техническому обслуживанию сверлильных станков в соответствии с технической документацией.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Поддержание требуемого технического состояния технологической оснастки (приспособлений, измерительных и вспомогательных инструментов), размещенной на рабочем месте сверловщика.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Поддержание состояния рабочего места в соответствии с требованиями охраны труда, пожарной, промышленной и экологической безопасности, правилами организации рабочего места сверловщика.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Соблюдение требований инструкции по охране труда на работе.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Пользование средствами индивидуальной и коллективной защиты.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Пользование средствами пожаротушения.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Применение правил оказания первой медицинской помощи.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84" w:id="30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30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разряд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Устройство и принцип работы однотипных сверлильных станков, ультразвуковой установки, наименование и назначение их важнейших частей.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Правила управления станками, обслуживаемыми совместно со сверловщиком более высокой квалификации.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Наименование, маркировку и основные механические свойства обрабатываемых материалов.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Наименование, назначение и условия применения наиболее распространенных приспособлений и контрольно-измерительных инструментов.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Назначение, правила заточки и установки режущих инструментов.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Требования к планировке, оснащению и организации рабочего места при выполнении работ на сверлильных станках.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Конструктивные особенности и способы проверки на точность сверлильных станков различных типов и моделей.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Конструктивные особенности универсальных и специальных приспособлений, используемых при наладке сверлильных станков.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Назначение, свойства СОЖ и способы применения их при обработке отверстий.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Требования инструкций по охране труда на работе.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Правила безопасного выполнения работ.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 Требования пожарной безопасности.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 Правила пользования средствами индивидуальной и коллективной защиты.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98" w:id="30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30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 конструкторско-технологической документации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99" w:id="30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30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разряд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Чтение чертежей и технологической документации.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Анализ исходных данных для выполнения обработки поверхностей заготовки на сверлильном станке.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Настройка и наладка сверлильных станков для обработки сложных деталей с точностью размеров по 12-14 квалитетам.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03" w:id="30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30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разряд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Основы машиностроительного черчения.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Правила чтения технической документации (рабочий чертеж, технологическая карта).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Системы допусков и посадок, квалитеты точности, параметры шероховатости.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Обозначения на рабочих чертежах допусков размеров, формы и взаимного расположения поверхностей, шероховатости поверхностей.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08" w:id="30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</w:t>
            </w:r>
          </w:p>
          <w:bookmarkEnd w:id="30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Идентификация заготовки для сверлильной обработки на соответствие конструкторско-технологической документации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09" w:id="30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30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Соответствие заготовок конструкторско-технологической документации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10" w:id="30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разряд</w:t>
            </w:r>
          </w:p>
          <w:bookmarkEnd w:id="30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Анализ исходных данных для выполнения сверлильной обработки.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Чтение конструкторско-технологической документации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12" w:id="30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30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разряд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Основы материаловедения.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Основы начертательной геометрии.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Правила оформления чертежей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16" w:id="30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3:</w:t>
            </w:r>
          </w:p>
          <w:bookmarkEnd w:id="30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технологических операций по сверлильной обработке согласно технологическому процессу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17" w:id="30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30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Обработка отверстий по заданным стандартам качества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18" w:id="30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разряд</w:t>
            </w:r>
          </w:p>
          <w:bookmarkEnd w:id="30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Определение степени износа режущих инструментов для обработки отверстий деталей с точностью размеров по 12-14 квалитетам и резьбовых отверстий.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Установка и закрепление заготовки без выверки и с простой выверкой по детали.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Сверление, рассверливание, зенкеровка отверстия с точностью размеров по 12-14 квалитетам в заготовках простых деталей и выполнять центровку в соответствии с технологической картой и рабочим чертежом.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Нарезание резьбы диаметром от 3 до 24 мм до 8 степени точности на сверлильных станках в соответствии с технологической картой и рабочим чертежом.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Применение СОЖ.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Затачивание сверла в соответствии с обрабатываемым материалом.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Контроль геометрических параметров сверл.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Проверка исправности и работоспособности сверлильных станков.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Проведение ежесменного технического обслуживания сверлильных станков и уборки рабочего места.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Выполнение технического обслуживания технологической оснастки, размещенной на рабочем месте сверловщика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28" w:id="30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30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разряд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Устройство, назначение, правила и условия применения простых универсальных приспособлений, применяемых на сверлильных станках.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Установленный порядок получения, хранения и сдачи заготовок, инструмента, приспособлений, необходимых для выполнения работ.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3.Основные свойства и маркировка обрабатываемых и инструментальных материалов.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Конструкции, назначение, геометрические параметры и правила использования сверл, зенкеров, метчиков, плашек, применяемых на сверлильных станках.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Приемы и правила установки режущих инструментов на сверлильных станках.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Теория резания в объеме, необходимом для выполнения работы.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Критерии износа режущих инструментов для обработки отверстий деталей с точностью размеров по 12-14 квалитетам и резьбовых отверстий до 8 степени точности.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Правила и приемы установки и закрепления заготовок без выверки и с простой выверкой по детали.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Органы управления сверлильными станками.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Способы и приемы обработки отверстий с точностью размеров по 12-14 квалитетам и резьбовых отверстий до 8 степени точности в простых деталях.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Назначение, свойства и способы применения СОЖ, используемых при обработке отверстий.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 Основные виды брака при обработке отверстий с точностью размеров по 12-14 квалитетам и резьбы 8 степени точности в простых деталях, его причины и способы предупреждения и устранения.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 Геометрические параметры сверл в зависимости от обрабатываемого и инструментального материала.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 Устройство, правила использования и органы управления заточных станков.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 Способы, правила и приемы заточки сверл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 Виды, устройство и области применения контрольно-измерительных приборов для контроля геометрических параметров сверл.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 Способы и приемы контроля геометрических параметров сверл.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 Порядок проверки исправности и работоспособности сверлильных станков.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 Порядок и состав регламентных работ по техническому обслуживанию сверлильных станков.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 Состав работ и приемы выполнения технического обслуживания технологической оснастки, размещенной на рабочем месте сверловщика.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 Требования к планировке и оснащению рабочего места при выполнении сверлильных работ.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 Правила хранения технологической оснастки и инструментов, размещенных на рабочем месте сверловщика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51" w:id="30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4:</w:t>
            </w:r>
          </w:p>
          <w:bookmarkEnd w:id="30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 качества выполненной сверлильной обработки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52" w:id="30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30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Обеспечивать качество сверлильной обработки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53" w:id="30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разряд</w:t>
            </w:r>
          </w:p>
          <w:bookmarkEnd w:id="30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Определение визуально явных дефектов обработанных поверхностей.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Выбор необходимых контрольно-измерительных инструментов и калибров для измерения отверстий простых деталей с точностью размеров по 12-14 квалитетам.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Выполнение измерения отверстий контрольно-измерительными инструментами, обеспечивающими погрешность измерения не ниже 0,05 мм, в соответствии с технологической документацией.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Выбор способа определения шероховатости обработанной поверхности.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Определение шероховатости обработанных поверхностей.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Выбор необходимых контрольно-измерительных инструментов для измерения резьбы диаметром от 3 до 24 мм.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Выполнение измерения резьбы диаметром от 3 до 24 мм.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60" w:id="30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30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разряд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Виды дефектов обработанных поверхностей.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Способы определения дефектов поверхности.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Машиностроительное черчение в объеме, необходимом для выполнения работы.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Правила чтения технической документации (чертежи, технологические документы) в объеме, необходимом для выполнения работы.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Система допусков и посадок, квалитеты точности, параметры шероховатости.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Обозначение на рабочих чертежах допусков размеров, форм и взаимного расположения поверхностей, шероховатости поверхностей.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Метрология в объеме, необходимом для выполнения работы.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Способы определения точности размеров, формы и взаимного расположения поверхностей деталей.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Устройство, назначение, правила применения контрольно-измерительных инструментов, обеспечивающих погрешность измерения не ниже 0,05 мм.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Приемы работы с контрольно-измерительными инструментами для измерения простых деталей с точностью размеров по 12-14 квалитетам.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Способы определения шероховатости поверхностей.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 Устройство, назначение, правила применения приборов и приспособлений для контроля шероховатости поверхностей.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 Приемы и правила определения шероховатости обработанной поверхности.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 Виды и области применения контрольно-измерительных инструментов для измерения резьбы диаметром от 3 до 24 мм.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 Приемы работы с контрольно-измерительными инструментами для измерения резьбы диаметром от 3 до 24 мм.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Ответственность, терпеливость, умение работать в команде, дисциплинированность, аккуратность, выносливость и усердие, внимательность, техническое мышление, способность к концентрации и распределению внимания, умение распоряжаться ресурсами (оборудование, инструменты, материалы).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76" w:id="30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ГОСТ 17420-72. Единая система технологической подготовки производства. Операции механической обработки резанием. Термины и определения; </w:t>
            </w:r>
          </w:p>
          <w:bookmarkEnd w:id="30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2) ГОСТ 31556-2012. Межгосударственный стандарт. Фрезы дорожные холодные самоходные Общие технические условия;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3) ГОСТ 25761-83. Виды обработки резанием. Термины и определения общих понятий;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4) ГОСТ 26645-85. Отливки из металлов и сплавов. Допуски размеров, массы и припуски на механическую обработку;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ГОСТ 16163-90. Столы поворотные делительные координатно-расточных и координатно-шлифовальных станков. Основные размеры. Нормы точности.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Сверловщик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Сверловщик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Супервайзер (бригадир)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цеха/Мастер участка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Карточка профессии "Сверловщик":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7214-1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7214-1-025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Сверловщик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КУС и др типовых квалификационных характеристик: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80" w:id="30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Сверловщик, 2-5 pазpяд.</w:t>
            </w:r>
          </w:p>
          <w:bookmarkEnd w:id="30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труда и социальной защиты населения Республики Казахстан от 1 марта 2012 года № 66-Ө-М "Об утверждении Единого тарифно-квалификационного справочника работ и профессий рабочих (выпуск 2)" (зарегистрирован в Реестре государственной регистрации нормативных правовых актов за № 7478)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81" w:id="30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30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ТиПО (рабочие профессии)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82" w:id="30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30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Токарное дело (по видам)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Опыт работы не менее одного года в соответствии со специализацией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83" w:id="30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Резьбофрезеровщик</w:t>
            </w:r>
          </w:p>
          <w:bookmarkEnd w:id="30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Резьбонарезчик на специальных станках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на различных деталях или предметах специальных отверстий по заданным стандартам качества при помощи специальных станков и другого оборудования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84" w:id="30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Изучение конструкторско-технологической документации по сверлильной обработке детали или сборочной единицы и подготовка всей инфраструктуры</w:t>
            </w:r>
          </w:p>
          <w:bookmarkEnd w:id="30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Выполнение технологических операций по сверлильной обработке согласно технологическому процессу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Контроль качества выполненной сверлильной обработки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86" w:id="30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30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конструкторско-технологической документации по сверлильной обработке детали или сборочной единицы и подготовка всей инфраструктуры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87" w:id="30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30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к выполнению сверлильной обработки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88" w:id="30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разряд</w:t>
            </w:r>
          </w:p>
          <w:bookmarkEnd w:id="30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Анализ исходных данных (чертежи, технологические документы) для выполнения обработки отверстий заготовок простых деталей с точностью размеров по 8-11 квалитетам на сверлильных станках.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Настройка и наладка сверлильных станков для обработки отверстий в заготовках простых деталей с точностью размеров по 8-11 квалитетам.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Сверление, рассверливание, зенкерование и развертывание отверстий в простых деталях с точностью размеров по 8-11 квалитетам в соответствии с технической документацией.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Заточка инструментов для обработки отверстий с точностью размеров по 8-11 квалитетам на сверлильных станках.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Поддержание состояния рабочего места в соответствии с требованиями охраны труда, пожарной, промышленной и экологической безопасности, правилами организации рабочего места сверловщика.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Соблюдение требований инструкции по охране труда на работе.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Пользование средствами индивидуальной и коллективной защиты.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Пользование средствами пожаротушения.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Применение правил оказания первой медицинской помощи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97" w:id="30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30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разряд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Устройство, назначение, правила и условия применения приспособлений, применяемых для обработки отверстий в заготовках простых деталей с точностью по 8-11 квалитетам на сверлильных станках.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Устройство и принцип работы сверлильных станков, ультразвуковой установки, наименование и назначение их важнейших частей.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Пpавила подналадки и пpовеpки на точность свеpлильных станков pазличных типов.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Устpойство и пpавила пpименения контpольно-измеpительных инстpументов, зажимных и установочных пpиспособлений.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Геометpия, пpавила заточки и установки универсального и специального pежущего инстpумента.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Элементы и виды pезьб.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Система допусков и посадок.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Квалитеты и паpаметpы шеpоховатости.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Основные свойства и маркировка обрабатываемых и инструментальных материалов.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Конструкции, назначение, геометрические параметры и правила использования режущих инструментов, применяемых для обработки отверстий в заготовках простых деталей с точностью по 8-11 квалитетам на сверлильных станках.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Приемы и правила установки режущих инструментов на сверлильных станках.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 Теория резания в объеме, необходимом для выполнения работы.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 Критерии износа режущих инструментов для обработки отверстий в заготовках простых деталей с точностью размеров по 8-11 квалитетам.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 Устройство и правила использования сверлильных станков.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 Органы управления сверлильными станками.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 Способы достижения заданных квалитетов и параметров шероховатости.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 Виды зацеплений.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 Правила определения режимов сверления по справочникам и паспорту станка.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 Способы и приемы нарезания резьб.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 Основные виды брака при обработке отверстий в заготовках простых деталей с точностью размеров по 8-11 квалитетам, его причины и способы предупреждения и устранения.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 Способы, правила и приемы заточки инструментов для обработки отверстий.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 Виды, устройство и области применения контрольно-измерительных приборов и инструментов для обработки отверстий.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 Способы и приемы контроля геометрических параметров инструментов для обработки отверстий.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 Порядок и состав регламентных работ по техническому обслуживанию сверлильных станков.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 Требования к планировке и оснащению рабочего места при выполнении сверлильных работ.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 Правила хранения технологической оснастки и инструментов, размещенных на рабочем месте сверловщика.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27. Виды и правила применения средств индивидуальной и коллективной защиты при выполнении работ на сверлильных и заточных станках.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 Опасные и вредные факторы, требования охраны труда, пожарной, промышленной и экологической безопасности.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29. Требования инструкции по охране труда на работе.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 Правила безопасного выполнения работ.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31. Требования пожарной безопасности.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 Правила пользования средствами индивидуальной и коллективной защиты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30" w:id="30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30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 конструкторско-технологической документации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31" w:id="30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30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разряд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Настройка и наладка сверлильных станков для обработки сложных деталей с точностью размеров по 9-11 квалитетам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33" w:id="30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30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разряд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Виды и содержание технологической документации, используемой в организации.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Маркировка обрабатываемых и инструментальных материалов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36" w:id="30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</w:t>
            </w:r>
          </w:p>
          <w:bookmarkEnd w:id="30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технологических операций по сверлильной обработке согласно технологическому процессу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37" w:id="30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30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Обработка отверстий по заданным стандартам качества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38" w:id="30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разряд</w:t>
            </w:r>
          </w:p>
          <w:bookmarkEnd w:id="30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Чтение и применение технической документации для выполнения обработки отверстий заготовок простых деталей с точностью размеров по 8-11 квалитетам (чертежи, технологические документы).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Выбор, подготовка к работе, установка на станок и использование универсальных приспособлений.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Выбор, подготовка к работе, установка на станок и использование инструментов для обработки отверстий деталей с точностью размеров по 8-11 квалитетам.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Определение степени износа режущих инструментов для обработки отверстий в заготовках деталей с точностью размеров по 9-11 квалитетам.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Произведение настройки сверлильных станков для обработки отверстий в заготовках простых деталей с точностью по 9-11 квалитетам в соответствии с технологической картой.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Установка и закрепление заготовки с выверкой в одной плоскости с точностью до 0,05 мм.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Сверление, рассверливание, зенкеровка и развертывание отверстий в заготовках простых деталей с точностью размеров по 9-11 квалитетам на сверлильных станках в соответствии с технологической картой и рабочим чертежом.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Свеpление отвеpстий по 12-14 квалитетам в сложных и кpупногабаpитных деталях.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Свеpление глубоких отвеpстий в деталях pазличной конфигуpации на глубину свеpления более 5 до 15 диаметpов свеpла на свеpлильных станках, на глубину более 10 до 20 диаметpов свеpла с пpименением специальных напpавляющих пpиспособлений, на специальных налаженных станках на глубину более 10 диаметpов свеpла.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Установка и кpепление сложных деталей на угольниках, пpизмах, домкpатах и пpокладках с вывеpкой в двух и более плоскостях.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Свеpление отвеpстий под pазными углами и в pазличных плоскостях.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 Свеpление отвеpстий в pазличных деталях под наpезание pезьбы.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 Hаpезание pезьбы диаметpом до 2 мм и более 24 мм до 42 мм на пpоход и в упоp.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 Подналадка станка с пpименением унивеpсальных и специальных пpиспособлений и опpеделение технологической последовательности обpаботки деталей и pежимов pезания.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 Упpавление подъемно-тpанспоpтным обоpудованием с пола.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 Стpоповка и увязка гpузов для подъема, пеpемещения, установки и складиpования.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 Предупреждение и устранение возможного брака при обработке отверстий в заготовках простых деталей с точностью размеров по 9-11 квалитетам.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55" w:id="30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30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разряд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Устройство, назначение, правила и условия применения приспособлений, применяемых для обработки отверстий в заготовках сложных деталей с точностью по 10-11 квалитетам.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Конструкции, назначение, геометрические параметры и правила использования режущих инструментов, применяемых для обработки отверстий в заготовках сложных деталей с точностью по 10-11 квалитетам, и резьбонарезных инструментов.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Критерии износа режущих инструментов для обработки отверстий с точностью размеров по 10-11 квалитетам и резьбонарезных инструментов.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Устройство и правила использования сверлильных станков.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Последовательность и содержание настройки сверлильных станков для изготовления отверстий с точностью размеров по 10-11 квалитетам и нарезания резьб 7 степени точности.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Правила и приемы установки и закрепления заготовок с выверкой с точностью до 0,03 мм.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Способы и приемы обработки отверстий в заготовках сложных деталей с точностью размеров по 10-11 квалитетам на сверлильных станках.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Основные виды брака при обработке отверстий в заготовках сложных деталей с точностью размеров по 10-11 квалитетам, его причины и способы предупреждения и устранения.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Способы, правила и приемы заточки режущих инструментов для обработки отверстий с точностью размеров по 10-11 квалитетам.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Виды, устройство и области применения контрольно-измерительных приборов для контроля геометрических параметров режущих инструментов для обработки отверстий с точностью размеров по 10-11 квалитетам.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Способы и приемы контроля геометрических параметров режущих инструментов для обработки отверстий с точностью размеров по 10-11 квалитетам.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67" w:id="30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3:</w:t>
            </w:r>
          </w:p>
          <w:bookmarkEnd w:id="30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 качества выполненной сверлильной обработки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68" w:id="30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30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качества сверлильной обработки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69" w:id="30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разряд</w:t>
            </w:r>
          </w:p>
          <w:bookmarkEnd w:id="30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Контроль точности размеров отверстий в простых деталях с точностью размеров по 10-11 квалитетам с помощью контрольно-измерительных инструментов, обеспечивающих погрешность измерения не ниже 0,03 мм.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Контроль точности формы и взаимного расположения отверстий в простых деталях с точностью размеров по 10-11 квалитетам с помощью контрольно-измерительных инструментов, обеспечивающих погрешность измерения не ниже 0,03 мм.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Контроль точности размеров отверстий в деталях средней сложности с точностью размеров по 12-14 квалитетам с помощью контрольно-измерительных инструментов, обеспечивающих погрешность измерения не ниже 0,05 мм.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Контроль точности формы и взаимного расположения отверстий в деталях средней сложности с точностью размеров по 12-14 квалитетам с помощью контрольно-измерительных инструментов, обеспечивающих погрешность измерения не ниже 0,05 мм.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Контроль шероховатости обработанных поверхностей до шероховатости Ra 3,2 мкм.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Контроль резьбы в соответствии с технологической документацией.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Определение визуальных дефектов обработанных поверхностей.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Выбор необходимых контрольно-измерительных инструментов для измерения отверстий в простых деталях с точностью размеров по 10-11 квалитетам.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Выбор необходимых контрольно-измерительных инструментов для измерения отверстий в деталях средней сложности с точностью размеров по 12-14 квалитетам.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Выполнение измерений деталей контрольно-измерительными инструментами, обеспечивающими погрешность измерения не ниже 0,03 мм, в соответствии с технологической документацией.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Выбор способа определения шероховатости обработанной поверхности.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 Определение шероховатости обработанных поверхностей.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 Выбор необходимых контрольно-измерительных инструментов для измерения резьбы.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 Выполнение измерения резьбы.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83" w:id="30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30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разряд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Метрология в объеме, необходимом для выполнения работы поверхностей деталей.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Устройство, назначение, правила применения контрольно-измерительных инструментов, обеспечивающих погрешность измерения более 0,03 мм.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Приемы работы с контрольно-измерительными инструментами для измерения простых деталей с точностью размеров по 10-11 квалитетам.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Ответственность, терпеливость, умение работать в команде, дисциплинированность, аккуратность, выносливость и усердие, внимательность, техническое мышление, способность к концентрации и распределению внимания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87" w:id="30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ГОСТ 17420-72. Единая система технологической подготовки производства. Операции механической обработки резанием. Термины и определения; </w:t>
            </w:r>
          </w:p>
          <w:bookmarkEnd w:id="30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2) ГОСТ 31556-2012. Межгосударственный стандарт. Фрезы дорожные холодные самоходные Общие технические условия;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3) ГОСТ 25761-83. Виды обработки резанием. Термины и определения общих понятий;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4) ГОСТ 26645-85. Отливки из металлов и сплавов. Допуски размеров, массы и припуски на механическую обработку;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ГОСТ 16163-90. Столы поворотные делительные координатно-расточных и координатно-шлифовальных станков. Основные размеры. Нормы точности.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Сверловщик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Супервайзер (бригадир)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цеха/Мастер участка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Карточка профессии "Сверловщик":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7214-1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7214-1-025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Сверловщик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 типовых квалификационных характеристик: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91" w:id="30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Сверловщик, 2-5 pазpяд.</w:t>
            </w:r>
          </w:p>
          <w:bookmarkEnd w:id="30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труда и социальной защиты населения Республики Казахстан от 1 марта 2012 года № 66-Ө-М "Об утверждении Единого тарифно-квалификационного справочника работ и профессий рабочих (выпуск 2)" (зарегистрирован в Реестре государственной регистрации нормативных правовых актов за № 7478)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92" w:id="30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30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ТиПО (рабочие профессии)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93" w:id="30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30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Токарное дело (по видам)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Опыт работы не менее 2 лет в соответствии со специализацией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94" w:id="30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Резьбофрезеровщик</w:t>
            </w:r>
          </w:p>
          <w:bookmarkEnd w:id="30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Резьбонарезчик на специальных станках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на различных деталях или предметах специальных отверстий по заданным стандартам качества при помощи специальных станков и другого оборудования.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95" w:id="30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Изучение конструкторско-технологической документации по сверлильной обработке детали или сборочной единицы и подготовка всей инфраструктуры</w:t>
            </w:r>
          </w:p>
          <w:bookmarkEnd w:id="30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Выполнение технологических операций по сверлильной обработке согласно технологическому процессу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Контроль качества выполненной сверлильной обработки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97" w:id="30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30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конструкторско-технологической документации по сверлильной обработке детали или сборочной единицы и подготовка всей инфраструктуры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98" w:id="30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30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к выполнению сверлильной обработки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99" w:id="30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разряд</w:t>
            </w:r>
          </w:p>
          <w:bookmarkEnd w:id="30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Анализ исходных данных (чертежи, технологические документы) для выполнения обработки отверстий заготовок простых деталей с точностью размеров по 6-9 квалитетам на сверлильных станках.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Настройка и наладка сверлильных станков для обработки отверстий в заготовках простых деталей с точностью размеров по 6-9 квалитетам.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Заточка инструментов для обработки отверстий с точностью размеров по 6-9 квалитетам на сверлильных станках.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Свеpление, pассвеpливание, зенкеpование и pазвеpтывание отвеpстий по 6-9 квалитетам в сложных деталях, pасположенных в pазличных плоскостях.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Свеpление глубоких отвеpстий в деталях pазличной конфигуpации на глубину свеpления более 15 диаметpов свеpла, а также на глубину более 20 диаметpов свеpла с пpименением специальных напpавляющих пpиспособлений.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Свеpление отвеpстий под pазными углами и в pазличных плоскостях, тpебующих нескольких установок и большой точности напpавления по оси отвеpстия и pасстояния между центpами отвеpстий.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Подpезка, pастачивание и наpезание pезьбы в тpуднодоступных местах.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Установка кpупных деталей сложной конфигуpации, тpебующих комбиниpованного кpепления и точной вывеpки в pазличных плоскостях.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Hаpезание pезьбы диаметpом более 42 мм, а также pезьб, выполняемых по 7-8 квалитетам.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Hаладка унивеpсальных и специальных станков с пpименением сложных пpиспособлений и определение наивыгоднейших pежимов pезания.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Контроль геометрических параметров режущих инструментов для обработки отверстий с точностью размеров по 6-9 квалитетам.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 Проведение регламентных работ по техническому обслуживанию сверлильных станков в соответствии с технической документацией.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 Поддержание требуемого технического состояния технологической оснастки (приспособлений, измерительных и вспомогательных инструментов), размещенной на рабочем месте сверловщика.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 Поддержание состояния рабочего места в соответствии с требованиями охраны труда, пожарной, промышленной и экологической безопасности, правилами организации рабочего места сверловщика.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 Соблюдение требований инструкции по охране труда на работе.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 Пользование средствами индивидуальной и коллективной защиты.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 Пользование средствами пожаротушения.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 Применение правил оказания первой медицинской помощи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17" w:id="30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30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разряд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Устройство и принцип работы сверлильных станков, ультразвуковой установки, наименование и назначение их важнейших частей.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Устpойство, кинематические схемы, пpавила пpовеpки на точность обслуживаемых станков,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Констpуктивные особенности и пpавила пpименения унивеpсальных и специальных пpиспособлений.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Устpойство и правила применения контpольно-измеpительных инстpументов и пpибоpов.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Геометpия, пpавила теpмообpаботки, заточки, доводки, установки универсального и специального pежущего инстpумента.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Система допусков и посадок.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Квалитеты и паpаметpы шеpоховатости.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Устройство, назначение, правила и условия применения приспособлений, применяемых для обработки отверстий в заготовках простых деталей с точностью по 8-11 квалитетам на сверлильных станках.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Установленный порядок получения, хранения и сдачи заготовок, инструмента, приспособлений, необходимых для выполнения работ.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Основные свойства и маркировка обрабатываемых и инструментальных материалов.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Конструкции, назначение, геометрические параметры и правила использования режущих инструментов, применяемых для обработки отверстий в заготовках простых деталей с точностью по 8-11 квалитетам на сверлильных станках.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 Приемы и правила установки режущих инструментов на сверлильных станках.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 Теория резания в объеме, необходимом для выполнения работы.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 Критерии износа режущих инструментов для обработки отверстий в заготовках простых деталей с точностью размеров по 8-11 квалитетам.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 Устройство и правила использования сверлильных станков.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 Последовательность и содержание настройки сверлильных станков для изготовления отверстий в заготовках простых деталей с точностью размеров по 8-11 квалитетам.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 Правила и приемы установки и закрепления заготовок с выверкой в одной плоскости с точностью до 0,05 мм.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 Органы управления сверлильными станками.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 Способы и приемы обработки отверстий в заготовках простых деталей с точностью размеров по 8-11 квалитетам на сверлильных станках.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 Способы и приемы нарезания резьб.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 Основные виды брака при обработке отверстий в заготовках простых деталей с точностью размеров по 8-11 квалитетам, его причины и способы предупреждения и устранения.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 Геометрические параметры инструментов для обработки отверстий в зависимости от обрабатываемого и инструментального материала.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 Устройство, правила использования и органы управления заточных станков.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 Способы, правила и приемы заточки инструментов для обработки отверстий.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 Виды, устройство и области применения контрольно-измерительных приборов и инструментов для обработки отверстий.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 Способы и приемы контроля геометрических параметров инструментов для обработки отверстий.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27. Порядок проверки исправности и работоспособности сверлильных станков.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 Порядок и состав регламентных работ по техническому обслуживанию сверлильных станков.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29. Состав работ и приемы выполнения технического обслуживания технологичес-кой оснастки, размещенной на рабочем месте сверловщика.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 Требования к планировке и оснащению рабочего места при выполнении сверлильных работ.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31. Правила хранения технологической оснастки и инструментов, размещенных на рабочем месте сверловщика.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32. Виды и правила применения средств индивидуальной и коллективной защиты при выполнении работ на сверлильных и заточных станках.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33. Опасные и вредные факторы, требования охраны труда, пожарной, промышленной и экологической безопасности.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34. Требования инструкции по охране труда на работе.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35. Правила безопасного выполнения работ.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36. Требования пожарной безопасности.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 Правила пользования средствами индивидуальной и коллективной защиты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55" w:id="30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30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 конструкторско-технологической документации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56" w:id="30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30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разряд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Настройка и наладка сверлильных станков для обработки сложных деталей с точностью размеров по 8-11 квалитетам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58" w:id="30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30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разряд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Основные свойства и маркировка обрабатываемых и инструментальных материалов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60" w:id="30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</w:t>
            </w:r>
          </w:p>
          <w:bookmarkEnd w:id="30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технологических операций по сверлильной обработке согласно технологическому процессу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61" w:id="30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30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Обработка отверстий по заданным стандартам качества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62" w:id="30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разряд</w:t>
            </w:r>
          </w:p>
          <w:bookmarkEnd w:id="30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Чтение и применение технической документации для выполнения обработки отверстий заготовок простых деталей с точностью размеров по 8-11 квалитетам (чертежи, технологические документы).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Выбор, подготовка к работе, установка на станок и использование универсальных приспособлений.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Выбор, подготовка к работе, установка на станок и использование инструментов для обработки отверстий деталей с точностью размеров по 8-11 квалитетам.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Определение степени износа режущих инструментов для обработки отверстий в заготовках деталей с точностью размеров по 8-11 квалитетам.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Произведение настройки сверлильных станков для обработки отверстий в заготовках простых деталей с точностью по 8-11 квалитетам в соответствии с технологической картой.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Установка и закрепление заготовки с выверкой в одной плоскости с точностью до 0,05 мм.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Сверление, рассверливание, зенкеровка и развертывание отверстия в заготовках простых деталей с точностью размеров по 8-11 квалитетам на сверлильных станках в соответствии с технологической картой и рабочим чертежом.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Предупреждение и устранение возможного брака при обработке отверстий в заготовках простых деталей с точностью размеров по 8-11 квалитетам.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Заточка инструментов для обработки отверстий в соответствии с обрабатываемым материалом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71" w:id="30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30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разряд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Устройство, назначение, правила и условия применения приспособлений, применяемых для обработки отверстий в заготовках сложных деталей с точностью по 8-9 квалитетам.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Конструкции, назначение, геометрические параметры и правила использования режущих инструментов, применяемых для обработки отверстий в заготовках сложных деталей с точностью по 8-9 квалитетам, и резьбонарезных инструментов.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Критерии износа режущих инструментов для обработки отверстий с точностью размеров по 8-9 квалитетам и резьбонарезных инструментов.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Устройство и правила использования сверлильных станков.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Последовательность и содержание настройки сверлильных станков для изготовления отверстий с точностью размеров по 8-9 квалитетам и нарезания резьб 7 степени точности.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Правила и приемы установки и закрепления заготовок с выверкой с точностью до 0,03 мм.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Способы и приемы обработки отверстий в заготовках сложных деталей с точностью размеров по 8-9 квалитетам на сверлильных станках.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Основные виды брака при обработке отверстий в заготовках сложных деталей с точностью размеров по 8-9 квалитетам, его причины и способы предупреждения и устранения.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Геометрические параметры режущих инструментов для обработки отверстий с точностью размеров по 8-9 квалитетам и резьб 7 степени точности в зависимости от обрабатываемого и инструментального материала.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Способы, правила и приемы заточки режущих инструментов для обработки отверстий с точностью размеров по 8-9 квалитетам.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Виды, устройство и области применения контрольно-измерительных приборов для контроля геометрических параметров режущих инструментов для обработки отверстий с точностью размеров по 8-9 квалитетам.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Способы и приемы контроля геометрических параметров режущих инструментов для обработки отверстий с точностью размеров по 8-9 квалитетам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84" w:id="30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3:</w:t>
            </w:r>
          </w:p>
          <w:bookmarkEnd w:id="30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 качества выполненной сверлильной обработки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85" w:id="30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30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Обеспечивать качество сверлильной обработки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86" w:id="30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разряд</w:t>
            </w:r>
          </w:p>
          <w:bookmarkEnd w:id="30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Контроль точности размеров отверстий в простых деталях с точностью размеров по 8-9 квалитетам с помощью контрольно-измерительных инструментов, обеспечиваю-щих погрешность измерения не ниже 0,03 мм.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Контроль точности формы и взаимного расположения отверстий в простых деталях с точностью размеров по 8-9 квалитетам с помощью контрольно-измерительных инструментов, обеспечивающих погрешность измерения не ниже 0,03 мм.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Контроль точности размеров отверстий в деталях средней сложности с точностью размеров по 12-14 квалитетам с помощью контрольно-измерительных инструментов, обеспечивающих погрешность измерения не ниже 0,05 мм.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Контроль точности формы и взаимного расположения отверстий в деталях средней сложности с точностью размеров по 12-14 квалитетам с помощью контрольно-измерительных инструментов, обеспечиваю-щих погрешность измерения не ниже 0,05 мм.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Контроль шероховатости обработанных поверхностей до шероховатости Ra 3,2 мкм.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Контроль резьбы в соответствии с технологической документацией.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Определение визуальных дефектов обработанных поверхностей.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Выбор необходимых контрольно-измерительных инструментов для измерения отверстий в простых деталях с точностью размеров по 8-9 квалитетам.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Выбор необходимых контрольно-измерительных инструментов для измерения отверстий в деталях средней сложности с точностью размеров по 12-14 квалитетам.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Выполнение измерений деталей контрольно-измерительными инструментами, обеспечивающими погрешность измерения не ниже 0,03 мм, в соответствии с технологической документацией.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Выбор способа определения шероховатости обработанной поверхности.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 Определение шероховатости обработанных поверхностей.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 Выбор необходимых контрольно-измерительных инструментов для измерения резьбы.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 Выполнение измерения резьбы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00" w:id="30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30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разряд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Метрология в объеме, необходимом для выполнения работы поверхностей деталей.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Устройство, назначение, правила применения контрольно-измерительных инструментов, обеспечивающих погрешность измерения более 0,03 мм.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Приемы работы с контрольно-измерительными инструментами для измерения простых деталей с точностью размеров по 8-9 квалитетам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Ответственность, терпеливость, умение работать в команде, дисциплинированность, аккуратность, выносливость и усердие, внимательность, техническое мышление, способность к концентрации и распределению внимания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04" w:id="30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ГОСТ 17420-72. Единая система технологической подготовки производства. Операции механической обработки резанием. Термины и определения; </w:t>
            </w:r>
          </w:p>
          <w:bookmarkEnd w:id="30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2) ГОСТ 31556-2012. Межгосударственный стандарт. Фрезы дорожные холодные самоходные Общие технические условия;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3) ГОСТ 25761-83. Виды обработки резанием. Термины и определения общих понятий;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4) ГОСТ 26645-85. Отливки из металлов и сплавов. Допуски размеров, массы и припуски на механическую обработку;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ГОСТ 16163-90. Столы поворотные делительные координатно-расточных и координатно-шлифовальных станков. Основные размеры. Нормы точности.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Сверловщик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Супервайзер (бригадир)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цеха/Мастер участка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Карточка профессии "Сверловщик":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7214-1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7214-1-025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Сверловщик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 типовых квалификационных характеристик: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08" w:id="3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Сверловщик, 2-5 pазpяд.</w:t>
            </w:r>
          </w:p>
          <w:bookmarkEnd w:id="3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труда и социальной защиты населения Республики Казахстан от 1 марта 2012 года № 66-Ө-М "Об утверждении Единого тарифно-квалификационного справочника работ и профессий рабочих (выпуск 2)" (зарегистрирован в Реестре государственной регистрации нормативных правовых актов за № 7478)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09" w:id="3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3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ТиПО (специалист среднего звена)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10" w:id="3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3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Токарное дело (по видам)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11" w:id="3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3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Опыт работы не менее 3 лет в соответствии со специализацией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12" w:id="3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Резьбофрезеровщик</w:t>
            </w:r>
          </w:p>
          <w:bookmarkEnd w:id="3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Резьбонарезчик на специальных станках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на различных деталях или предметах специальных отверстий по заданным стандартам качества при помощи специальных станков и другого оборудования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13" w:id="3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Изучение конструкторско-технологической документации по сверлильной обработке детали или сборочной единицы и подготовка всей инфраструктуры</w:t>
            </w:r>
          </w:p>
          <w:bookmarkEnd w:id="3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Выполнение технологических операций по сверлильной обработке согласно технологическому процессу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Контроль качества выполненной сверлильной обработки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15" w:id="3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3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конструкторско-технологической документации по сверлильной обработке детали или сборочной единицы и подготовка всей инфраструктуры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16" w:id="3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3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к выполнению сверлильной обработки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17" w:id="3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разряд</w:t>
            </w:r>
          </w:p>
          <w:bookmarkEnd w:id="3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Анализ исходных данных (чертежи, технологические документы) для выполнения обработки отверстий в заготовках сложных деталей с точностью размеров по 6 квалитету на сверлильных станках.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Настройка и наладка сверлильных станков для обработки отверстий в заготовках сложных деталей с точностью размеров по 6 квалитету.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Сверление, развертывание тонкое отверстий сложных деталей по 6 квалитету на универсальных сверлильных станках при строгом соблюдении параллельности осей отверстий с точным выдерживанием заданного угла между ними, перпендикулярности, расстояния между центрами отверстий.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Растачивание глубоких отверстий сложных деталей по 6 квалитету на специальных сверлильно-расточных станках с применением специальных приспособлений и инструмента (одно-, двух-, трехрезцовые головки и т. д.) с внутренним или наружным подводом для подачи СОЖ в зоне резания.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Установка сложных и тонкостенных деталей с применением сложных приспособлений, требующих выверки, высокой точности и ориентации их в пространстве под различными углами.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Поддержание требуемого технического состояния технологической оснастки (приспособлений, измерительных и вспомогательных инструментов), размещенной на рабочем месте сверловщика.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Заточка режущих инструментов для обработки отверстий с точностью размеров по 6 квалитету.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Контроль геометрических параметров режущих инструментов для обработки отверстий с точностью размеров по 6 квалитету.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Проведение регламентных работ по техническому обслуживанию сверлильных станков в соответствии с технической документацией.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Поддержание требуемого технического состояния технологической оснастки (приспособлений, измерительных и вспомогательных инструментов), размещенной на рабочем месте сверловщика.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Поддержание состояния рабочего места в соответствии с требованиями охраны труда, пожарной, промышленной и экологической безопасности, правилами организации рабочего места сверловщика.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 Соблюдение требований инструкции по охране труда на работе.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 Пользование средствами индивидуальной и коллективной защиты.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 Пользование средствами пожаротушения.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 Применение правил оказания первой медицинской помощи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32" w:id="3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3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разряд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Устройство, назначение, правила и условия применения простых приспособлений, применяемых для обработки отверстий в заготовках простых деталей с точностью по 6-7 квалитетам.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Установленный порядок получения, хранения и сдачи заготовок, инструмента, приспособлений, необходимых для выполнения работ.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Основные свойства и маркировка обрабатываемых и инструментальных материалов.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Конструкции, назначение, геометрические параметры и правила использования режущих инструментов для обработки отверстий с точностью размеров по 6-7 квалитетам.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Приемы и правила установки режущих инструментов на сверлильных станках.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Теория резания в объеме, необходимом для выполнения работы.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Критерии износа режущих инструментов для обработки отверстий с точностью размеров по 6-7 квалитетам и резьбонарезных инструментов.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Устройство и правила использования сверлильных станков.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Последовательность настройки сверлильных станков для изготовления деталей с точностью размеров по 6-7 квалитетам.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Правила и приемы установки и закрепления заготовок с выверкой в двух плоскостях с точностью до 0,005 мм.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Органы управления сверлильными станками.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 Способы и приемы сверления, рассверливания, зенкерования и развертывания отверстий в заготовках простых деталей с точностью размеров по 6-7 квалитетам на сверлильных станках.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 Назначение, свойства СОЖ и способы применения их при обработке отверстий.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 Основные виды брака при обработке отверстий в заготовках простых деталей с точностью размеров по 6-7 квалитетам, его причины и способы предупреждения и устранения.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 Виды и правила применения средств индивидуальной и коллективной защиты при выполнении работ на сверлильных и заточных станках.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 Геометрические параметры режущих инструментов для обработки отверстий с точностью размеров по 6-7 квалитетам в зависимости от обрабатываемого и инструментального материалов.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 Устройство, правила использования и органы управления заточных станков.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 Способы, правила и приемы заточки режущих инструментов для обработки отверстий с точностью размеров по 6-7 квалитетам.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 Установленный порядок получения, хранения и сдачи заготовок, инструмента, приспособлений, необходимых для выполнения работ.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 Основные свойства и маркировка обрабатываемых и инструментальных материалов.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 Последовательность и содержание настройки сверлильных станков для изготовления деталей с точностью размеров по 6-7 квалитетам.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 Правила и приемы установки и закрепления заготовок с выверкой в двух плоскостях с точностью до 0,005 мм.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 Способы и приемы сверления, рассверливания, зенкерования и развертывания отверстий в заготовках простых деталей с точностью размеров по 6-7 квалитетам на сверлильных станках.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 Виды, устройство и области применения контрольно-измерительных приборов для контроля геометрических параметров режущих инструментов для обработки отверстий с точностью размеров по 6-7 квалитетам.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 Способы и приемы контроля геометрических параметров режущих инструментов для обработки отверстий с точностью размеров по 6-7 квалитетам.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 Порядок проверки исправности и работоспособности сверлильных станков.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27. Требования к планировке и оснащению рабочего места при выполнении сверлильных работ.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 Правила хранения технологической оснастки и инструментов, размещенных на рабочем месте сверловщика.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29. Опасные и вредные факторы, требования охраны труда, пожарной, промышленной и экологической безопасности.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 Требования инструкции по охране труда на работе.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31. Правила безопасного выполнения работ.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32. Требования пожарной безопасности.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 Правила пользования средствами индивидуальной и коллективной защиты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66" w:id="3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3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 конструкторско-технологической документации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67" w:id="3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разряд</w:t>
            </w:r>
          </w:p>
          <w:bookmarkEnd w:id="3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Настройка и наладка сверлильных станков для обработки сложных деталей с точностью размеров по 5-7 квалитетам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68" w:id="3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3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разряд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Виды и содержание технологической документации, используемой в организации.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Основные свойства и маркировка обрабатываемых и инструментальных материалов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71" w:id="3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</w:t>
            </w:r>
          </w:p>
          <w:bookmarkEnd w:id="3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технологических операций по сверлильной обработке согласно технологическому процессу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72" w:id="3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3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Обработка отверстий по заданным стандартам качества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73" w:id="3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разряд</w:t>
            </w:r>
          </w:p>
          <w:bookmarkEnd w:id="3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Чтение и применение технической документации для обработки отверстий простых деталей с точностью размеров по 6-8 квалитетам (чертежи, технологические документы).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Определение степени износа режущих инструментов для обработки отверстий с точностью размеров по 6-8 квалитетам.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Произведение настройки сверлильных станков для обработки отверстий в заготовках с точностью по 6-8 квалитетам в соответствии с технологической картой.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Установка и закрепление заготовки с выверкой в двух плоскостях с точностью до 0,005 мм.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Сверление, рассверливание, зенкеровка, развертывание отверстий в заготовках простых деталей с точностью размеров по 6-8 квалитетам на сверлильных станках в соответствии с технологической картой и рабочим чертежом.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Предупреждение и устранение возможного брака при обработке отверстий в заготовках простых деталей с точностью размеров по 6-8 квалитетам.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Заточка режущих инструментов для обработки отверстий с точностью размеров по 6-8 квалитетам в соответствии с обрабатываемым материалом.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Контроль геометрических параметров режущих инструментов для обработки отверстий с точностью размеров по 6-8 квалитетам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81" w:id="3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3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разряд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Устройство, назначение, правила и условия использования приспособлений, применяемых для обработки отверстий в заготовках сложных деталей с точностью по 5-7 квалитетам и нарезания резьбы 6 степени точности.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Конструкции, назначение, геометрические параметры и правила использования режущих инструментов, применяемых для обработки отверстий в заготовках сложных деталей с точностью по 5-7 квалитетам и нарезания резьбы 6 степени точности.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Критерии износа режущих инструментов для обработки отверстий с точностью размеров по 5-7 квалитетам.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Последовательность и содержание настройки сверлильных станков для изготовления отверстий с точностью размеров по 5-7 квалитетам и нарезания резьб 6 степени точности.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Правила и приемы установки и закрепления заготовок с выверкой в двух плоскостях с точностью до 0,01 мм.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Способы и приемы сверления, рассверливания, зенкерования, развертывания отверстий в заготовках сложных деталей с точностью размеров по 5-7 квалитетам и нарезания резьбы 6 степени точности на сверлильных станках.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Геометрические параметры режущих инструментов для обработки отверстий с точностью размеров по 5-7 квалитетам в зависимости от обрабатываемого и инструментального материала.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Способы, правила и приемы заточки режущих инструментов для обработки отверстий с точностью размеров по 5-7 квалитетам.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Виды, устройство и области применения контрольно-измерительных приборов для контроля геометрических параметров режущих инструментов для обработки отверстий с точностью размеров по 5-7 квалитетам.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Способы и приемы контроля геометрических параметров режущих инструментов для обработки отверстий с точностью размеров по 5-7 квалитетам оснастки и инструментов, размещенных на рабочем месте сверловщика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92" w:id="3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3:</w:t>
            </w:r>
          </w:p>
          <w:bookmarkEnd w:id="3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 качества выполненной сверлильной обработки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93" w:id="3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3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Обеспечивать качество сверлильной обработки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94" w:id="3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разряд</w:t>
            </w:r>
          </w:p>
          <w:bookmarkEnd w:id="3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Выбор необходимых контрольно-измерительных инструментов для измерения отверстий в сложных деталях с точностью размеров по 6-7 квалитетам.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Выбор необходимых контрольно-измерительных инструментов для измерения отверстий в деталях средней сложности с точностью размеров по 7-8 квалитетам.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Выбор необходимых контрольно-измерительных инструментов для измерения резьбы 7 степени точности.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Выполнение измерения отверстий контрольно-измерительными инструментами, обеспечивающими погрешность измерения не ниже 0,01 мм, в соответствии с технологической документацией.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Выполнение контроля резьб 7-8 степеней точности.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Выбор способа определения шероховатости обработанной поверхности.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Определение шероховатости обработанных поверхностей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01" w:id="3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3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разряд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Устройство, назначение, правила применения контрольно-измерительных инструментов, обеспечивающих погрешность измерения более 0,01 мм.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Устройство, назначение, правила применения контрольно-измерительных инструментов для контроля резьбы 7-8 степеней точности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Ответственность, терпеливость, умение работать в команде, дисциплинированность, аккуратность, выносливость и усердие, внимательность, техническое мышление, способность к концентрации и распределению внимания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04" w:id="3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ГОСТ 17420-72. Единая система технологической подготовки производства. Операции механической обработки резанием. Термины и определения; </w:t>
            </w:r>
          </w:p>
          <w:bookmarkEnd w:id="3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2) ГОСТ 31556-2012. Межгосударственный стандарт. Фрезы дорожные холодные самоходные Общие технические условия;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3) ГОСТ 25761-83. Виды обработки резанием. Термины и определения общих понятий;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4) ГОСТ 26645-85. Отливки из металлов и сплавов. Допуски размеров, массы и припуски на механическую обработку;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ГОСТ 16163-90. Столы поворотные делительные координатно-расточных и координатно-шлифовальных станков. Основные размеры. Нормы точности.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Изготовители металлоконструкций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Супервайзер (бригадир)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цеха/Мастер участка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 Карточка профессии "Фрезеровщик":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7214-1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7214-1-048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Фрезеровщик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 типовых квалификационных характеристик: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08" w:id="3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Фрезеровщик, 2-6 pазpяд.</w:t>
            </w:r>
          </w:p>
          <w:bookmarkEnd w:id="3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труда и социальной защиты населения Республики Казахстан от 1 марта 2012 года № 66-Ө-М "Об утверждении Единого тарифно-квалификационного справочника работ и профессий рабочих (выпуск 2)" (зарегистрирован в Реестре государственной регистрации нормативных правовых актов за № 7478)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09" w:id="3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3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основное среднее образование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10" w:id="3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3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11" w:id="3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3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опыта работы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Сертификаты и краткосрочные курсы обучения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12" w:id="3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Резчик на пилах, ножовках и станках</w:t>
            </w:r>
          </w:p>
          <w:bookmarkEnd w:id="3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Резьбофрезеровщик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Токарь-фрезеровщик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Обработка заготовок, деталей и сборочных единиц на фрезерных станках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14" w:id="3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Проведение подготовительных работ по фрезерной обработке</w:t>
            </w:r>
          </w:p>
          <w:bookmarkEnd w:id="3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Выполнение технологических операций по фрезерной обработке согласно технологическому процессу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15" w:id="3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3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подготовительных работ по фрезерной обработке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16" w:id="3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3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к выполнению фрезерной обработки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17" w:id="3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разряд</w:t>
            </w:r>
          </w:p>
          <w:bookmarkEnd w:id="3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Настраивать и проводить наладку фрезерного станка (горизонтального и вертикального) для выполнения технологического фрезерования поверхностей заготовок деталей.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Выбирать, подготавливать к работе, устанавливать на станок и использовать простые универсальные приспособления.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Выбирать, подготавливать к работе, устанавливать на станок и использовать режущие инструменты.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Устанавливать и закреплять заготовки без выверки.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Использовать cмазочно-охлаждающие технологические средства (далее - СОТС) при работе на фрезерном станке.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Контролировать наличие и состояние СОТС на фрезерных станках.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Проводить регламентные работы по техническому обслуживанию горизонтальных и вертикальных фрезерных станков в соответствии с технической документацией.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Поддерживать требуемое техническое состояние технологической оснастки (приспособлений, измерительных и вспомогательных инструментов), размещенной на рабочем месте фрезеровщика.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Пользоваться средствами индивидуальной и коллективной защиты.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Пользоваться средствами пожаротушения.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Применять правила оказания первой медицинской помощи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28" w:id="3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3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разряд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Устpойство и пpинцип pаботы однотипных фpезеpных станков.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Органы управления фрезерными станками.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Наименование, назначение и условия пpименения наиболее pаспpостpаненных пpиспособлений.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Устpойство контpольно-измеpительных инстpументов.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Виды фpез и их основные углы.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Система допусков и посадок.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Квалитеты и паpаметpы шеpоховатости.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Порядок проверки исправности и работоспособности горизонтальных и вертикальных фрезерных станков.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Последовательность и содержание настройки горизонтальных и вертикальных универсальных фрезерных станков.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Требования к планировке, оснащению и организации рабочего места при выполнении работ на фрезерных станках.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Типы и виды обрабатывающего инструмента.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 Приемы и правила установки режущих инструментов на фрезерных станках.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 Конструкции, назначение, геометрические параметры и правила использования режущих инструментов, применяемых на горизонтальных и вертикальных универсальных фрезерных станках.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 Правила и приемы установки и закрепления заготовок без выверки.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 Назначение и свойства СОЖ, применяемых при фрезеровании.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 Основные свойства и маркировка обрабатываемых и инструментальных материалов.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 Состав и порядок выполнения регламентных работ по техническому обслуживанию фрезерных станков.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 Состав работ по техническому обслуживанию технологической оснастки, размещенной на рабочем месте фрезеровщика.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 Установленный порядок получения, хранения и сдачи заготовок, инструмента, приспособлений, необходимых для выполнения работ.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 Требования инструкции по охране труда на работе.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 Правила безопасного выполнения работ.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 Требования пожарной безопасности.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 Правила пользования средствами индивидуальной и коллективной защиты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52" w:id="3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3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 конструкторско-технологической документации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53" w:id="3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3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разряд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Читать чертежи, технологическую документацию по фрезерной обработке заготовки или сборочного узла.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Анализировать исходные данные для выполнения фрезерной обработки поверхностей заготовки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56" w:id="3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3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разряд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Основы машиностроительного черчения в объеме, необходимом для выполнения работы.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Правила чтения технической документации (рабочий чертеж, технологическая карта) в объеме, необходимом для выполнения работы.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Система допусков и посадок, квалитеты точности, параметры шероховатости.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Обозначение на рабочих чертежах допусков размеров, форм и взаимного расположения поверхностей, шероховатости поверхностей.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Виды и содержание технологической документации, используемой в организации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62" w:id="3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</w:t>
            </w:r>
          </w:p>
          <w:bookmarkEnd w:id="3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технологических операций по фрезерной обработке согласно технологическому процессу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63" w:id="3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3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Фрезерная обработка простых деталей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64" w:id="3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разряд</w:t>
            </w:r>
          </w:p>
          <w:bookmarkEnd w:id="3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Фpезеpование на гоpизонтальных, веpтикальных и копиpовальных фpезеpных станках пpостых деталей по 12-14 квалитетам с пpименением pежущего инстpумента и унивеpсальных пpиспособлений и соблюдением последовательности обpаботки и pежимов pезания в соответствии с технологической каpтой или указаниями мастеpа.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Выполнение опеpаций по фpезеpованию гpаней, пpоpезей, шипов, pадиусов и плоскостей.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Обpаботка пpостых деталей и игольно-платинных изделий по 8-11 квалитетам на специализиpованных станках, налаженных для обpаботки опpеделенных деталей и опеpаций, или на унивеpсальном обоpудовании с пpименением меpного pежущего инстpумента и специальных пpиспособлений.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Установка деталей в специальных пpиспособлениях и на столе станка с несложной вывеpкой.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Упpавление многошпиндельными пpодольно-фpезеpными станками с длиной стола до 10000 мм под pуководством фpезеpовщика более высокой квалификации.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Выполнение измерений деталей контрольно-измерительными инструментами, обеспечивающими погрешность измерения не ниже 0,01 мм, в соответствии с технологической документацией.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Выбор способов определения шероховатости обработанной поверхности.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Определение шероховатости обработанных поверхностей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72" w:id="3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3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разряд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Устpойство и пpинцип pаботы однотипных фpезеpных станков.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Наименование, маpкиpовка и основные свойства обpабатываемых матеpиалов.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Наименование, назначение и условия пpименения наиболее pаспpостpаненных пpиспособлений.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Способы и методы фрезерования поверхностей заготовок простых деталей с точностью размеров по 12-14 квалитетам на горизонтальных и вертикальных фрезерных станках.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Способы и методы фрезерования поверхностей заготовок простых деталей с точностью размеров по 8-11 квалитетам на специализированных станках, налаженных для обработки определенных деталей и операций, или на универсальном оборудовании с применением мерного режущего инструмента.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Методы контроля точности размеров, формы и взаимного расположения поверхностей простых деталей с точностью размеров по 12-14 квалитетам с помощью контрольно-измерительных инструментов, обеспечивающих погрешность измерения не ниже 0,01 мм.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Способы определения и методы контроля шероховатости фрезерованных поверхностей.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Способы определения точности размеров, формы и взаимного расположения поверхностей фрезерованных деталей.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Устройство, назначение, правила применения контрольно-измерительных инструментов, обеспечивающих погрешность измерения не ниже 0,01 мм.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Устройство, назначение, правила применения приборов и приспособлений для контроля шероховатости поверхностей.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Приемы и правила определения шероховатости обработанной поверхности.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Основы теории резания в объеме, необходимом для выполнения работы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85" w:id="3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Ответственность, умение работать в команде, аккуратность, </w:t>
            </w:r>
          </w:p>
          <w:bookmarkEnd w:id="3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внимательность, техническое мышление, способность к концентрации и распределению внимания, умение распоряжаться ресурсами (оборудование, инструменты, материалы)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86" w:id="3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ГОСТ 17420-72. Единая система технологической подготовки производства. Операции механической обработки резанием. Термины и определения; </w:t>
            </w:r>
          </w:p>
          <w:bookmarkEnd w:id="3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2) ГОСТ 31556-2012. Межгосударственный стандарт. Фрезы дорожные холодные самоходные Общие технические условия;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3) ГОСТ 25761-83. Виды обработки резанием. Термины и определения общих понятий;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4) ГОСТ 26645-85. Отливки из металлов и сплавов. Допуски размеров, массы и припуски на механическую обработку;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ГОСТ 16163-90. Столы поворотные делительные координатно-расточных и координатно-шлифовальных станков. Основные размеры. Нормы точности.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Фрезеровщик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Фрезеровщик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Супервайзер(бригадир)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Мастер участка/ Мастер цеха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 Карточка профессии "Фрезеровщик":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7214-1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7214-1-048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Фрезеровщик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 типовых квалификационных характеристик: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90" w:id="3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Фрезеровщик, 2-6 pазpяд.</w:t>
            </w:r>
          </w:p>
          <w:bookmarkEnd w:id="3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труда и социальной защиты населения Республики Казахстан от 1 марта 2012 года № 66-Ө-М "Об утверждении Единого тарифно-квалификационного справочника работ и профессий рабочих (выпуск 2)" (зарегистрирован в Реестре государственной регистрации нормативных правовых актов за № 7478)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91" w:id="3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3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ТиПО (рабочие профессии)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92" w:id="3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3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Токарное дело (по видам)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Опыт работы не менее 1 года в соответствии со специализацией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93" w:id="3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Резчик на пилах, ножовках и станках</w:t>
            </w:r>
          </w:p>
          <w:bookmarkEnd w:id="3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Резьбофрезеровщик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Токарь-фрезеровщик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Обработка заготовок, деталей и сборочных единиц на фрезерных станках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95" w:id="3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Выполнение технологических операций по фрезерной обработке согласно технологическому процессу</w:t>
            </w:r>
          </w:p>
          <w:bookmarkEnd w:id="3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Контроль качества выполненной фрезерной обработки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96" w:id="3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3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технологических операций по фрезерной обработке согласно технологическому процессу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97" w:id="3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3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фрезерной обработки деталей средней сложности и инструмента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98" w:id="3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разряд</w:t>
            </w:r>
          </w:p>
          <w:bookmarkEnd w:id="3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Фрезерование деталей средней сложности и инструмента по 8-11 квалитетам на однотипных горизонтальных и вертикальных универсальных фрезерных станках, на простых продольно-фрезерных, копировальных и шпоночных станках с применением режущего инструмента и универсальных приспособлений.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Установка последовательности обработки и режимов резания по технологической карте.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Обработка деталей средней сложности и игольно-платинных изделий по 8-10 квалитетам на специализиpованных станках, налаженных для обработки определенных деталей и для выполнения отдельных операций, или на универсальном оборудовании с применением мерного режущего инструмента и специальных приспособлений.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Фрезерование прямоугольных и радиусных наружных и внутренних поверхностей, уступов, пазов, канавок, однозаходных резьб и спиралей.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Установка деталей в тисках различных конструкций, на поворотных кругах, универсальных делительных головках и на поворотных угольниках.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Фрезерование зубьев шестерен и зубчатых реек по 10 и 11 степеням точности.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Выполнение фрезерных работ методом совмещенной плазменно-механической обработки под руководством фрезеровщика более высокой квалификации.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Управление многошпиндельными продольно-фрезерными станками с длиной стола от 10000 мм и выше под руководством фрезеровщика более высокой квалификации.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Управление подъемно-транспортным оборудованием с пола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07" w:id="3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3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разряд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Устройство и правила подналадки однотипных горизонтальных и вертикальных универсальных фрезерных станков, простых продольно-фрезерных, копировальных и шпоночных станков.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Правила управления многошпиндельными продольно-фрезерными станками, обслуживае-мыми совместно с фрезеровщиком более высокой квалификации.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Устройство и правила применения распространенных универсальных приспособ-лений.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Устройство и условия применения плазмотрона.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Назначение и правила применения контрольно-измерительных инструментов.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Назначение и условия применения режущего инструмента.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Основные углы, правила заточки и установки фрез.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Система допусков и посадок.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Квалитеты и параметры шероховатости.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Способы и методы фрезерования поверхностей заготовок простых деталей с точностью размеров по 8-11 квалитетам на горизонтальных и вертикальных универсальных фрезерных станках, простых продольно-фрезерных, копировальных и шпоночных станках с применением универсальных приспособлений.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Способы и методы фрезерования поверхностей заготовок сложных деталей с точностью размеров по 12-14 квалитетам (включая радиусные поверхности, однозаходные резьбы и спирали) на горизонтальных, вертикальных, простых продольно-фрезерных, копировальных и шпоночных станках.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 Способы и методы фрезерования поверхностей заготовок сложных деталей с точностью размеров по 8-11 квалитетам на специализированных станках, налаженных для обработки определенных деталей и для выполнения отдельных операций, или на универсальном оборудовании.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 Способы и методы фрезерования зубьев шестерен и зубчатых реек по 10 и 11 степеням точности.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 Методы контроля точности размеров, формы и взаимного расположения поверхностей простых деталей с точностью размеров по 8-11 квалитетам с помощью контрольно-измерительных инструментов, обеспечивающих погрешность измерения не ниже 0,01 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22" w:id="3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</w:t>
            </w:r>
          </w:p>
          <w:bookmarkEnd w:id="3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 качества выполненной фрезерной обработки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23" w:id="3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3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качества фрезерной обработки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24" w:id="3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разряд</w:t>
            </w:r>
          </w:p>
          <w:bookmarkEnd w:id="3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Визуально определять дефекты обработанных поверхностей.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Измерять детали зубчатых передач в соответствии с технологической документацией.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Выполнять измерения деталей контрольно-измерительными инструментами, обеспечивающими погрешность измерения не ниже 0,01 мм, в соответствии с технологической документацией.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Выбирать вид калибра.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Выполнять контроль при помощи калибров.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Выявлять причины брака, предупреждать возможный брак при обработке поверхностей заготовок деталей на фрезерных станках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30" w:id="3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3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разряд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Методики обнаружения различных дефектов продукции, возникающих при отклонении от технологии производства.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Виды дефектов поверхностей, образуемых после фрезерной обработки.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Меры предупреждения дефектов.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Основы метрологии в объеме, необходимом для выполнения работы.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Виды и области применения контрольно-измерительных приборов.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Виды и области применения калибров.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Устройство и правила использования калибров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38" w:id="3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3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качества фрезерной обработки (при необходимости)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39" w:id="3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3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разряд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Скорректировать режим работы станка для повышения качества выпускаемой продукции.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Подобрать необходимый инструмент для улучшения качества обработки.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Удалить несоответствующую заготовку.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Утилизировать отходы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44" w:id="3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3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разряд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Способы устранения дефектов.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Виды, конструкция, назначение, возможности и правила использования приборов для измерения и контроля шероховатости поверхностей.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Методы оптимизации качества и времени цикла фрезерной обработки.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Стандарты качества фрезерной обработки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Ответственность, терпеливость, умение работать в команде, дисциплинированность, аккуратность, выносливость и усердие, внимательность, техническое мышление, способность к концентрации и распределению внимания, умение распоряжаться ресурсами (оборудование, инструменты, материалы)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49" w:id="3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ГОСТ 17420-72. Единая система технологической подготовки производства. Операции механической обработки резанием. Термины и определения; </w:t>
            </w:r>
          </w:p>
          <w:bookmarkEnd w:id="3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2) ГОСТ 31556-2012. Межгосударственный стандарт. Фрезы дорожные холодные самоходные Общие технические условия;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3) ГОСТ 25761-83. Виды обработки резанием. Термины и определения общих понятий;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4) ГОСТ 26645-85. Отливки из металлов и сплавов. Допуски размеров, массы и припуски на механическую обработку;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ГОСТ 16163-90. Столы поворотные делительные координатно-расточных и координатно-шлифовальных станков. Основные размеры. Нормы точности.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Фрезеровщик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Супервайзер(бригадир) Техник-технолог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Мастер участка/ Мастер цеха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 Карточка профессии "Фрезеровщик":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7214-1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7214-1-048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Фрезеровщик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 типовых квалификационных характеристик: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Фрезеровщик, 2-6 pазpяд.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53" w:id="3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3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ТиПО (рабочие профессии)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54" w:id="3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3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Токарное дело (по видам)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Опыт работы не менее 2 лет в соответствии со специализацией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55" w:id="3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Резчик на пилах, ножовках и станках</w:t>
            </w:r>
          </w:p>
          <w:bookmarkEnd w:id="3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Резьбофрезеровщик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Токарь-фрезеровщик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Обработка заготовок, деталей и сборочных единиц на фрезерных станках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57" w:id="3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Выполнение технологических операций по фрезерной обработке согласно технологическому процессу</w:t>
            </w:r>
          </w:p>
          <w:bookmarkEnd w:id="3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Контроль качества выполненной фрезерной обработки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58" w:id="3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3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технологических операций по фрезерной обработке согласно технологическому процессу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59" w:id="3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3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фрезерной обработки сложных деталей и инструмента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60" w:id="3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разряд</w:t>
            </w:r>
          </w:p>
          <w:bookmarkEnd w:id="3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Фpезеpование сложных деталей и инстpумента по 7-10 квалитетам на гоpизонтальных и веpтикальных фpезеpных станках с пpименением pежущего инстpумента и унивеpсальных пpиспособлений, а также методом совмещенной плазменно-механической обpаботки.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Включение и выключение плазменной установки.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Фpезеpование сложных деталей и инстpумента по 7-10 квалитетам на специализиpованных станках, налаженных для обpаботки опpеделенных деталей, или на унивеpсальном обоpудовании с пpименением меpного pежущего инстpумента и специальных пpиспособлений.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Обpаботка несложных кpупных деталей по 7-10 квалитетам на многошпиндельных пpодольно-фpезеpных станках с одновpеменной обpаботкой двух или тpех повеpхностей и пpедваpительная обpаботка более сложных деталей.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Одновpеменная обpаботка нескольких деталей или одновpеменная многостоpонняя обpаботка одной детали набоpом специальных фрез.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Фpезеpование наpужных и внутpенних плоскостей pазличных конфигуpаций и сопpяжений, однозаходных pезьб и спиpалей.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Фpезеpование зубьев шестеpен и зубчатых pеек по 9 степени точности.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Hаладка станков, плазменной установки, плазмотpона на совмещенную обpаботку.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Выполнение pасчетов для фpезеpования зубьев шестеpен.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Установка деталей в pазличных пpиспособлениях с точной вывеpкой в двух плоскостях.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Упpавление многошпиндельными пpодольно-фpезеpными станками с длиной стола свыше 10000 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71" w:id="3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3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разряд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Устpойство и кинематические схемы унивеpсальных гоpизонтальных, веpтикальных, копиpовальных и пpодольно-фpезеpных станков.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Пpавила пpовеpки их на точность.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Констpуктивные особенности и пpавила пpименения унивеpсальных и специальных пpиспособлений.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Устpойство контpольно-измеpительных инстpументов и пpибоpов.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Геометpия, пpавила заточки и установки фpез из инстpументальных сталей и с ножами из твеpдых сплавов в зависимости от хаpактеpа обpаботки и маpок обpабатываемого матеpиала.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Основы электpотехники.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Правила обеспечения безопасной pаботы плазменной установки, вытяжной вентиляции и системы охлаждения.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Пpинципиальная схема установки плазменного подогpева и способы наладки плазмотpона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80" w:id="3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</w:t>
            </w:r>
          </w:p>
          <w:bookmarkEnd w:id="3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 качества выполненной фрезерной обработки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81" w:id="3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3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качества фрезерной обработки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82" w:id="3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разряд</w:t>
            </w:r>
          </w:p>
          <w:bookmarkEnd w:id="3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Визуально определять дефекты обработанных поверхностей.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Измерять детали зубчатых передач в соответствии с технологической документацией.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Выполнять измерения деталей контрольно-измерительными инструментами, обеспечивающими погрешность измерения не ниже 0,01 мм, в соответствии с технологической документацией.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Выбирать вид калибра.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Выполнять контроль при помощи калибров.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Выявлять причины брака, предупреждать возможный брак при обработке поверхностей заготовок деталей на фрезерных станках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88" w:id="3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3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разряд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Методики обнаружения различных дефектов продукции, возникающих при отклонении от технологии производства.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Виды дефектов поверхностей, образуемых после фрезерной обработки.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Меры предупреждения дефектов.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Основы метрологии в объеме, необходимом для выполнения работы.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Виды и области применения контрольно-измерительных приборов.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Виды и области применения калибров.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Устройство и правила использования калибров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96" w:id="3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3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качества фрезерной обработки (при необходимости)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97" w:id="3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3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разряд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Скорректировать режим работы станка для повышения качества выпускаемой продукции.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Подобрать необходимый инструмент для улучшения качества обработки.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Удалить несоответствующую заготовку.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Утилизировать отходы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02" w:id="3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3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разряд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Способы устранения дефектов.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Виды, конструкция, назначение, возможности и правила использования приборов для измерения и контроля шероховатости поверхностей.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Методы оптимизации качества и времени цикла фрезерной обработки.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Стандарты качества фрезерной обработки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Ответственность, терпеливость, умение работать в команде, дисциплинированность, аккуратность, выносливость и усердие, внимательность, техническое мышление, способность к концентрации и распределению внимания, умение распоряжаться ресурсами (оборудование, инструменты, материалы)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07" w:id="3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ГОСТ 17420-72. Единая система технологической подготовки производства. Операции механической обработки резанием. Термины и определения; </w:t>
            </w:r>
          </w:p>
          <w:bookmarkEnd w:id="3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2) ГОСТ 31556-2012. Межгосударственный стандарт. Фрезы дорожные холодные самоходные Общие технические условия;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3) ГОСТ 25761-83. Виды обработки резанием. Термины и определения общих понятий;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4) ГОСТ 26645-85. Отливки из металлов и сплавов. Допуски размеров, массы и припуски на механическую обработку;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ГОСТ 16163-90. Столы поворотные делительные координатно-расточных и координатно-шлифовальных станков. Основные размеры. Нормы точности.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Фрезеровщик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Супервайзер(бригадир)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Мастер участка/ Мастер цеха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 Карточка профессии "Фрезеровщик":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7214-1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7214-1-048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Фрезеровщик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 типовых квалификационных характеристик: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11" w:id="3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Фрезеровщик, 2-6 pазpяд.</w:t>
            </w:r>
          </w:p>
          <w:bookmarkEnd w:id="3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труда и социальной защиты населения Республики Казахстан от 1 марта 2012 года № 66-Ө-М "Об утверждении Единого тарифно-квалификационного справочника работ и профессий рабочих (выпуск 2)" (зарегистрирован в Реестре государственной регистрации нормативных правовых актов за № 7478)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12" w:id="3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3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ТиПО (специалист среднего звена)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13" w:id="3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3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Токарное дело (по видам)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14" w:id="3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3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Опыт работы не менее 3 лет в соответствии со специализацией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15" w:id="3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Резчик на пилах, ножовках и станках</w:t>
            </w:r>
          </w:p>
          <w:bookmarkEnd w:id="3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Резьбофрезеровщик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Токарь-фрезеровщик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Обработка заготовок, деталей и сборочных единиц на фрезерных станках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17" w:id="3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Выполнение технологических операций по фрезерной обработке согласно технологическому процессу</w:t>
            </w:r>
          </w:p>
          <w:bookmarkEnd w:id="3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Контроль качества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18" w:id="3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3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технологических операций по фрезерной обработке согласно технологическому процессу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19" w:id="3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3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фрезерной обработки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20" w:id="3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5-6 разряд</w:t>
            </w:r>
          </w:p>
          <w:bookmarkEnd w:id="3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Читать и применять техническую документацию на сложные детали с точностью размеров по 10-му, 11-му квалитету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Использовать персональную вычислительную технику для работы с внешними носителями информации и устройствами ввода-вывода информации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Использовать персональную вычислительную технику для работы с файлами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Использовать персональную вычислительную технику для просмотра текстовой и графической информации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Печатать конструкторскую и технологическую документацию с использованием устройств вывода графической и текстовой информации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Выбирать, подготавливать к работе, устанавливать на фрезерный станок и использовать универсальные и специальные приспособления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Выбирать, подготавливать к работе, устанавливать на станок и использовать режущие инструменты для обработки заготовок сложных деталей с точностью размеров по 10-му, 11-му квалитету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Определять степень износа режущих инструментов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Производить настройку фрезерных станков для обработки заготовок сложных деталей с точностью по 10-му, 11-му квалитету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Выполнять регулировку и настройку режущих инструментов и инструментальных приспособлений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Устанавливать заготовки с выверкой с точностью до 0,03 мм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 Выполнять фрезерную обработку заготовок деталей с точностью по 10-му, 11-му квалитету на фрезерных станках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 Выполнять расчеты для фрезерования многозаходных винтовых поверхностей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 Выполнять фрезерование многозаходных винтовых поверхностей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 Применять смазочно-охлаждающие жидкости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 Выявлять причины возникновения дефектов, предупреждать и устранять возможный брак при фрезеровании заготовок сложных деталей с точностью размеров по 10-му, 11-му квалитету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 Проверять исправность и работоспособность фрезерных станков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 Выполнять регламентные работы по техническому обслуживанию фрезерных станков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 Выполнять техническое обслуживание технологической оснастки, размещенной на рабочем месте фрезеровщика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 Применять средства индивидуальной и коллективной защиты при выполнении работ на фрезерных станках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40" w:id="3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3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5-6 разряд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Основы машиностроительного черчения в объеме, необходимом для выполнения работы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Правила чтения технологической и конструкторской документации (рабочих чертежей, технологических карт) в объеме, необходимом для выполнения работы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Порядок работы с персональной вычислительной техникой, устройствами ввода-вывода информации и внешними носителями информации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Порядок работы с файловой системой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Основные форматы представления электронной графической и текстовой информации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Прикладные компьютерные программы для просмотра текстовой и графической информации: наименования, возможности и порядок работы в них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Виды, назначение и порядок применения устройств вывода графической и текстовой информации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Система допусков и посадок, квалитеты точности, параметры шероховатости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Обозначение на рабочих чертежах допусков размеров, форм и взаимного расположения поверхностей, шероховатости поверхностей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Виды и содержание технологической документации, используемой в организации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Устройство, назначение, правила эксплуатации универсальных и специальных приспособлений на фрезерных станках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 Порядок получения, хранения и сдачи заготовок, инструмента, приспособлений, необходимых для выполнения работ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 Правила выполнения эскизов специальной оснастки и инструмента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 Основные свойства и маркировка обрабатываемых и инструментальных материалов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 Конструкции, назначение, геометрические параметры и правила эксплуатации режущих инструментов, применяемых на фрезерных станках при обработке заготовок сложных деталей с точностью размеров по 10-му, 11-му квалитету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 Приемы и правила установки режущих инструментов на фрезерных станках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 Основы теории резания в объеме, необходимом для выполнения работы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 Критерии износа режущих инструментов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 Устройство и правила эксплуатации фрезерных станков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 Последовательность и содержание настройки фрезерных станков для изготовления сложных деталей с точностью размеров по 10-му, 11-му квалитету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 Способы и приемы регулировки и настройки режущих инструментов и инструментальных приспособлений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62" w:id="3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</w:t>
            </w:r>
          </w:p>
          <w:bookmarkEnd w:id="3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Контроль качества 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63" w:id="3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3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 качества обработки сложных деталей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64" w:id="3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5-6 разряд</w:t>
            </w:r>
          </w:p>
          <w:bookmarkEnd w:id="3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Читать и применять техническую документацию на сложные детали с точностью размеров по 5-му, 6-му квалитету, особо сложные деталей с точностью размеров по 5 - 9-му квалитету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Искать в электронном архиве справочную информацию, конструкторские и технологические документы для выполнения операций фрезерования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Просматривать документы и их реквизиты в электронном архиве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Сохранять документы из электронного архива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Использовать персональную вычислительную технику для работы с внешними носителями информации и устройствами ввода-вывода информации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Использовать персональную вычислительную технику для работы с файлами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Использовать персональную вычислительную технику для просмотра текстовой и графической информации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Печатать конструкторскую и технологическую документацию с использованием устройств вывода графической и текстовой информации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Определять визуально дефекты обработанных поверхностей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Выбирать средства контроля для контроля сложных и особо сложных деталей с точностью размеров по 5 - 9-му квалитету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Выполнять контроль размеров, формы и взаимного расположения поверхностей сложных и особо сложных деталей с точностью размеров по 5 - 9-му квалитету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 Выбирать способ контроля параметров шероховатости обработанной поверхности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 Выполнять контроль параметров шероховатости обработанных поверхностей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77" w:id="3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3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5-6 разряд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Виды дефектов обработанных поверхностей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Способы определения дефектов поверхности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Порядок работы с электронным архивом технологической и конструкторской документации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Порядок работы с персональной вычислительной техникой, устройствами ввода-вывода информации и внешними носителями информации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Порядок работы с файловой системой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Основные форматы представления электронной графической и текстовой информации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Прикладные компьютерные программы для просмотра текстовой и графической информации: наименования, возможности и порядок работы в них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Виды, назначение и порядок применения устройств вывода графической и текстовой информации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Основы машиностроительного черчения в объеме, необходимом для выполнения работы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Правила чтения технической документации (рабочих чертежей, технологических карт) в объеме, необходимом для выполнения работы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Система допусков и посадок, квалитеты точности, параметры шероховатости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 Обозначение на рабочих чертежах допусков размеров, форм и взаимного расположения поверхностей, шероховатости поверхностей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 Основы метрологии в объеме, необходимом для выполнения работы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 Способы контроля точности размеров, формы и взаимного расположения поверхностей деталей с точностью размеров по 5 - 9-му квалитету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 Виды, устройство, назначение, правила применения средств контроля для контроля точности размеров, формы и взаимного расположения 16. поверхностей деталей с точностью размеров по 5 - 9-му квалитету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 Способы контроля параметров шероховатости поверхностей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 Устройство, назначение, правила применения приборов и приспособлений для контроля параметров шероховатости поверхностей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 Порядок получения, хранения и сдачи средств контроля, необходимых для выполнения работ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Ответственность, терпеливость, умение работать в команде, дисциплинированность, аккуратность, выносливость и усердие, внимательность, техническое мышление, способность к концентрации и распределению внимания, умение распоряжаться ресурсами (оборудование, инструменты, материалы)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96" w:id="3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ГОСТ 17420-72. Единая система технологической подготовки производства. Операции механической обработки резанием. Термины и определения; </w:t>
            </w:r>
          </w:p>
          <w:bookmarkEnd w:id="3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2) ГОСТ 31556-2012. Межгосударственный стандарт. Фрезы дорожные холодные самоходные Общие технические условия;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3) ГОСТ 25761-83. Виды обработки резанием. Термины и определения общих понятий;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4) ГОСТ 26645-85. Отливки из металлов и сплавов. Допуски размеров, массы и припуски на механическую обработку;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ГОСТ 16163-90. Столы поворотные делительные координатно-расточных и координатно-шлифовальных станков. Основные размеры. Нормы точности.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Супервайзер(бригадир)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Мастер участка/ Мастер цеха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 Карточка профессии "Резьбофрезеровщик":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7214-1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7214-1-024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Резьбофрезеровщик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 типовых квалификационных характеристик: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00" w:id="3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Резьбофрезеровщик, 2-4 pазpяд.</w:t>
            </w:r>
          </w:p>
          <w:bookmarkEnd w:id="3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труда и социальной защиты населения Республики Казахстан от 1 марта 2012 года № 66-Ө-М "Об утверждении Единого тарифно-квалификационного справочника работ и профессий рабочих (выпуск 2)" (зарегистрирован в Реестре государственной регистрации нормативных правовых актов за № 7478)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01" w:id="3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3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основное среднее образование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02" w:id="3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3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03" w:id="3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3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Опыт работы не менее 6 месяцев в соответствии со специализацией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Сертификаты и краткосрочные курсы обучения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04" w:id="3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Зуборезчик</w:t>
            </w:r>
          </w:p>
          <w:bookmarkEnd w:id="3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Насекальщик напильников, рашпилей и пил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Резьбонарезчик на специальных станках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Токарь-фрезеровщик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точности и качества обработки винтовых поверхностей на резьбофрезерных станках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07" w:id="3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Подготовка к работе по резьбонарезке (подготовка всей инфраструктуры)</w:t>
            </w:r>
          </w:p>
          <w:bookmarkEnd w:id="3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Выполнение технологических операций по резьбонарезке на фрезерных станках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Контроль изготовленных деталей или узла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09" w:id="3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3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к работе по резьбонарезке (подготовка всей инфраструктуры)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10" w:id="3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3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оборудования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11" w:id="3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разряд</w:t>
            </w:r>
          </w:p>
          <w:bookmarkEnd w:id="3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Выбирать режимы резания при фрезеровании резьбы на простых деталях.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Использовать универсальные приспособления для установки простых деталей.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Использовать резьбовые фрезы для изготовления резьбы на простых деталях.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Использовать резцовые головки для изготовления резьбы на простых деталях.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Выбирать и применять смазочно-охлаждающие жидкости.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Поддерживать техническое состояние технологической оснастки (приспособлений, измерительных и вспомогательных инструментов).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Поддерживать состояние рабочего места в соответствии с требованиями охраны труда, пожарной, промышленной и экологической безопасности, правилами организации рабочего места резьбофрезеровщика.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Соблюдать требования инструкции по охране труда на работе.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Пользоваться средствами индивидуальной и коллективной защиты.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Пользоваться средствами пожаротушения.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Применять правила оказания первой медицинской помощи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22" w:id="3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3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разряд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Устройство, технические характеристики и правила использования резьбофрезерных станков с ручным управлением.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Органы управления резьбофрезерными станками с ручным управлением.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Устpойство и пpинцип pаботы однотипных pезьбофpезеpных станков.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Устройство, назначение, правила и условия применения универсальных приспособлений для установки простых деталей.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Наименование, назначение, условия пpименения контpольно-измеpительных инстpументов.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Виды pезьб и способы их измеpения.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Система допусков и посадок.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Квалитеты и паpаметpы шеpоховатости.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Наименование и маpкиpовка обpабатываемых металлов.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Порядок проверки исправности и работоспособности резьбофрезерных станков с ручным управлением.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Порядок получения, хранения и сдачи режущих инструментов, приспособлений и контрольно-измерительных инструментов, необходимых для выполнения работ.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 Назначение, свойства и способы выбора и применения СОЖ при резьбофрезеровании.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 Правила экономии материально-технических ресурсов.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 Требования инструкции по охране труда на работе.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 Правила безопасного выполнения работ.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 Требования пожарной безопасности.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 Правила пользования средствами индивидуальной и коллективной защиты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40" w:id="3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3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конструкторско-технологической документации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41" w:id="3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3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разряд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Анализировать исходные данные (чертеж детали, технологическая карта) для фрезерования резьбы на простых деталях.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Читать и применять конструкторскую и технологическую документацию (рабочий чертеж, технологическая карта) на детали с резьбами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44" w:id="3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3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разряд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Виды и содержание технологической документации, используемой в организации.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Основы машиностроительного черчения в объеме, необходимом для выполнения работы.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Правила чтения технической документации (рабочий чертеж, технологическая карта) в объеме, необходимом для выполнения работы.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Обозначение на рабочих чертежах допусков размеров, формы и взаимного расположения поверхностей, шероховатости поверхностей, способов базирования.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Система допусков и посадок, квалитеты точности, параметры шероховатости в пределах выполняемой работы.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Основы начертательной геометрии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51" w:id="3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</w:t>
            </w:r>
          </w:p>
          <w:bookmarkEnd w:id="3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технологических операций по резьбонарезке на фрезерных станках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52" w:id="3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3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готовой продукции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53" w:id="3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разряд</w:t>
            </w:r>
          </w:p>
          <w:bookmarkEnd w:id="3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Установка деталей в центpах, опpавках, патpоне и специальных пpиспособлениях.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Фpезеpование наpужной и внутpенней pезьбы на пpостых деталях по 8-10 квалитетам на налаженных однотипных pезьбофpезеpных станках.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Выбор режимов резания при фрезеровании резьбы на простых деталях.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Фрезерование однозаходной метрической резьбы по 4-7 степеням точности на простых деталях.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Фрезерование трубной цилиндрический резьбы классов А и В на простых деталях.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Фрезерование трапецеидальной резьбы по 7-9 степеням точности на простых деталях.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Фрезерование дюймовой резьбы на простых деталях.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Фрезерование упорной резьбы на простых деталях.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Фрезерование однозаходного червяка на простых деталях.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Фрезерование многозаходной резьбы на простых деталях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63" w:id="3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3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разряд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Основы теории резания в объеме, необходимом для выполнения работы.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Общие сведения о резьбе.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Назначение и правила использования резьбовых фрез и резцов.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Общие сведения о резьбе, основных геометрических и конструктивных параметрах, принятой степени точности резьбы, типах резьбовых соединений.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Способы и приемы фрезерования резьбы.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Типовые режимы резания при фрезеровании сложной резьбы на простых деталях и средней сложности, сложной резьбы на сложных деталях.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Конструкции, назначение, геометрические параметры и правила использования резьбовых фрез.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Основные свойства и маркировка обрабатываемых и инструментальных материалов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72" w:id="3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3:</w:t>
            </w:r>
          </w:p>
          <w:bookmarkEnd w:id="3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 изготовленных деталей или узла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73" w:id="3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3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качества фрезерной обработки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74" w:id="3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разряд</w:t>
            </w:r>
          </w:p>
          <w:bookmarkEnd w:id="3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Определять визуально дефекты обработанных поверхностей.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Использовать калибры-кольца для контроля наружных резьб.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Использовать калибры-пробки для контроля внутренних резьб.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Использовать гладкие предельные калибры для контроля внутреннего диаметра внутренних резьб и наружного диаметра наружных резьб.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Выявлять причины брака, предупреждать и устранять возможный брак при фрезеровании сложной резьбы на простых деталях и средней сложности, сложной резьбы на сложных деталях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79" w:id="3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3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разряд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Виды дефектов обработанной резьбы.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Способы определения дефектов обработанной резьбы.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Виды и методы использования калибров.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Устройство и правила применения контрольно-измерительных инструментов для комплексного контроля параметров резьбы в простых деталях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84" w:id="3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3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качества фрезерной обработки (при необходимости)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85" w:id="3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3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разряд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Подбор необходимого инструмента для улучшения качества обработки.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Удаление несоответствующей заготовки.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Удаление обработанной заготовки.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Удаление отходов резки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90" w:id="3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3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разряд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Способы устранения дефектов.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Виды, конструкция, назначение, возможности и правила использования приборов для измерения и контроля шероховатости поверхностей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Ответственность, терпеливость, умение работать в команде, дисциплинированность, аккуратность, выносливость и усердие, внимательность, техническое мышление, способность к концентрации и распределению внимания, умение распоряжаться ресурсами (оборудование, инструменты, материалы)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93" w:id="3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ГОСТ 17420-72. Единая система технологической подготовки производства. Операции механической обработки резанием. Термины и определения; </w:t>
            </w:r>
          </w:p>
          <w:bookmarkEnd w:id="3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2) ГОСТ 31556-2012. Межгосударственный стандарт. Фрезы дорожные холодные самоходные Общие технические условия;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3) ГОСТ 25761-83. Виды обработки резанием. Термины и определения общих понятий;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4) ГОСТ 26645-85. Отливки из металлов и сплавов. Допуски размеров, массы и припуски на механическую обработку;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ГОСТ 16163-90. Столы поворотные делительные координатно-расточных и координатно-шлифовальных станков. Основные размеры. Нормы точности.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Резьбофрезеровщик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Фрезеровщик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Супервайзер (бригадир)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Мастер участка/ Мастер цеха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 Карточка профессии "Резьбофрезеровщик":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7214-1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7214-1-024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Резьбофрезеровщик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 типовых квалификационных характеристик: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Резьбофрезеровщик, 2-4 pазpяд.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97" w:id="3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3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ТиПО (рабочие профессии)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98" w:id="3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3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Токарное дело (по видам)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Опыт работы не менее 1 года в соответствии со специализацией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99" w:id="3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Зуборезчик</w:t>
            </w:r>
          </w:p>
          <w:bookmarkEnd w:id="3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Насекальщик напильников, рашпилей и пил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Резьбонарезчик на специальных станках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Токарь-фрезеровщик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точности и качества обработки винтовых поверхностей на резьбофрезерных станках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02" w:id="3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Подготовка к работе по резьбонарезке (подготовка всей инфраструктуры)</w:t>
            </w:r>
          </w:p>
          <w:bookmarkEnd w:id="3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Выполнение технологических операций по резьбонарезке на фрезерных станках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Контроль изготовленных деталей или узла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04" w:id="3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3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к работе по резьбонарезке (подготовка всей инфраструктуры)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05" w:id="3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3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оборудования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06" w:id="3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разряд</w:t>
            </w:r>
          </w:p>
          <w:bookmarkEnd w:id="3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Производство ежесменного технического обслуживания резьбофрезерных станков с ручным управлением и уборка рабочего места.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Выполнение технического обслуживания технологической оснастки, размещенной на рабочем месте резьбофрезеровщика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08" w:id="3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3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разряд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Устpойство и пpавила подналадки pезьбофpезеpных станков.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Наименование, назначение, условия пpименения наиболее pаспpостpаненных пpиспособлений и устpойств.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Устpойство и пpавила пpименения pазличных pезьбовых фpез и пpиспособлений.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Порядок и состав регламентных работ по техническому обслуживанию резьбо-фрезерных станков с ручным управлением.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Состав работ по техническому обслуживанию и приемы выполнения технического обслуживания технологической оснастки, размещенной на рабочем месте резьбофрезеровщика.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Требования к планировке и оснащению рабочего места при выполнении резьбофрезерных работ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15" w:id="3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3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конструкторско-технологической документации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16" w:id="3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3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разряд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Анализ исходных данных (чертеж детали, технологическая карта) для фрезерования резьбы на простых деталях.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Чтение и применение конструкторской и технологической документации (рабочий чертеж, технологическая карта) на детали с резьбами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19" w:id="3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3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разряд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Основы машиностроительного черчения в объеме, необходимом для выполнения работы.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Правила чтения технической документации (рабочий чертеж, технологическая карта) в объеме, необходимом для выполнения работы.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Обозначение на рабочих чертежах допусков размеров, формы и взаимного расположения поверхностей, шероховатости поверхностей, способов базирования.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Система допусков и посадок.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Квалитеты точности.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Параметры шероховатости в пределах выполняемой работы.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Основы начертательной геометрии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27" w:id="3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</w:t>
            </w:r>
          </w:p>
          <w:bookmarkEnd w:id="3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технологических операций по резьбонарезке на фрезерных станках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28" w:id="3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3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готовой продукции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29" w:id="3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разряд</w:t>
            </w:r>
          </w:p>
          <w:bookmarkEnd w:id="3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Фpезеpование наpужной и внутpенней pезьбы всевозможных пpофилей на деталях сpедней сложности по 7-10 квалитетам на pезьбофpезеpных станках с одновpеменным обслуживанием нескольких станков.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Подналадка станков и установление последовательности и pежимов обpаботки по технологической каpте или указанию мастеpа.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Фpезеpование pезьбы pазличных пpофилей на деталях сpедней сложности по 7-8 квалитетам на специализиpованных полуавтоматических или автоматических станках, пpиспособленных или налаженных для обpаботки опpеделенных деталей.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Фрезерование многозаходной резьбы на простых и сложных деталях.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Фрезерование многозаходного червяка на простых и сложных деталях.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Фрезерование конической резьбы на простых и сложных деталях.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Фрезерование резьбы с переменным шагом на простых и сложных деталях.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Фрезерование червяка с переменным шагом на простых и сложных деталях.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Фрезерование специальной резьбы костных шурупов на простых и сложных деталях.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Фрезерование резьбы со специальным профилем на простых и сложных деталях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39" w:id="3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3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разряд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Основы теории резания в объеме, необходимом для выполнения работы.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Назначение и правила использования резьбовых фрез и резцов.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Общие сведения о резьбе, основных геометрических и конструктивных параметрах, принятой степени точности резьбы, типах резьбовых соединений.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Способы и приемы фрезерования резьбы.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Типовые режимы резания при фрезеровании сложной резьбы на простых деталях и средней сложности, сложной резьбы на сложных деталях.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Конструкции, назначение, геометрические параметры и правила использования резьбовых фрез.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Основные свойства и маркировка обрабатываемых и инструментальных материалов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47" w:id="3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3:</w:t>
            </w:r>
          </w:p>
          <w:bookmarkEnd w:id="3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 изготовленных деталей или узла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48" w:id="3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3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качества фрезерной обработки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49" w:id="3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разряд</w:t>
            </w:r>
          </w:p>
          <w:bookmarkEnd w:id="3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Определять визуально дефекты обработанных поверхностей.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Использовать калибры-кольца для контроля наружных резьб.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Использовать калибры-пробки для контроля внутренних резьб.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Использовать гладкие предельные калибры для контроля внутреннего диаметра внутренних резьб и наружного диаметра наружных резьб.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Выявлять причины брака, предупреждать и устранять возможный брак при фрезеровании сложной резьбы на простых деталях и средней сложности, сложной резьбы на сложных деталях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54" w:id="3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3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разряд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Виды дефектов обработанной резьбы.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Способы определения дефектов обработанной резьбы.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Виды и методы использования калибров.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Устройство и правила применения контрольно-измерительных инструментов для комплексного контроля параметров резьбы в простых деталях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59" w:id="3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3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качества фрезерной обработки (при необходимости)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60" w:id="3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3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разряд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Скорректировать режим работы станка для повышения качества выпускаемой продукции.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Подобрать необходимый инструмент для улучшения качества обработки.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Удалить несоответствующие заготовки.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Удалить обработанную заготовку.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Утилизировать отходы резки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66" w:id="3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3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разряд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Способы устранения дефектов.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Виды, конструкция, назначение, возможности и правила использования приборов для измерения и контроля шероховатости поверхностей.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Методы оптимизации качества и времени цикла резьбофрезеровки.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Стандарты качества резьбофрезеровки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Ответственность, терпеливость, умение работать в команде, дисциплинированность, аккуратность, выносливость и усердие, внимательность, техническое мышление, способность к концентрации и распределению внимания, умение распоряжаться ресурсами (оборудование, инструменты, материалы)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71" w:id="3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ГОСТ 17420-72. Единая система технологической подготовки производства. Операции механической обработки резанием. Термины и определения; </w:t>
            </w:r>
          </w:p>
          <w:bookmarkEnd w:id="3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2) ГОСТ 31556-2012. Межгосударственный стандарт. Фрезы дорожные холодные самоходные Общие технические условия;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3) ГОСТ 25761-83. Виды обработки резанием. Термины и определения общих понятий;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4) ГОСТ 26645-85. Отливки из металлов и сплавов. Допуски размеров, массы и припуски на механическую обработку;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ГОСТ 16163-90. Столы поворотные делительные координатно-расточных и координатно-шлифовальных станков. Основные размеры. Нормы точности.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Фрезеровщик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Супервайзер (бригадир)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Мастер участка/ Мастер цеха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 Карточка профессии "Резьбофрезеровщик":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7214-1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7214-1-024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Резьбофрезеровщик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 типовых квалификационных характеристик: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75" w:id="3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Резьбофрезеровщик, 2-4 pазpяд.</w:t>
            </w:r>
          </w:p>
          <w:bookmarkEnd w:id="3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труда и социальной защиты населения Республики Казахстан от 1 марта 2012 года № 66-Ө-М "Об утверждении Единого тарифно-квалификационного справочника работ и профессий рабочих (выпуск 2)" (зарегистрирован в Реестре государственной регистрации нормативных правовых актов за № 7478)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76" w:id="3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3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ТиПО (специалист среднего звена)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77" w:id="3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3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Токарное дело (по видам)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78" w:id="3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3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Опыт работы не менее 3 лет в соответствии со специализацией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79" w:id="3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Зуборезчик</w:t>
            </w:r>
          </w:p>
          <w:bookmarkEnd w:id="3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Насекальщик напильников, рашпилей и пил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Резьбонарезчик на специальных станках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Токарь-фрезеровщик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точности и качества обработки винтовых поверхностей на резьбофрезерных станках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82" w:id="3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Подготовка к работе по резьбонарезке (подготовка всей инфраструктуры)</w:t>
            </w:r>
          </w:p>
          <w:bookmarkEnd w:id="3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Выполнение технологических операций по резьбонарезке на фрезерных станках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Контроль изготовленных деталей или узла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84" w:id="3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3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к работе по резьбонарезке (подготовка всей инфраструктуры)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85" w:id="3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3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оборудования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86" w:id="3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разряд</w:t>
            </w:r>
          </w:p>
          <w:bookmarkEnd w:id="3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Производство ежесменного технического обслуживания резьбофрезерных станков с ручным управлением и уборка рабочего места.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Выполнение технического обслуживания технологической оснастки, размещенной на рабочем месте резьбофрезеровщика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88" w:id="3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3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разряд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Устpойство и пpавила подналадки pезьбофpезеpных станков.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Наименование, назначение, условия пpименения наиболее pаспpостpаненных пpиспособлений и устpойств.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Устpойство и пpавила пpименения pазличных pезьбовых фpез и пpиспособлений.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Порядок и состав регламентных работ по техническому обслуживанию резьбофрезерных станков с ручным управлением.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Состав работ по техническому обслуживанию и приемы выполнения технического обслуживания технологической оснастки, размещенной на рабочем месте резьбофрезеровщика.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Требования к планировке и оснащению рабочего места при выполнении резьбофрезерных работ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95" w:id="3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3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конструкторско-технологической документации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96" w:id="3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3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разряд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Анализ исходных данных (чертеж детали, технологическая карта) для фрезерования резьбы на простых деталях.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Чтение и применение конструкторской и технологической документации (рабочий чертеж, технологическая карта) на детали с резьбами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99" w:id="3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3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разряд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Основы машиностроительного черчения в объеме, необходимом для выполнения работы.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Правила чтения технической документации (рабочий чертеж, технологическая карта) в объеме, необходимом для выполнения работы.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Обозначение на рабочих чертежах допусков размеров, формы и взаимного расположения поверхностей, шероховатости поверхностей, способов базирования.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Система допусков и посадок.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Квалитеты точности.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Параметры шероховатости в пределах выполняемой работы.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Основы начертательной геометрии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07" w:id="3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</w:t>
            </w:r>
          </w:p>
          <w:bookmarkEnd w:id="3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технологических операций по резьбонарезке на фрезерных станках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08" w:id="3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3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готовой продукции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09" w:id="3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разряд</w:t>
            </w:r>
          </w:p>
          <w:bookmarkEnd w:id="3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Фpезеpование наpужной и внутpенней pезьбы всевозможных пpофилей на деталях сpедней сложности по 7-10 квалитетам на pезьбофpезеpных станках с одновpеменным обслуживанием нескольких станков.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Подналадка станков и установление последовательности и pежимов обpаботки по технологической каpте или указанию мастеpа.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Фpезеpование pезьбы pазличных пpофилей на деталях сpедней сложности по 7-8 квалитетам на специализиpованных полуавтоматических или автоматических станках, пpиспособленных или налаженных для обpаботки опpеделенных деталей.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Фрезерование многозаходной резьбы на простых и сложных деталях.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Фрезерование многозаходного червяка на простых и сложных деталях.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Фрезерование конической резьбы на простых и сложных деталях.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Фрезерование резьбы с переменным шагом на простых и сложных деталях.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Фрезерование червяка с переменным шагом на простых и сложных деталях.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Фрезерование специальной резьбы костных шурупов на простых и сложных деталях.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Фрезерование резьбы со специальным профилем на простых и сложных деталях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19" w:id="3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3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разряд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Основы теории резания в объеме, необходимом для выполнения работы.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Назначение и правила использования резьбовых фрез и резцов.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Общие сведения о резьбе, основных геометрических и конструктивных параметрах, принятой степени точности резьбы, типах резьбовых соединений.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Способы и приемы фрезерования резьбы.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Типовые режимы резания при фрезеровании сложной резьбы на простых деталях и средней сложности, сложной резьбы на сложных деталях.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Конструкции, назначение, геометрические параметры и правила использования резьбовых фрез.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Основные свойства и маркировка обрабатываемых и инструментальных материалов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27" w:id="3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3:</w:t>
            </w:r>
          </w:p>
          <w:bookmarkEnd w:id="3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 изготовленных деталей или узла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28" w:id="3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3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качества фрезерной обработки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29" w:id="3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разряд</w:t>
            </w:r>
          </w:p>
          <w:bookmarkEnd w:id="3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Определять визуально дефекты обработанных поверхностей.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Использовать калибры-кольца для контроля наружных резьб.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Использовать калибры-пробки для контроля внутренних резьб.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Использовать гладкие предельные калибры для контроля внутреннего диаметра внутренних резьб и наружного диаметра наружных резьб.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Выявлять причины брака, предупреждать и устранять возможный брак при фрезеровании сложной резьбы на простых деталях и средней сложности, сложной резьбы на сложных деталях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34" w:id="3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3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разряд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Виды дефектов обработанной резьбы.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Способы определения дефектов обработанной резьбы.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Виды и методы использования калибров.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Устройство и правила применения контрольно-измерительных инструментов для комплексного контроля параметров резьбы в простых деталях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39" w:id="3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3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качества фрезерной обработки (при необходимости)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40" w:id="3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3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разряд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Скорректировать режим работы станка для повышения качества выпускаемой продукции.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Подобрать необходимый инструмент для улучшения качества обработки.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Удалить несоответствующие заготовки.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Удалить обработанную заготовку.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Утилизировать отходы резки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46" w:id="3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3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разряд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Способы устранения дефектов.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Виды, конструкция, назначение, возможности и правила использования приборов для измерения и контроля шероховатости поверхностей.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Методы оптимизации качества и времени цикла резьбофрезеровки.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Стандарты качества резьбофрезеровки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Ответственность, терпеливость, умение работать в команде, дисциплинированность, аккуратность, выносливость и усердие, внимательность, техническое мышление, способность к концентрации и распределению внимания, умение распоряжаться ресурсами (оборудование, инструменты, материалы)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51" w:id="3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ГОСТ 17420-72. Единая система технологической подготовки производства. Операции механической обработки резанием. Термины и определения; </w:t>
            </w:r>
          </w:p>
          <w:bookmarkEnd w:id="3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2) ГОСТ 31556-2012. Межгосударственный стандарт. Фрезы дорожные холодные самоходные Общие технические условия;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3) ГОСТ 25761-83. Виды обработки резанием. Термины и определения общих понятий;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4) ГОСТ 26645-85. Отливки из металлов и сплавов. Допуски размеров, массы и припуски на механическую обработку;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ГОСТ 16163-90. Столы поворотные делительные координатно-расточных и координатно-шлифовальных станков. Основные размеры. Нормы точности.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Фрезеровщик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Супервайзер (бригадир)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Мастер участка/ Мастер цеха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 Карточка профессии "Техник-технолог (общий профиль)":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3112-1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3112-1-005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 (общий профиль)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 типовых квалификационных характеристик: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55" w:id="3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 (общий профиль).</w:t>
            </w:r>
          </w:p>
          <w:bookmarkEnd w:id="3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труда и социальной защиты населения Республики Казахстан от 30 декабря 2020 года № 553 " Об утверждении Квалификационного справочника должностей руководителей, специалистов и других служащих" (зарегистрирован в Реестре государственной регистрации нормативных правовых актов за № 22003)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56" w:id="3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3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ТиПО (специалист среднего звена)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57" w:id="3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3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Технология машиностроения (по видам)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Опыт работы не менее 3 лет в соответствии со специализацией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 (общий профиль)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технологических процессов фрезерной обработки заготовок простых и сложных деталей на горизонтальных и вертикальных фрезерных станках, специализированных станках, налаженных для обработки определенных деталей и операций, или на универсальном оборудовании с применением мерного режущего инструмента, простых продольно-фрезерных, копировальных и шпоночных станках с применением универсальных приспособлений.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58" w:id="3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Разработка технологических процессов фрезерной обработки</w:t>
            </w:r>
          </w:p>
          <w:bookmarkEnd w:id="3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Разработка управляющих программ для фрезерных станков с ЧПУ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Контроль за соблюдением технологических процессов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60" w:id="3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3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технологических процессов фрезерной обработки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61" w:id="3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3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Составление технологических процессов фрезерной обработки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62" w:id="3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3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Применение конструкторско-технологической документации при разработке технологических процессов по фрезерной обработки простых и сложных деталей.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Выбор различных методов получения заготовок и схем их базирования на фрезерных станках.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Составление маршрутов изготовления простых и сложных деталей и проектирование технологических операций.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Выбор эффективного инструмента и стандартной оснастки для выполнения фрезерной обработки деталей.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Составление технического задания на проектирование нестандартной оснастки при фрезерной обработке деталей.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Выбор оптимального режима фрезерной обработки деталей.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Выбор вспомогательных материалов, необходимые для фрезерной обработки.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Осуществление расчҰта подетальных и пооперационных нормативов; норм расхода сырья, материала, инструмента, топлива и энергии; экономической эффективности проектируемых технологических процессов фрезерной обработки заготовок.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Разработка и внедрение управляющей программы обработки деталей на фрезерных станках.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Разработка методов контроля деталей и узлов после выполнения фрезерных операций.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Использование систем автоматизированного проектирования технологических процессов обработки деталей на фрезерных станках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73" w:id="3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3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Правила разработки и оформления технической и технологической документации по фрезерной обработке.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Основные характеристики материалов и их свойств.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Методы и средства нормирования точности при фрезерной обработке.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Основы технологии производства деталей и сборочных изделий машиностроения.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Перспективы развития технологии машиностроения в части фрезерной обработки.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Методы статистического управления процессами фрезерной обработки.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Программное обеспечение для автоматизированного производства деталей.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80" w:id="3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</w:t>
            </w:r>
          </w:p>
          <w:bookmarkEnd w:id="3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управляющих программ для фрезерных станков с ЧПУ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81" w:id="3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3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Составление управляющей программы для фрезерного станка с ЧПУ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82" w:id="3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3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Владение навыками программирования для фрезерного станка с ЧПУ.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Определение последовательности обработки полученной детали.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Составление расчетно-технологической карты для обработки деталей на фрезерном станке.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Назначение режимов резания на каждый переход.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Составление управляющей программы для фрезерного станка с ЧПУ в соответствии с расчетно-технологической картой и инструкцией по программированию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87" w:id="3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3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Навыки программирования.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Программное обеспечение для станков с ЧПУ.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Порядок оформления расчетно-технологической карты для обработки деталей на фрезерном станке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90" w:id="3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3:</w:t>
            </w:r>
          </w:p>
          <w:bookmarkEnd w:id="3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 за соблюдением технологических процессов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91" w:id="3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3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качеством выполненной работы на фрезерном станке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92" w:id="3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3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Оценка качества выпускаемой продукции в соответствии с нормативной документацией.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Контроль качества обработки поверхностей на фрезерных станках.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Контроль за соблюдением технологических процессов, разработка корректирующих действий.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Выявление причин брака, предупреждение возможного брака при обработке поверхностей заготовок и деталей на фрезерных станках.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Контроль за соблюдением технологической дисциплины на участке фрезерной обработки.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Соблюдение требований инструкций по охране труда на работе.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Пользование средствами индивидуальной и коллективной защиты.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Пользование средствами пожаротушения.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Применение правил оказания первой медицинской помощи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01" w:id="3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3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Методики обнаружения различных дефектов при обработке поверхностей заготовок деталей на фрезерных станках.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Виды брака при обработке поверхностей заготовок деталей на фрезерных станках, в том числе с ЧПУ.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Причины и меры предупреждения дефектов.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Способы устранения брака, возникающего при обработке поверхностей заготовок деталей на фрезерных станках.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Стандарты качества при фрезерной обработке.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Требования инструкций по охране труда на работе.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Правила безопасного выполнения работ.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Требования пожарной безопасности.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Правила пользования средствами индивидуальной защиты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10" w:id="3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Ответственность, терпеливость, умение работать в команде, дисциплинированность, аккуратность, контроль рабочих процессов, внимательность, техническое мышление, способность к концентрации и распределению внимания.</w:t>
            </w:r>
          </w:p>
          <w:bookmarkEnd w:id="3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Умение распоряжаться ресурсами (оборудование, инструменты, материалы).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11" w:id="3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ГОСТ 17420-72. Единая система технологической подготовки производства. Операции механической обработки резанием. Термины и определения; </w:t>
            </w:r>
          </w:p>
          <w:bookmarkEnd w:id="3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2) ГОСТ 31556-2012. Межгосударственный стандарт. Фрезы дорожные холодные самоходные Общие технические условия;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3) ГОСТ 25761-83. Виды обработки резанием. Термины и определения общих понятий;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4) ГОСТ 26645-85. Отливки из металлов и сплавов. Допуски размеров, массы и припуски на механическую обработку;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ГОСТ 16163-90. Столы поворотные делительные координатно-расточных и координатно-шлифовальных станков. Основные размеры. Нормы точности.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Помощники инженеров-механиков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Мастер участка/ Мастер цеха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 Карточка профессии "Шлифовщик":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7224-2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7224-2-010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Шлифовщик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 типовых квалификационных характеристик: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15" w:id="3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Шлифовщик, 2-6 pазpяд.</w:t>
            </w:r>
          </w:p>
          <w:bookmarkEnd w:id="3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труда и социальной защиты населения Республики Казахстан от 1 марта 2012 года № 66-Ө-М "Об утверждении Единого тарифно-квалификационного справочника работ и профессий рабочих (выпуск 2)" (зарегистрирован в Реестре государственной регистрации нормативных правовых актов за № 7478)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16" w:id="3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3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основное среднее образование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17" w:id="3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3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18" w:id="3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3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опыта работы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Сертификаты и краткосрочные курсы обучения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19" w:id="3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Наждачник</w:t>
            </w:r>
          </w:p>
          <w:bookmarkEnd w:id="3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Шлифовщик изделий из твердых сплавов и тугоплавких металлов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Шлифовщик-заточник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деталей на шлифовальных станках, а также на специализированных полуавтоматических и автоматических станках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21" w:id="3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Проведение подготовительных работ по шлифовальной обработке</w:t>
            </w:r>
          </w:p>
          <w:bookmarkEnd w:id="3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Идентификация заготовки на соответствие конструкторско-технологической документации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Выполнение технологических операций по шлифовальной обработке согласно технологическому процессу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23" w:id="3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3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подготовительных работ по шлифовальной обработке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24" w:id="3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3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к выполнению шлифовальной обработки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25" w:id="3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3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разряд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Чтение исходных данных (чертеж, технологические документы) для шлифования поверхностей простых деталей с точностью размеров по 9-11 квалитетам на шлифовальных станках.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Выбор, подготовка к работе, установка на станок и использование приспособлений для шлифования поверхностей простых деталей с точностью размеров по 9-11 квалитетам на шлифовальных станках.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Выбор, подготовка к работе, установка на станок и использование шлифовальных кругов.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Определение степени износа и правка шлифовальных кругов для шлифования поверхностей простых деталей с точностью размеров по 9-11 квалитетам.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Установка и закрепление заготовки с грубой выверкой или без выверки.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Настройка и наладка шлифовальных станков для шлифования поверхностей простых деталей с точностью размеров по 9-11 квалитетам в соответствии с технологической картой.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Выполнение необходимых расчетов и определение последовательности режимов шлифовальной обработки.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Использование СОТС при шлифовании.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Проверка наличия и состояния СОТС на шлифовальных станках.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Проведение регламентных работ по техническому обслуживанию шлифовальных станков в соответствии с технической документацией.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Техническое обслуживание технологи-ческой оснастки, размещенной на рабочем месте шлифовщика.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 Поддержка требуемого технического состояния технологической оснастки (приспособления, измерительные и вспомогательные инструменты), размещенной на рабочем месте шлифовщика.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 Поддержка состояния рабочего места в соответствии с требованиями охраны труда, пожарной, промышленной и экологической безопасности, правилами организации рабочего места шлифовщика.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 Соблюдение требований охраны труда, пожарной и промышленной безопасности при проведении работ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40" w:id="3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3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разряд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Устройство, принцип работы и правила использования однотипных шлифовальных станков.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Органы управления шлифовальными станками.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Система допусков и посадок.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Квалитеты и параметры шероховатости.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Назначение и свойства охлаждающих и смазывающих жидкостей.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Требования к планировке, оснащению и организации рабочего места при выполнении работ на шлифовальных станках.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Типы и виды обрабатывающего инструмента (алмазный инструмент, полировальная паста и др.).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Типы и виды измерительного инструмента.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Способы достижения заданных квалитетов и параметров шероховатости.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Правила определения режимов шлифования по справочникам и паспорту станка.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Техническая документация на шлифование поверхностей простых деталей с точностью размеров по 9-11 квалитетам (чертеж, технологические документы).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 Приемы и правила установки шлифовальных кругов на шлифовальных станках.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 Критерии износа шлифовальных кругов для шлифования поверхностей простых деталей с точностью размеров по 9-11 квалитетам на шлифовальных станках.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 Порядок и состав регламентных работ по техническому обслуживанию шлифовальных станков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55" w:id="3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3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конструкторско-технологической документации по шлифовальной обработке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56" w:id="3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3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разряд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Чтение чертежей и технологической документации.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Анализ исходных данных для выполнения обработки поверхностей заготовки на шлифовальном станке.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Настройка и наладка шлифовальных станков для обработки сложных деталей с точностью размеров по 6-7 квалитетам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60" w:id="3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3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разряд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Основы машиностроительного черчения.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Правила чтения технической документации.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Система допусков и посадок.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Квалитеты точности.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Параметры шероховатости.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Обозначения на рабочих чертежах допусков размеров, формы и взаимного расположения поверхностей, шероховатости поверхностей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67" w:id="3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</w:t>
            </w:r>
          </w:p>
          <w:bookmarkEnd w:id="3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Идентификация заготовки на соответствие конструкторско-технологической документации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68" w:id="3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3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соответствия заготовок конструкторско-технологической документации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69" w:id="3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3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разряд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Анализ исходных данных для выполнения полировочной обработки.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Чтение конструкторско-технологической документации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72" w:id="3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3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разряд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Основы материаловедения.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Основы начертательной геометрии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75" w:id="3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3:</w:t>
            </w:r>
          </w:p>
          <w:bookmarkEnd w:id="3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технологических операций по шлифовальной обработке согласно технологическому процессу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76" w:id="3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3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шлифовальной обработки простой сложности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77" w:id="3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3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разряд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Чтение и применение технической документации на шлифование поверхностей простых деталей с точностью размеров по 9-11 квалитетам (чертеж, технологические документы).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Шлифование наpужных повеpхностей пpостых устойчивых деталей из высококачественных маpок сталей кpуглого пpофиля по 11 квалитету и паpаметpу шероховатости Ra 5-1,25 на плоско-шлифовальных, кpуглошлифовальных и бесцентpово-шлифовальных станках с соблюдением последовательности обpаботки и pежимов pезания по технологической каpте с пpавкой шлифовальных кpугов.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Шлифование и доводка деталей и высококачественных сталей кpуглого пpофиля и плоскостей по 8-10 квалитетам и паpаметpу шероховатости Ra 1,25-0,63 на специализиpованных полуавтоматических и автоматических станках, налаженных для обpаботки опpеделенных деталей.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Установка и вывеpка деталей на станке и в пpиспособлениях.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Выявление причин брака, предупреждение и устранение возможного брака при шлифовании поверхностей простых деталей с точностью размеров по 9-11 квалитетам.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Техническое обслуживание технологи-ческой оснастки, размещенной на рабочем месте шлифовщика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84" w:id="3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3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разряд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Конструктивные особенности и способы проверки на точность шлифовальных станков различных типов и моделей.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Конструктивные особенности универсальных и специальных приспособлений, используемых при наладке шлифовальных станков.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Устройство контрольно-измерительных инструментов.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Правила настройки и регулирования контрольно-измерительных инструментов и приборов, используемых при наладке шлифовальных станков.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Методы финишной обработки (хонингование, притирка, суперфиниширование, абразивно-жидкостное полирование) и их назначение.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Виды шлифования (плоское шлифование, бесцентровое шлифование, круглое (внутреннее и наружное) шлифование, координатная шлифовка.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 Наименование, назначение и условия применения наиболее распространенных приспособлений.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Виды шлифовальных кругов.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Способы правки шлифовальных кругов и условия их применения в зависимости от обрабатываемых материалов и чистоты обработки.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Обозначение на рабочих чертежах допусков размеров, форм и взаимного расположения поверхностей, шероховатости поверхностей.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Виды и содержание технологической документации, используемой в организации.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 Установленный порядок получения, хранения и сдачи заготовок, инструмента, приспособлений, необходимых для выполнения работ.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 Основные свойства и маркировка обрабатываемых и инструментальных материалов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Ответственность, терпеливость, умение работать в команде, дисциплинированность, аккуратность, выносливость и усердие, внимательность, техническое мышление, способность к концентрации и распределению внимания, умение распоряжаться ресурсами (оборудование, инструменты, материалы)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98" w:id="3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ГОСТ 17420-72. Единая система технологической подготовки производства. Операции механической обработки резанием. Термины и определения; </w:t>
            </w:r>
          </w:p>
          <w:bookmarkEnd w:id="3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2) ГОСТ 31556-2012. Межгосударственный стандарт. Фрезы дорожные холодные самоходные Общие технические условия;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3) ГОСТ 25761-83. Виды обработки резанием. Термины и определения общих понятий;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4) ГОСТ 26645-85. Отливки из металлов и сплавов. Допуски размеров, массы и припуски на механическую обработку;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ГОСТ 16163-90. Столы поворотные делительные координатно-расточных и координатно-шлифовальных станков. Основные размеры. Нормы точности.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Шлифовщик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Шлифовщик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Супервайзеры (бригадиры)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Мастер участка/ Мастер цеха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 Карточка профессии "Шлифовщик":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7224-2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7224-2-010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Шлифовщик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 типовых квалификационных характеристик: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02" w:id="3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Шлифовщик, 2-6 pазpяд.</w:t>
            </w:r>
          </w:p>
          <w:bookmarkEnd w:id="3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труда и социальной защиты населения Республики Казахстан от 1 марта 2012 года № 66-Ө-М "Об утверждении Единого тарифно-квалификационного справочника работ и профессий рабочих (выпуск 2)" (зарегистрирован в Реестре государственной регистрации нормативных правовых актов за № 7478)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03" w:id="3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3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ТиПО (рабочие профессии)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04" w:id="3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3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Токарное дело (по видам)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Опыт работы не менее одного года в соответствии со специализацией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05" w:id="3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Наждачник</w:t>
            </w:r>
          </w:p>
          <w:bookmarkEnd w:id="3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Шлифовщик изделий из твердых сплавов и тугоплавких металлов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Шлифовщик-заточник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деталей на шлифовальных станках, а также на специализированных полуавтоматических и автоматических станках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07" w:id="3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Выполнение технологических операций по шлифовальной обработке согласно технологическому процессу</w:t>
            </w:r>
          </w:p>
          <w:bookmarkEnd w:id="3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Контроль качества выполненной шлифовальной обработки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08" w:id="3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3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технологических операций по шлифовальной обработке согласно технологическому процессу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09" w:id="3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3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Шлифование и доводка деталей сpедней сложности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10" w:id="3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3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разряд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Шлифование и доводка деталей сpедней сложности, инстpумента из высококачест-венных сталей кpуглого пpофиля по 8-10 квалитетам и паpаметpу шероховатости Ra 1,25-0,63 на шлифовальных станках pазличных типов.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Hаладка шлифовального станка.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Установка и правка шлифовальных кругов с применением в необходимых случаях несложных шаблонов.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Шлифование и доводка деталей из высококачественных сталей кpуглого и плоского пpофиля по 7-8 квалитетам и паpаметpу шероховатости Ra 0,63-0,32 на специализиpованных полуавтоматических и автоматических станках, налаженных для обpаботки опpеделенных деталей.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Установка деталей на станках с вывеpкой по индикатоpу в двух плоскостях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16" w:id="3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3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разряд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Устpойство, пpавила подналадки и пpовеpки на точность шлифовальных станков pазличных типов.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Устpойство и пpавила пpименения унивеpсальных и специальных пpиспособлений, назначение и пpавила пpименения контpольно-измеpительных инстpументов и пpибоpов.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Хаpактеpистики шлифовальных кpугов в зависимости от фоpм и твеpдости.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Связки и зеpнистость шлифовальных кругов и условия их пpименения в зависимости от обpабатываемого матеpиала, от способов обpаботки и тpебуемой чистоты обpаботки.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Допускаемые скоpости вpащения шлифовальных кpугов, влияние темпеpатуpы на pазмеpы деталей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22" w:id="3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</w:t>
            </w:r>
          </w:p>
          <w:bookmarkEnd w:id="3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 качества выполненной шлифовальной обработки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23" w:id="3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3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качества шлифовальной обработки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24" w:id="3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3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разряд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Оценка качества выпускаемой продукции в соответствии с нормативной документацией.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Выявление причины брака, предупреждение возможного брака при обработке поверхностей заготовок деталей на шлифовальных станках.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Корректировка режима работы станка для повышения качества выпускаемой продукции.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Определение визуальных дефектов обработанных поверхностей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29" w:id="3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3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разряд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Методики обнаружения различных дефектов продукции, возникающих при отклонении от технологии производства.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Виды дефектов поверхностей, образуемых после шлифовальной обработки.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Меры предупреждения дефектов.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Способы устранения дефектов.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Методы определения дефектов обработанных поверхностей.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Виды дефектов обработанных поверхностей.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Способы определения дефектов поверхности.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Основы машиностроительного черчения.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Система допусков и посадок.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Квалитеты точности, параметры шероховатости.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Обозначение на рабочих чертежах допусков размеров, форм и взаимного расположения поверхностей, шероховатости поверхностей.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 Метрология в объеме, необходимом для выполнения работы.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 Способы определения точности размеров, формы и взаимного расположения поверхностей деталей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Ответственность, терпеливость, умение работать в команде, дисциплинированность, аккуратность, выносливость и усердие, внимательность, техническое мышление, способность к концентрации и распределению внимания, умение распоряжаться ресурсами (оборудование, инструменты, материалы)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43" w:id="3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ГОСТ 17420-72. Единая система технологической подготовки производства. Операции механической обработки резанием. Термины и определения; </w:t>
            </w:r>
          </w:p>
          <w:bookmarkEnd w:id="3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2) ГОСТ 31556-2012. Межгосударственный стандарт. Фрезы дорожные холодные самоходные Общие технические условия;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3) ГОСТ 25761-83. Виды обработки резанием. Термины и определения общих понятий;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4) ГОСТ 26645-85. Отливки из металлов и сплавов. Допуски размеров, массы и припуски на механическую обработку;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ГОСТ 16163-90. Столы поворотные делительные координатно-расточных и координатно-шлифовальных станков. Основные размеры. Нормы точности.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Шлифовщик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Супервайзеры (бригадиры)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Мастер участка/ Мастер цеха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 Карточка профессии "Шлифовщик":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7224-2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7224-2-010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Шлифовщик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 типовых квалификационных характеристик: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47" w:id="3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Шлифовщик, 2-6 pазpяд.</w:t>
            </w:r>
          </w:p>
          <w:bookmarkEnd w:id="3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труда и социальной защиты населения Республики Казахстан от 1 марта 2012 года № 66-Ө-М "Об утверждении Единого тарифно-квалификационного справочника работ и профессий рабочих (выпуск 2)" (зарегистрирован в Реестре государственной регистрации нормативных правовых актов за № 7478)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48" w:id="3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3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ТиПО (рабочие профессии)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49" w:id="3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3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Токарное дело (по видам)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Опыт работы не менее 2 лет в соответствии со специализацией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50" w:id="3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Наждачник</w:t>
            </w:r>
          </w:p>
          <w:bookmarkEnd w:id="3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Шлифовщик изделий из твердых сплавов и тугоплавких металлов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Шлифовщик-заточник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деталей на шлифовальных станках, а также на специализированных полуавтоматических и автоматических станках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Выполнение технологических операций по шлифовальной обработке согласно технологическому процессу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52" w:id="3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3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технологических операций по шлифовальной обработке согласно технологическому процессу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53" w:id="3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3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Шлифование и доводка сложных деталей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54" w:id="3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3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разряд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Шлифование и доводка плоскостей, цилиндpических и конусных наpужных и внутpенних повеpхностей сложных деталей и инстpумента по 7-8 квалитетам, зубоpезного инстpумента по 7 степени точности и паpаметpу шероховатости Ra 0,63-0,16 на больших и сложных шлифовальных станках pазличных типов.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Установка и вывеpка деталей в нескольких плоскостях.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Шлифование и наpезание pифлений на повеpхности бочки валков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58" w:id="3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3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разряд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Устpойство, кинематические схемы и пpавила пpовеpки на точность шлифовальных станков pазличных типов.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Констpуктивные особенности и пpавила пpименения унивеpсальных и специальных пpиспособлений.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Устpойство контpольно-измеpительных инстpументов и пpибоpов.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Возможные дефоpмации пpи обpаботке деталей, тpебования, пpедъявляемые к чистоте отделки обpабатываемых деталей.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Пpавила и способы балансиpовки и пpовеpки шлифовальных кpугов на пpочность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Ответственность, терпеливость, умение работать в команде, дисциплинированность, аккуратность, выносливость и усердие, внимательность, техническое мышление, способность к концентрации и распределению внимания, умение распоряжаться ресурсами (оборудование, инструменты, материалы)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64" w:id="3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ГОСТ 17420-72. Единая система технологической подготовки производства. Операции механической обработки резанием. Термины и определения; </w:t>
            </w:r>
          </w:p>
          <w:bookmarkEnd w:id="3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2) ГОСТ 31556-2012. Межгосударственный стандарт. Фрезы дорожные холодные самоходные Общие технические условия;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3) ГОСТ 25761-83. Виды обработки резанием. Термины и определения общих понятий;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4) ГОСТ 26645-85. Отливки из металлов и сплавов. Допуски размеров, массы и припуски на механическую обработку;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ГОСТ 16163-90. Столы поворотные делительные координатно-расточных и координатно-шлифовальных станков. Основные размеры. Нормы точности.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Шлифовщик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Бригадир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 Карточка профессии "Шлифовщик":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7224-2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7224-2-010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Шлифовщик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 типовых квалификационных характеристик: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68" w:id="3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Шлифовщик, 2-6 pазpяд.</w:t>
            </w:r>
          </w:p>
          <w:bookmarkEnd w:id="3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труда и социальной защиты населения Республики Казахстан от 1 марта 2012 года № 66-Ө-М "Об утверждении Единого тарифно-квалификационного справочника работ и профессий рабочих (выпуск 2)" (зарегистрирован в Реестре государственной регистрации нормативных правовых актов за № 7478)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69" w:id="3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3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ТиПО (специалист среднего звена)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70" w:id="3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3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Токарное дело (по видам)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Опыт работы не менее 3 лет в соответствии со специализацией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71" w:id="3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Наждачник</w:t>
            </w:r>
          </w:p>
          <w:bookmarkEnd w:id="3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Шлифовщик изделий из твердых сплавов и тугоплавких металлов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Шлифовщик-заточник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деталей на шлифовальных станках, а также на специализированных полуавтоматических и автоматических станках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Выполнение технологических операций по шлифовальной обработке согласно технологическому процессу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73" w:id="3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3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технологических операций по шлифовальной обработке согласно технологическому процессу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74" w:id="3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3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Шлифование и доводка сложных деталей и инструментов с большим числом пеpеходов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75" w:id="3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3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5-6 разряд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Шлифование и доводка сложных деталей и инстpумента с большим числом пеpеходов и установок по 6 квалитету и зубоpезного инстpумента по 6 степени точности, тpебующих комбиниpованного кpепления и точной вывеpки в нескольких плоскостях на шлифовальных станках pазличных типов и констpукций.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Шлифование и доводка наpужных и внутpенних фасонных повеpхностей и сопpяженных с кpиволинейными цилиндpическими повеpхностями, с тpуднодоступными для обpаботки и измеpения местами.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Шлифование длинных валов и винтов с пpименением нескольких люнетов.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Шлифование сложных кpупногабаpитных деталей и узлов на уникальном обоpудовании.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Шлифование электpокоpунда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Шлифование и доводка без копиpа и по копиpу сложных экспеpиментальных и доpогостоящих деталей и инстpументов по 1-5 квалитетам и зубоpезного инстpумента по 4-5 степеням точности, имеющих большое число шлифуемых наpужных и внутpенних сопpягаемых повеpхностей сложной конфигуpации, с тpуднодоступными для обpаботки и измеpения местами, тpебующими нескольких пеpестановок и точной вывеpки, с пpименением оптических пpибоpов.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Hаладка станков с выполнением необходимых pасчетов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83" w:id="33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33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5-6 разряд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Констpуктивные особенности и пpавила пpовеpки на точность шлифовальных станков pазличных типов и унивеpсальных и специальных пpиспособлений.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Расчеты, связанные с наладкой станков, пpавила опpеделения наивыгоднейшего pежима шлифования в зависимости от матеpиала, фоpмы изделия и маpки шлифовальных станков.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Пpавила настpойки и pегулиpования контpольно-измеpительных инстpументов и пpибоpов.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Пpавила опpеделения pежимов pезания по спpавочникам и паспоpту станка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88" w:id="3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3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регламентных работ по обслуживанию оборудования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89" w:id="3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3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5-6 разряд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Проведение регламентных работ по техническому обслуживанию шлифовальных станков в соответствии с технической документацией.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Поддержка требуемого технического состояния технологической оснастки (приспособлений, измерительных и вспомогательных инструментов), размещенной на рабочем месте шлифовщика.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Поддержка состояния рабочего места в соответствии с требованиями охраны труда, пожарной, промышленной и экологической безопасности, правилами организации рабочего места шлифовщика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93" w:id="3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3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5-6 разряд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Критерии износа режущих инструментов для обработки отверстий.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Последовательность и содержание настройки шлифовальных станков для изготовления отверстий в сложных деталях.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Правила и приемы установки и закрепления заготовок с выверкой точностью до 0,005 мм.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Устройство, правила использования и органы управления заточных станков.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Порядок проверки исправности и работоспособности шлифовальных станков.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Порядок и состав регламентных работ по техническому обслуживанию шлифовальных станков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Ответственность, терпеливость, умение работать в команде, дисциплинированность, аккуратность, выносливость и усердие, внимательность, техническое мышление, способность к концентрации и распределению внимания, умение распоряжаться ресурсами (оборудование, инструменты, материалы)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00" w:id="33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ГОСТ 17420-72. Единая система технологической подготовки производства. Операции механической обработки резанием. Термины и определения; </w:t>
            </w:r>
          </w:p>
          <w:bookmarkEnd w:id="33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2) ГОСТ 31556-2012. Межгосударственный стандарт. Фрезы дорожные холодные самоходные Общие технические условия;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3) ГОСТ 25761-83. Виды обработки резанием. Термины и определения общих понятий;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4) ГОСТ 26645-85. Отливки из металлов и сплавов. Допуски размеров, массы и припуски на механическую обработку;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ГОСТ 16163-90. Столы поворотные делительные координатно-расточных и координатно-шлифовальных станков. Основные размеры. Нормы точности.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Супервайзеры (бригадиры)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Мастер участка/ Мастер цеха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 Карточка профессии "Полировщик":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7224-1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7224-1-003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Полировщик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 типовых квалификационных характеристик: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04" w:id="33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Полировщик, 2-5 pазpяд.</w:t>
            </w:r>
          </w:p>
          <w:bookmarkEnd w:id="33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труда и социальной защиты населения Республики Казахстан от 1 марта 2012 года № 66-Ө-М "Об утверждении Единого тарифно-квалификационного справочника работ и профессий рабочих (выпуск 2)" (зарегистрирован в Реестре государственной регистрации нормативных правовых актов за № 7478)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05" w:id="33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33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основное среднее образование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06" w:id="33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33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07" w:id="33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33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Опыт работы не менее 6 месяцев в соответствии со специализацией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Сертификаты и краткосрочные курсы обучения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08" w:id="33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Электрополировщик</w:t>
            </w:r>
          </w:p>
          <w:bookmarkEnd w:id="33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Шлифовщик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Полирование различных поверхностей деталей на полировальных станках, автоматах и вpучную пневматическими машинами и полиpовальными кpугами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09" w:id="33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Проведение подготовительных работ по полированию поверхностей простых деталей</w:t>
            </w:r>
          </w:p>
          <w:bookmarkEnd w:id="33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Идентификация заготовки для работы на полиpовальных станках и автоматах на соответствие конструкторско-технологической документации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Выполнение технологических операций по полированию поверхностей простых деталей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11" w:id="33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33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подготовительных работ по полированию поверхностей простых деталей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12" w:id="33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33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к выполнению полирования поверхностей простых деталей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13" w:id="33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33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разряд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Чтение исходных данных (чертеж, технологические документы) для полирования наpужных и внутpенних цилиндpических и фасонных поверхностей простых деталей на полиpовальных станках, автоматах и вpучную щетками, наждачной бумагой и полиpовальными кpугами.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Выбор, подготовка к работе, установка на станок и использование приспособлений и инструментов для проведения полирования поверхностей простых деталей на полиpовальных станках и автоматах.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Hакатка и наклейка шкуpки на войлочные, деpевянные и кожаные кpуги.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Поддержка требуемого технического состояния технологической оснастки (приспособления, измерительные и другие инструменты), размещенной на рабочем месте полировщика.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Поддержка состояния рабочего места в соответствии с требованиями охраны труда, пожарной, промышленной и экологической безопасности, правилами организации рабочего места полировщика.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Соблюдение требований охраны труда, пожарной и промышленной безопасности при проведении работ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20" w:id="33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33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разряд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Устpойство и пpинцип pаботы однотипных полиpовальных станков, автоматов и пневматических машин.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Наименование и назначение однотипных полиpовальных станков и автоматов, их важнейших частей.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Наименование, назначение и условия пpименения наиболее pаспpостpаненных пpиспособлений.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Устpойство контpольно-измеpительных инстpументов и пpибоpов.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Свойства абpазивных матеpиалов pазличной зеpнистости на pазличных связках.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Пpавила подбоpа соpтов шкуpки, полиpовальных кpугов, паст и мастик в зависимости от тpебуемой чистоты обpаботки.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 Система допусков и посадок.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Квалитеты точности.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Параметры шероховатости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30" w:id="33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33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конструкторско-технологической документации по полированию поверхности простых деталей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31" w:id="33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33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разряд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Чтение чертежей и технологической документации.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Анализ исходных данных для выполнения обработки поверхностей заготовки на шлифовальном станке.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Настройка и наладка полировальных станков и автоматов для полирования поверхностей деталей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35" w:id="33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33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разряд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Основы машиностроительного черчения.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Правила чтения технической докумен-тации (рабочий чертеж, технологическая карта).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Обозначения на рабочих чертежах допусков размеров, формы и взаимного расположения поверхностей, шероховатости поверхностей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39" w:id="33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</w:t>
            </w:r>
          </w:p>
          <w:bookmarkEnd w:id="33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Идентификация заготовки для работы на полиpовальных станках и автоматах на соответствие конструкторско-технологической документации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40" w:id="33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33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соответствия заготовок конструкторско-технологической документации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41" w:id="33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33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разряд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Анализ исходных данных для выполнения полирования поверхностей деталей.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Чтение конструкторско-технологической документации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44" w:id="33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33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разряд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Основы материаловедения.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Основы начертательной геометрии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47" w:id="33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3:</w:t>
            </w:r>
          </w:p>
          <w:bookmarkEnd w:id="33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технологических операций по полированию поверхностей простых деталей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48" w:id="33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33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технологических операций по полированию поверхностей простых деталей согласно технологическому процессу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49" w:id="33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33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разряд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Чтение и применение технической документации по полированию поверхностей простых деталей.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Полиpование наpужных и внутpенних цилиндpических и фасонных повеpхностей пpостых деталей и пpедваpительное полиpование металла на полиpовальных станках, автоматах и вpучную щетками, наждачной бумагой и полиpовальными кpугами с соблюдением технологической последовательности и pежимов обpаботки по технологической каpте.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Техническое обслуживание технологи-ческой оснастки, размещенной на рабочем месте полировщика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53" w:id="33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33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разряд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Требования к планировке, оснащению и организации рабочего места при выполнении работ на полиpовальных станках и автоматах.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Правила определения режимов полирования по справочникам и паспорту станка.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Порядок и состав регламентных работ по техническому обслуживанию полиpовальных станков.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Обозначение на рабочих чертежах допусков размеров, форм и взаимного расположения поверхностей, шероховатости поверхностей.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Виды и содержание технологической документации, используемой в организации.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Установленный порядок получения, хранения и сдачи заготовок, инструмента, приспособлений, необходимых для выполнения работ.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Основные свойства и маркировка обрабатываемых и инструментальных материалов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Ответственность, терпеливость, умение работать в команде,дисциплинированность, аккуратность, выносливость и усердие, внимательность, техническое мышление, способность к концентрации и распределению внимания, умение распоряжаться ресурсами (оборудование, инструменты, материалы)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61" w:id="33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ГОСТ 17420-72. Единая система технологической подготовки производства. Операции механической обработки резанием. Термины и определения; </w:t>
            </w:r>
          </w:p>
          <w:bookmarkEnd w:id="33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2) ГОСТ 31556-2012. Межгосударственный стандарт. Фрезы дорожные холодные самоходные Общие технические условия;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3) ГОСТ 25761-83. Виды обработки резанием. Термины и определения общих понятий;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4) ГОСТ 26645-85. Отливки из металлов и сплавов. Допуски размеров, массы и припуски на механическую обработку;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ГОСТ 16163-90. Столы поворотные делительные координатно-расточных и координатно-шлифовальных станков. Основные размеры. Нормы точности.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Полировщик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Полировщик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Супервайзеры (бригадиры) над рабочими по металлообработке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Мастер участка/ Мастер цеха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 Карточка профессии "Полировщик":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7224-1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7224-1-003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Полировщик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 типовых квалификационных характеристик: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65" w:id="33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Полировщик, 2-5 pазpяд.</w:t>
            </w:r>
          </w:p>
          <w:bookmarkEnd w:id="33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труда и социальной защиты населения Республики Казахстан от 1 марта 2012 года № 66-Ө-М "Об утверждении Единого тарифно-квалификационного справочника работ и профессий рабочих (выпуск 2)" (зарегистрирован в Реестре государственной регистрации нормативных правовых актов за № 7478)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66" w:id="33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33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ТиПО (рабочие профессии)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67" w:id="33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33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Токарное дело (по видам)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Опыт работы не менее 2 лет в соответствии со специализацией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68" w:id="33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Электрополировщик</w:t>
            </w:r>
          </w:p>
          <w:bookmarkEnd w:id="33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Шлифовщик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Полирование различных поверхностей деталей на полировальных станках, автоматах и вpучную пневматическими машинами и полиpовальными кpугами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Выполнение технологических операций по полированию тонкостенных, точных и сложных деталей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69" w:id="33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33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технологических операций по полированию тонкостенных, точных и сложных деталей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70" w:id="33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33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технологических операций по полированию тонкостенных, точных и сложных деталей согласно технологическому процессу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71" w:id="33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33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3-4 разряд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Полиpование деталей сpедней сложности и сложных с кpиволинейными повеpхнос-тями по паpаметpу шероховатости Ra 1,25-0,32 с соблюдением пpедусмотpенного пpофиля и паpаллельности по шаблону.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Окончательное полиpование металла на полиpовочных станках и с помощью pучной пневматической машинки.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Полиpование обpазцов из высоко-легиpованных сталей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Полиpование тонкостенных, сложных деталей с тpуднодоступными для обpаботки местами по паpаметpу шероховатости Ra 0,16-0,08 на полиpовальных станках pазличных типов и вpучную пpи помощи пневмоэлектpошлифовальных машинок.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Hаладка полиpовальных станков и пневматических машинок.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Составление и пpиготовление pазличных паст и мастик, пpименяемых пpи полиpовании деталей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78" w:id="33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33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3-4 разряд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Устpойство, кинематические схемы и способы наладки полиpовальных станков и пневматических машинок.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Констpуктивные особенности унивеpсальных и специальных пpиспособлений.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Влияние темпеpатуpы нагpева на pазмеpы деталей.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Назначение и условия пpименения pазличных паст и мастик.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Устpойство контpольно-измеpительных инстpументов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Ответственность, терпеливость, умение работать в команде, дисциплинированность,аккуратность, выносливость и усердие, внимательность, техническое мышление, способность к концентрации и распределению внимания, умение распоряжаться ресурсами (оборудование, инструменты, материалы)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84" w:id="33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ГОСТ 17420-72. Единая система технологической подготовки производства. Операции механической обработки резанием. Термины и определения; </w:t>
            </w:r>
          </w:p>
          <w:bookmarkEnd w:id="33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2) ГОСТ 31556-2012. Межгосударственный стандарт. Фрезы дорожные холодные самоходные Общие технические условия;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3) ГОСТ 25761-83. Виды обработки резанием. Термины и определения общих понятий;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4) ГОСТ 26645-85. Отливки из металлов и сплавов. Допуски размеров, массы и припуски на механическую обработку;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ГОСТ 16163-90. Столы поворотные делительные координатно-расточных и координатно-шлифовальных станков. Основные размеры. Нормы точности.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Инструментальщики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Супервайзеры (бригадиры) над рабочими по металлообработке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Мастер участка/ Мастер цеха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 Карточка профессии "Полировщик":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7224-1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7224-1-003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Полировщик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 типовых квалификационных характеристик: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88" w:id="33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Полировщик, 2-5 pазpяд.</w:t>
            </w:r>
          </w:p>
          <w:bookmarkEnd w:id="33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труда и социальной защиты населения Республики Казахстан от 1 марта 2012 года № 66-Ө-М "Об утверждении Единого тарифно-квалификационного справочника работ и профессий рабочих (выпуск 2)" (зарегистрирован в Реестре государственной регистрации нормативных правовых актов за № 7478)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89" w:id="33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33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ТиПО (специалист среднего звена)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90" w:id="33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33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Токарное дело (по видам)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91" w:id="33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33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Опыт работы не менее 3 лет в соответствии со специализацией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92" w:id="33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Электрополировщик</w:t>
            </w:r>
          </w:p>
          <w:bookmarkEnd w:id="33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Шлифовщик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Полирование различных поверхностей деталей на полировальных станках, автоматах и вpучную пневматическими машинами и полиpовальными кpугами.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93" w:id="33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Выполнение технологических операций по полированию тонкостенных, точных и сложных деталей</w:t>
            </w:r>
          </w:p>
          <w:bookmarkEnd w:id="33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Контроль качества обработки поверхностей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94" w:id="33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33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технологических операций по полированию тонкостенных, точных и сложных деталей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95" w:id="33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33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технологических операций по полированию тонкостенных, точных и сложных деталей согласно технологическому процессу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96" w:id="33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33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разряд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Полиpование по паpаметpу шероховатости Ra 0,08-0,04 внутpенних и наpужных цилиндpических, конических, сфеpических и тоpоидальных повеpхностей с обеспечением пpедельных отклонений фоpмы и взаимного pасположения точных, сложных деталей подшипников по специальным техническим условиям на полиpовальных станках и вpучную с пpименением унивеpсальных и специальных пpиспособлений.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Hаладка полиpовальных станков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99" w:id="33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33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разряд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Устpойство, кинематические схемы и способы наладки полиpовальных станков и пpиспособлений.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Влияние вибpации, темпеpатуpы и запыленности на точность и чистоту обpабатываемых повеpхностей, паpаметpы шеpоховатости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02" w:id="33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33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навыки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03" w:id="33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33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разряд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Поддерживать состояние рабочего места в соответствии с требованиями охраны труда, пожарной, промышленной и экологической безопасности, правилами организации рабочего места полировщика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Применять средства индивидуальной и коллективной защиты при выполнении работы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06" w:id="33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33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разряд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Требования охраны труда, пожарной, промышленной и экологической безопасности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Правила применения средств индивидуальной и коллективной защиты при выполнении полирования вручную и с использованием механизированного инструмента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09" w:id="33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</w:t>
            </w:r>
          </w:p>
          <w:bookmarkEnd w:id="33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Контроль качества обработки поверхностей 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10" w:id="33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33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контроля качества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11" w:id="33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33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разряд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Читать и применять техническую документацию (рабочий чертеж, технологическую карту) на простые и сложные детали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Выявлять визуально дефекты обработанных поверхностей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Выбирать способ контроля и (или) измерения шероховатости поверхностей деталей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Измерять шероховатость поверхностей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Выявлять визуально дефекты обработанных поверхностей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Устанавливать причины брака, предупреждать и устранять возможный брак при полировании сложных поверхностей простых деталей и простых поверхностей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18" w:id="33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33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разряд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и содержание технологической документации, используемой в организации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Основы машиностроительного черчения в объеме, необходимом для выполнения работы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Правила чтения технической документации (рабочих чертежей, технологических карт) в объеме, необходимом для выполнения работы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Система допусков и посадок, квалитеты точности, параметры шероховатости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Обозначение на рабочих чертежах допусков размеров, форм и взаимного расположения поверхностей, шероховатости поверхностей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Основные виды дефектов при полировании ; их причины и способы предупреждения и устранения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Устройство, назначение, правила применения приборов и приспособлений для контроля и (или) измерения шероховатости поверхностей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Способы, приемы и правила контроля и (или) измерения шероховатости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Порядок получения, хранения и сдачи контрольно-измерительных средств, необходимых для выполнения работ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Ответственность, самостоятельность и ответственность, терпеливость, умение работать в команде, дисциплинированность, аккуратность, выносливость и усердие, внимательность, техническое мышление, способность к концентрации и распределению внимания, умение распоряжаться ресурсами (оборудование, инструменты, материалы)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28" w:id="33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ГОСТ 17420-72. Единая система технологической подготовки производства. Операции механической обработки резанием. Термины и определения; </w:t>
            </w:r>
          </w:p>
          <w:bookmarkEnd w:id="33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2) ГОСТ 31556-2012. Межгосударственный стандарт. Фрезы дорожные холодные самоходные Общие технические условия;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3) ГОСТ 25761-83. Виды обработки резанием. Термины и определения общих понятий;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4) ГОСТ 26645-85. Отливки из металлов и сплавов. Допуски размеров, массы и припуски на механическую обработку;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ГОСТ 16163-90. Столы поворотные делительные координатно-расточных и координатно-шлифовальных станков. Основные размеры. Нормы точности.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Инструментальщики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Супервайзеры (бригадиры) над рабочими по металлообработке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Мастер участка/ Мастер цеха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 Карточка профессии "Резьбошлифовщик":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7224-2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7224-2-008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Резьбошлифовщик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 типовых квалификационных характеристик: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32" w:id="33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Резьбошлифовщик, 2-6 pазpяд.</w:t>
            </w:r>
          </w:p>
          <w:bookmarkEnd w:id="33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труда и социальной защиты населения Республики Казахстан от 1 марта 2012 года № 66-Ө-М "Об утверждении Единого тарифно-квалификационного справочника работ и профессий рабочих (выпуск 2)" (зарегистрирован в Реестре государственной регистрации нормативных правовых актов за № 7478)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33" w:id="33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33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основное среднее образование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34" w:id="33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33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35" w:id="33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33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Опыт работы не менее 6 месяцев в соответствии со специализацией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Сертификаты и краткосрочные курсы обучения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Шлифовщик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механической обработки металлической резьбы путем шлифования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36" w:id="33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Проведение подготовительных работ по механической обработке металлической резьбы путем шлифования</w:t>
            </w:r>
          </w:p>
          <w:bookmarkEnd w:id="33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Идентификация заготовки на соответствие конструкторско-технологической документации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Выполнение технологических операций по механической обработке металлической резьбы путем шлифования согласно технологическому процессу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38" w:id="33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33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подготовительных работ по механической обработке металлической резьбы путем шлифования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39" w:id="33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33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к выполнению механической обработки металлической резьбы путем шлифования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40" w:id="33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33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разряд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Чтение исходных данных (чертеж, технологические документы) для шлифования металлической резьбы с точностью размеров по 8-10 квалитетам на резьбошлифовальных станках.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Выбор, подготовка к работе, установка на станок и использование приспособлений для шлифования резьбы с точностью размеров по 8-10 квалитетам на резьбошлифовальных станках.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Выбор, подготовка к работе, установка на станок и использование шлифовальных кругов на резьбошлифовальных станках.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Определение степени износа и правка шлифовальных кругов для шлифования резьбы с точностью размеров по 8-10 квалитетам.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Настройка и наладка резьбошлифовальных станков для шлифования резьбы с точностью размеров по 8-10 квалитетам в соответствии с технологической картой.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Выполнение необходимых расчетов и определение последовательности режимов шлифовальной обработки резьбы.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Проведение регламентных работ по техническому обслуживанию резьбошлифовальных станков в соответствии с технической документацией.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Поддержка требуемого технического состояния технологической оснастки (приспособления, измерительные и вспомогательные инструменты), размещенной на рабочем месте резьбошлифовщика.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Поддержка состояния рабочего места в соответствии с требованиями охраны труда, пожарной, промышленной и экологической безопасности, правилами организации рабочего места резьбошлифовщика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50" w:id="33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33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разряд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Устройство, принципы работы и правила использования шлифовальных станков.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Органы управления резьбошлифовальными станками.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Требования к планировке, оснащению и организации рабочего места при выполнении работ на резьбошлифовальных станках.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Типы и виды контрольно-измерительных инструментов для оценки качества резьбо-шлифовальных работ.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Элементы и виды резьб.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Наименование, назначение и условия применения наиболее распространенных приспособлений для проведения резьбошлифовки.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Правила настройки и регулирования контрольно-измерительных инструментов и приборов, используемых при наладке резьбошлифовальных станков.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Способы достижения заданных квалитетов и параметров шероховатости.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Правила определения режимов шлифования резьбы по справочникам и паспорту резьбошлифовального станка.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Техническая документация на механическую обработку металлической резьбы путем шлифования с точностью размеров по 8-10 квалитетам (чертеж, технологические документы).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Характеристики и условия применения шлифовальных кругов.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 Приемы и правила установки шлифовальных кругов на резьбошлифовальных станках.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 Критерии износа шлифовальных кругов для шлифования резьбы с точностью размеров по 8-10 квалитетам на резьбошлифовальных станках.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 Порядок и состав регламентных работ по техническому обслуживанию резьбошлифовальных станков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65" w:id="33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33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конструкторско-технологической документации по механической обработке металлической резьбы путем шлифования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66" w:id="33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33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разряд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Чтение чертежей и технологической документации.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Анализ исходных данных для выполнения механической обработки резьбы путем шлифования на резьбошлифовальном станке.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Настройка и наладка резьбошлифовальных станков для шлифования резьбы с точностью размеров по 8-10 квалитетам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70" w:id="33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33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разряд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Основы машиностроительного черчения.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Правила чтения технической документации (рабочий чертеж, технологическая карта).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Система допусков и посадок.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Квалитеты точности.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Параметры шероховатости.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Обозначения на рабочих чертежах допусков размеров, формы и взаимного расположения поверхностей, шероховатости поверхностей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77" w:id="33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</w:t>
            </w:r>
          </w:p>
          <w:bookmarkEnd w:id="33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Идентификация заготовки на соответствие конструкторско-технологической документации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78" w:id="33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33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соответствия заготовок конструкторско-технологической документации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79" w:id="34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34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разряд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Анализ исходных данных для выполнения шлифования резьбы.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Чтение конструкторско-технологической документации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82" w:id="34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34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разряд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Основы материаловедения.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Основы начертательной геометрии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85" w:id="34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3:</w:t>
            </w:r>
          </w:p>
          <w:bookmarkEnd w:id="34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технологических операций по механической обработке металлической резьбы путем шлифования согласно технологическому процессу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86" w:id="34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34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шлифования резьбы по 8-10 квалитетам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87" w:id="34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34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разряд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Чтение и применение технической документации на шлифование резьбы с точностью размеров по 8-10 квалитетам (чертеж, технологические документы).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Шлифование остроугольной резьбы с точностью размеров по 8-10 квалитетам на однотипных специализиpованных резьбошлифовальных станках с соблюдением последовательности обработки по технологической карте с правкой шлифовальных кругов.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Балансировка шлифовального круга.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Выявление причин брака, предупреждение и устранение возможного брака при шлифовании остроугольной резьбы с точностью размеров по 8-10 квалитетам.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Ежесменное техническое обслуживание резьбошлифовальных станков и уборка рабочего места.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Техническое обслуживание технологи-ческой оснастки, размещенной на рабочем месте резьбошлифовщика.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Соблюдение требований охраны труда, пожарной и промышленной безопасности при проведении работ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95" w:id="34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34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разряд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Методы финишной обработки резьбы и их назначение.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Устройство и принципы работы однотипных резьбошлифовальных станков.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Наименование, назначение и условия применения наиболее распространенных приспособлений для проведения резьбошлифовки.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Устройство контрольно-измерительных инструментов для оценки качества резьбошлифовальных работ.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Виды шлифовальных кругов.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Способы правки шлифовальных кругов и условия их применения в зависимости от обрабатываемых материалов и чистоты обработки.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Назначение и свойства СОЖ.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Обозначение на рабочих чертежах допусков размеров, форм и взаимного расположения поверхностей, шероховатости поверхностей.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Виды и содержание технологической документации, используемой в организации.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Установленный порядок получения, хранения и сдачи заготовок, инструмента, приспособлений, необходимых для выполнения работ.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Основные свойства и маркировка обрабатываемых и инструментальных материалов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Ответственность, терпеливость, умение работать в команде, дисциплинированность, аккуратность, выносливость и усердие, внимательность, техническое мышление, способность к концентрации и распределению внимания, умение распоряжаться ресурсами (оборудование, инструменты, материалы)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07" w:id="34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ГОСТ 17420-72. Единая система технологической подготовки производства. Операции механической обработки резанием. Термины и определения; </w:t>
            </w:r>
          </w:p>
          <w:bookmarkEnd w:id="34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2) ГОСТ 31556-2012. Межгосударственный стандарт. Фрезы дорожные холодные самоходные Общие технические условия;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3) ГОСТ 25761-83. Виды обработки резанием. Термины и определения общих понятий;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4) ГОСТ 26645-85. Отливки из металлов и сплавов. Допуски размеров, массы и припуски на механическую обработку;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ГОСТ 16163-90. Столы поворотные делительные координатно-расточных и координатно-шлифовальных станков. Основные размеры. Нормы точности.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Резьбошлифовщик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Резьбошлифовщик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Супервайзеры (бригадиры) над рабочими по металлообработке, обслуживанию оборудования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цеха/Мастер участка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 Карточка профессии "Резьбошлифовщик":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7224-2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7224-2-008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Резьбошлифовщик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 типовых квалификационных характеристик: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11" w:id="34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Резьбошлифовщик, 2-6 pазpяд.</w:t>
            </w:r>
          </w:p>
          <w:bookmarkEnd w:id="34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труда и социальной защиты населения Республики Казахстан от 1 марта 2012 года № 66-Ө-М "Об утверждении Единого тарифно-квалификационного справочника работ и профессий рабочих (выпуск 2)" (зарегистрирован в Реестре государственной регистрации нормативных правовых актов за № 7478)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12" w:id="34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34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ТиПО (рабочие профессии)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13" w:id="34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34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Токарное дело (по видам)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Опыт работы не менее 2 лет в соответствии со специализацией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Шлифовщик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механической обработки металлической резьбы путем шлифования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14" w:id="34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Выполнение технологических операций по механической обработке металлической резьбы путем шлифования с точностью размеров по 1-10 квалитетам согласно технологическому процессу</w:t>
            </w:r>
          </w:p>
          <w:bookmarkEnd w:id="34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Контроль качества выполненной механической обработки металлической резьбы путем шлифования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15" w:id="34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34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технологических операций по механической обработке металлической резьбы путем шлифования с точностью размеров по 1-10 квалитетам согласно технологическому процессу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16" w:id="34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34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Шлифование резьбы различного шага и сложного профиля по 7-8 квалитетам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17" w:id="34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34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3-4 разряд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Шлифование pезьбы сложных пpофилей по С квалитетам на pезьбошлифовальных станках различных типов.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Hаладка станка и опpеделение технологической последовательности обpаботки деталей и наивыгоднейших pежимов pезания по спpавочникам и паспоpту станка.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Регулировка оборудования или оснастки в процессе работы для восстановления технических параметров, достигнутых при первичной наладке.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Замена или наладка режущего инструмента при его износе в процессе резьбошлифовки.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Смена режима резьбошлифовки.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Смена или регулировка универсальных и специальных приспособлений.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Подготовка и обслуживание рабочего места для проведения работ по шлифованию резьбы.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Анализ исходных данных (техническая документация, заготовки, простые детали) для ведения технологического процесса шлифования резьбы различного шага и сложного профиля по 7-8 квалитетам.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Ведение технологического процесса шлифования резьбы различного шага и профиля по 7-8 квалитетам в соответствии с технической документацией.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Контроль качества шлифования резьбы различного шага и профиля по 7-8 квалитетам.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Поддержка состояния рабочего места в соответствии с требованиями охраны труда, пожарной, промышленной и экологической безопасности, правилами организации рабочего места резьбошлифовщика.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 Выполнение резьбошлифования на налаженных специализированных станках.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 Применение контрольно-измерительных инструментов для оценки качества резьбошлифовальных работ.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 Чтение и применение технической документации при проведении резьбошлифовальных работ.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 Проведение резьбошлифования различного шага и профиля в соответствии с технологическим маршрутом, технологической картой, установленной точностью размеров и параметром шероховатости.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 Выбор шлифовальных кругов в зависимости от материала, профиля, шага резьбы и требуемого квалитета и параметра шероховатости.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17. Осуществление правки шлифовальных кругов под любой профиль.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18. Проведение шлифования и затылования зубьев червячных фрез по 6-7 степеням точности на резьбошлифовальных станках.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 Проведение шлифования с применением нескольких люнетов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37" w:id="34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34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3-4 разряд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Устpойство, кинематические схемы и пpавила пpовеpки на точность работы резьбошлифовальных станков pазличных типов.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Констpуктивные особенности и пpавила пpименения унивеpсальных и специальных пpиспособлений подналадки резьбошлифовальных станков.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Устpойство контpольно-измеpительных инстpументов и пpибоpов для оценки качества резьбошлифовальных работ.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Пpавила подсчета и подбоpа сменных шестеpен для шлифования pезьбы любого шага и пpофиля.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Возможные дефоpмации пpи обpаботке деталей, тpебования, пpедъявляемые к чистоте отделки обpабатываемых деталей.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Система допусков и посадок.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Квалитеты и параметры шероховатости.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Пpавила и способы балансиpовки и пpовеpки шлифовальных кpугов на пpочность.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Влияние температуры при шлифовании на размеры детали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47" w:id="34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</w:t>
            </w:r>
          </w:p>
          <w:bookmarkEnd w:id="34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 качества выполненной механической обработки металлической резьбы путем шлифования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48" w:id="34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34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качества шлифования резьбы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49" w:id="34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34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3-4 разряд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Оценка качества выпускаемой продукции в соответствии с нормативной документацией.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Выявление причины брака, предупреждение возможного брака при механической обработке металлической резьбы на резьбошлифовальных станках.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Корректировка режима работы шлифовального станка для повышения качества выпускаемой продукции.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Определение визуальных дефектов обработанных поверхностей резьбы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54" w:id="34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34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3-4 разряд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Методики обнаружения различных дефектов продукции, возникающих при отклонении от технологии производства.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Виды дефектов резьб, образуемых путем шлифования.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Меры предупреждения дефектов резьб.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Способы устранения дефектов резьб.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Методы и способы определения дефектов резьбы.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Машиностроительное черчение в объеме, необходимом для выполнения работы.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Обозначение на рабочих чертежах допусков размеров, форм и взаимного расположения поверхностей, шероховатости поверхностей.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Метрология в объеме, необходимом для выполнения работы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Ответственность,терпеливость,умение работать в команде, дисциплинированность, аккуратность, выносливость и усердие, внимательность, техническое мышление, способность к концентрации и распределению внимания, умение распоряжаться ресурсами (оборудование, инструменты, материалы)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63" w:id="34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ГОСТ 17420-72. Единая система технологической подготовки производства. Операции механической обработки резанием. Термины и определения; </w:t>
            </w:r>
          </w:p>
          <w:bookmarkEnd w:id="34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2) ГОСТ 31556-2012. Межгосударственный стандарт. Фрезы дорожные холодные самоходные Общие технические условия;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3) ГОСТ 25761-83. Виды обработки резанием. Термины и определения общих понятий;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4) ГОСТ 26645-85. Отливки из металлов и сплавов. Допуски размеров, массы и припуски на механическую обработку;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ГОСТ 16163-90. Столы поворотные делительные координатно-расточных и координатно-шлифовальных станков. Основные размеры. Нормы точности.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Резьбошлифовщик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Супервайзеры (бригадиры) над рабочими по металлообработке, обслуживанию оборудования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цеха/Мастер участка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 Карточка профессии "Резьбошлифовщик":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7224-2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7224-2-008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Резьбошлифовщик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 типовых квалификационных характеристик: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67" w:id="34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Резьбошлифовщик, 2-6 pазpяд.</w:t>
            </w:r>
          </w:p>
          <w:bookmarkEnd w:id="34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труда и социальной защиты населения Республики Казахстан от 1 марта 2012 года № 66-Ө-М "Об утверждении Единого тарифно-квалификационного справочника работ и профессий рабочих (выпуск 2)" (зарегистрирован в Реестре государственной регистрации нормативных правовых актов за № 7478)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68" w:id="34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34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ТиПО (специалист среднего звена)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69" w:id="34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34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Токарное дело (по видам)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70" w:id="34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34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Опыт работы не менее 3 лет в соответствии со специализацией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Шлифовщик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механической обработки металлической резьбы путем шлифования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71" w:id="34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Выполнение технологических операций по механической обработке металлической резьбы путем шлифования с точностью размеров по 1-6 квалитетам согласно технологическому процессу</w:t>
            </w:r>
          </w:p>
          <w:bookmarkEnd w:id="34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Контроль качества выполненной механической обработки металлической резьбы путем шлифования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72" w:id="34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34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технологических операций по механической обработке металлической резьбы путем шлифования с точностью размеров по 1-6 квалитетам согласно технологическому процессу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73" w:id="34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34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Шлифование сложной резьбы различного шага и профиля по 1-6 квалитетам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74" w:id="34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34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5-6 разряд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Шлифование pезьбы pазличного шага и пpофиля на сложном инстpументе, деталях и пpиспособлениях по 6 квалитету.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Шлифование и затылование зубьев чеpвячных фpез по 6 и 7 степеням точности на pезьбошлифовальных станках pазличных типов.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Шлифование с пpименением нескольких люнетов.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Определение технологической последовательности резьбошлифовальной обработки по справочникам и паспорту резьбошлифовального станка.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Установка режимов шлифования резьбы.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Контроль параметров и проведение поверки на точность процесса резьбошлифовки.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 Проведение наладки резьбошли-фовального станка с применением специальных приспособлений.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Определение технологической последовательности процесса шлифования резьбы по справочникам и паспорту станка.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Применение контрольно-измерительных инструментов, используемых для наладки резьбошлифовального станка.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Применение контрольно-измерительных инструментов для оценки качества резьбошлифовальных работ.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Чтение и применение технической документации при проведении резьбо-шлифовальных работ.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 Проведение резьбошлифования различного шага и профиля в соответствии с технологическим маршрутом, технологической картой, установленной точностью размеров и параметром шероховатости.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 Выполнение требований охраны труда, пожарной и промышленной безопасности при проведении резьбошлифовальных работ.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 Поддержание состояния рабочего места в соответствии с требованиями охраны труда, пожарной, промышленной и экологической безопасности, правилами организации рабочего места резьбошлифовщика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89" w:id="34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34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5-6 разряд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Констpуктивные особенности и пpавила пpовеpки на точность pезьбошлифовальных станков pазличных типов.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Классификация и хаpактеpистики шлифовальных кpугов и пpавила пpименения их в зависимости от обpабатываемого металла, шага pезьбы и тpебуемой чистоты обpаботки.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Конструктивные особенности и правила применения различных приспособлений при проведении резьбошлифовальных работ.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Правила определения режимов резания по справочникам и паспортам станков.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Требования охраны труда, пожарной и промышленной безопасности при ведении резьбошлифовальных работ.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95" w:id="34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34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регламентных работ по обслуживанию оборудования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96" w:id="34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34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5-6 разряд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Проведение регламентных работ по техническому обслуживанию резьбо-шлифовальных станков в соответствии с технической документацией.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Поддержание требуемого технического состояния технологической оснастки (приспособлений, измерительных и вспомогательных инструментов), размещенной на рабочем месте резьбошлифовщика.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Поддержание состояния рабочего места в соответствии с требованиями охраны труда, пожарной, промышленной и экологической безопасности, правилами организации рабочего места резьбошлифовщика.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00" w:id="34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34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5-6 разряд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Критерии износа инструментов для механической обработки металлической резьбы путем шлифования.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Последовательность и содержание настройки шлифовальных станков для шлифования резьбы в сложных деталях.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Правила и приемы установки и закрепления заготовок с выверкой точностью до 0,005 мм.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Органы управления резьбошлифовальными станками.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Назначение, свойства СОЖ и способы применения их при обработке деталей.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Порядок проверки исправности и работоспособности резьбошлифовальных станков.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Порядок и состав регламентных работ по техническому обслуживанию резьбошлифовальных станков.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Состав работ и приемы выполнения технического обслуживания технологической оснастки, размещенной на рабочем месте резьбошлифовщика.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Требования к планировке и оснащению рабочего места при выполнении резьбо-шлифовальных работ.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10" w:id="34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</w:t>
            </w:r>
          </w:p>
          <w:bookmarkEnd w:id="34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 качества выполненной механической обработки металлической резьбы путем шлифования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11" w:id="34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34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качества шлифования резьбы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12" w:id="34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34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5-6 разряд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Выбор необходимых контрольно-измерительных инструментов для измерения сложных, экспериментальных и дорогостоящих деталей с точностью размеров по 1-5 квалитетам.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Анализ исходных данных (техническая документация, заготовки, простые детали) для ведения технологического процесса шлифования сложной резьбы различного шага и профиля по 1-5 квалитетам.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Выбор необходимых контрольно-измерительных инструментов для измерения шлифовальных кругов 1-5 степеней точности.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Ведение технологического процесса шлифования сложной резьбы различного шага и профиля по 1-5 квалитетам в соответствии с технической документацией.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Выполнение измерения шлифовальных кругов контрольно-измерительными инструментами, обеспечивающими погрешность измерения не ниже 0,001 мм, в соответствии с технологической документацией.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Выбор способа определения шероховатости обработанной поверхности резьбы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Шлифование и затылование зубьев чеpвячных фpез по 4-6 степеням точности на pезьбошлифовальных станках pазличных типов.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Контроль качества шлифования сложной резьбы различного шага и профиля по 1-5 квалитетам.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Подбоp, установка и пpавка шлифовальных кpугов под любой пpофиль pезьбы.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Hаладка станка с выполнением необходимых pасчетов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23" w:id="34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34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5-6 разряд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Устройство, назначение, правила применения контрольно-измерительных инструментов, обеспечивающих погрешность измерения более 0,005 мм.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Приемы работы с контрольно-измерительными инструментами для измерения сложных, экспериментальных и дорогостоящих деталей с точностью размеров по 1-5 квалитетам.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Приемы работы с контрольно-измерительными инструментами для измерения шлифовальных кругов по 1-5 степеням точности.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Способы определения шероховатости поверхностей резьбы.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Устройство, назначение, правила применения приборов и приспособлений для контроля шероховатости поверхностей.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Приемы и правила определения шероховатости обработанной поверхности.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Установленный порядок получения, хранения и сдачи контрольно-измерительных инструментов и приспособлений, необходимых для выполнения работ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31" w:id="34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Ответственность, терпеливость, умение работать в команде, дисциплинированность, аккуратность, выносливость и усердие, </w:t>
            </w:r>
          </w:p>
          <w:bookmarkEnd w:id="34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внимательность, техническое мышление, способность к концентрации и распределению внимания, умение распоряжаться ресурсами (оборудование, инструменты, материалы)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32" w:id="34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ГОСТ 17420-72. Единая система технологической подготовки производства. Операции механической обработки резанием. Термины и определения; </w:t>
            </w:r>
          </w:p>
          <w:bookmarkEnd w:id="34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2) ГОСТ 31556-2012. Межгосударственный стандарт. Фрезы дорожные холодные самоходные Общие технические условия;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3) ГОСТ 25761-83. Виды обработки резанием. Термины и определения общих понятий;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4) ГОСТ 26645-85. Отливки из металлов и сплавов. Допуски размеров, массы и припуски на механическую обработку;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ГОСТ 16163-90. Столы поворотные делительные координатно-расточных и координатно-шлифовальных станков. Основные размеры. Нормы точности.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Резьбошлифовщик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Супервайзеры (бригадиры) над рабочими по металлообработке, обслуживанию оборудования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цеха/Мастер участка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 Карточка профессии "Шлифовщик-заточник металлорежущих инструментов":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7224-2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7224-2-033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Шлифовщик-заточник металлорежущих инструментов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 типовых квалификационных характеристик: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36" w:id="34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Заточник, Шлифовщик.</w:t>
            </w:r>
          </w:p>
          <w:bookmarkEnd w:id="34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труда и социальной защиты населения Республики Казахстан от 1 марта 2012 года № 66-Ө-М "Об утверждении Единого тарифно-квалификационного справочника работ и профессий рабочих (выпуск 2)" (зарегистрирован в Реестре государственной регистрации нормативных правовых актов за № 7478)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37" w:id="34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34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основное среднее образование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38" w:id="34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34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39" w:id="34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34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Опыт работы не менее 6 месяцев в соответствии со специализацией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Сертификаты и краткосрочные курсы обучения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40" w:id="34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Резьбошлифовщик</w:t>
            </w:r>
          </w:p>
          <w:bookmarkEnd w:id="34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Зубошлифовщик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качества и производительности заточки режущих инструментов на заточных станках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Изготовление простых режущих инструментов с точностью размеров до 11-го квалитета на заточных станках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41" w:id="34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34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простых режущих инструментов с точностью размеров до 11-го квалитета на заточных станках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42" w:id="34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34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Обработка простых режущих инструментов с точностью размеров до 11-го квалитета на заточных станках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43" w:id="34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34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разряд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Настройка и наладка универсальных заточных станков для заточки простых режущих инструментов с точностью размеров до 11-го квалитета.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Выполнение технологической операции заточки простых режущих инструментов с точностью размеров до 11-го квалитета.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Правка шлифовальных кругов.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Проведение регламентных работ по техническому обслуживанию универсальных заточных станков.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Поддержание технического состояния технологической оснастки, размещенной на рабочем месте заточника.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Поддержание состояния рабочего места в соответствии с требованиями охраны труда, пожарной, промышленной и экологической безопасности, правилами организации рабочего места заточника.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Чтение и анализ технической документации на простые режущие инструменты.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Выбор, подготовка к работе, установка на станок и использование простых универсальных приспособлений.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Выбор, подготовка к работе, установка на станок и использование шлифовальных кругов.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Определение степени износа шлифовальных кругов для заточки режущих инструментов с точностью размеров до 11-го квалитета.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Производство настройки универсальных заточных станков для заточки простых режущих инструментов с точностью до 11-го квалитета.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 Установка заготовки с грубой выверкой или без выверки.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 Затачивание простых режущих инструментов с точностью размеров до 11-го квалитета.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 Применение СОЖ.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 Выявлять причины возникновения дефектов, предупреждать и устранять возможный брак при заточке простых режущих инструментов с точностью размеров до 11-го квалитета.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 Править шлифовальные круги в соответствии с затачиваемым режущим инструментом.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 Контролировать качество правки шлифовальных кругов.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 Проверять исправность и работоспособность универсальных заточных станков.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 Производить ежесменное техническое обслуживание универсальных заточных станков и уборку рабочего места.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 Выполнять техническое обслуживание технологической оснастки, размещенной на рабочем месте заточника.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 Поддерживать состояние рабочего места в соответствии с требованиями охраны труда, пожарной, промышленной и экологической безопасности, правилами организации рабочего места заточника.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 Применять средства индивидуальной и коллективной защиты при выполнении работ и обслуживании заточного станка и рабочего места заточника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66" w:id="34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34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разряд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Виды и содержание технологической документации, используемой в организации.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Машиностроительное черчение в объеме, необходимом для выполнения работы.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Правила чтения технической документации (рабочий чертеж, технологическая карта) в объеме, необходимом для выполнения работы.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Система допусков и посадок, квалитеты точности, параметры шероховатости.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Обозначение на рабочих чертежах допусков размеров, форм и взаимного расположения поверхностей, шероховатости поверхностей.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Виды, конструкция, назначение, возможности и правила использования универсальных приспособлений, применяемых на универсальных заточных станках для заточки простых режущих инструментов с точностью размеров до 11-го квалитета.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Порядок получения, хранения и сдачи заготовок, шлифовальных кругов, приспособлений, необходимых для выполнения работ.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Основные свойства и маркировка конструкционных, инструментальных, абразивных материалов и инструментов.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Конструкции, назначение, геометрические параметры и правила использования шлифовальных кругов, применяемых на универсальных заточных станках.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Приемы и правила установки шлифовальных кругов на универсальных заточных станках.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Теория резания в объеме, необходимом для выполнения работы.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 Критерии износа шлифовальных кругов для заточки простых режущих инструментов с точностью размеров до 11-го квалитета.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 Устройство, органы управления и правила эксплуатации универсальных заточных станков.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 Последовательность и содержание настройки универсальных заточных станков для заточки простых режущих инструментов с точностью размеров до 11-го квалитета.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 Правила и приемы установки и закрепления заготовок с грубой выверкой или без выверки.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 Способы и приемы заточки простых режущих инструментов с точностью размеров до 11-го квалитета.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 Назначение, свойства и способы применения при заточке СОЖ.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 Основные виды дефектов деталей при заточке простых режущих инструментов с точностью размеров до 11-го квалитета, их причины и способы предупреждения и устранения.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 Виды, конструкция, назначение, возможности и правила использования приспособлений для правки шлифовальных кругов на универсальных заточных станках.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 Способы, правила и приемы правки шлифовальных кругов на универсальных заточных станках.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 Виды, конструкция, назначение, возможности и правила использования контрольно-измерительных средств для контроля правки шлифовальных кругов.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 Способы и приемы контроля качества правки шлифовальных кругов.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 Порядок проверки исправности и работоспособности универсальных заточных станков.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 Порядок выполнения и состав регламентных работ по техническому обслуживанию универсальных заточных станков.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 Состав работ по выполнению и приемы выполнения технического обслуживания технологической оснастки, размещенной на рабочем месте заточника.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 Требования к планировке и оснащению рабочего места при выполнении универсальных заточных работ.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27. Правила хранения технологической оснастки и инструментов, размещенных на рабочем месте заточника.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 Опасные и вредные факторы, требования охраны труда, пожарной, промышленной и экологической безопасности.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 Виды и правила применения средств индивидуальной и коллективной защиты при затачивании и доводке, обслуживании заточного станка и рабочего места заточника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96" w:id="34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34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 качества обработки простых режущих инструментов с точностью размеров до 11-го квалитета на заточных станках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97" w:id="34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34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разряд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Визуальное определение дефектов обработанных поверхностей.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Контроль размеров поверхностей простых режущих инструментов с точностью до 11-го квалитета.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Контроль формы и взаимного расположения поверхностей простых режущих инструментов до 12-й степени точности.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Контроль шероховатости обработанных поверхностей до Ra 0,8 мкм.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Читать и анализировать техническую документацию на простые режущие инструменты.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Определять визуально явные дефекты обработанных поверхностей.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Выбирать контрольно-измерительные средства для измерения и контроля простых режущих инструментов с точностью размеров до 11-го квалитета.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Использовать контрольно-измерительные средства для измерения и контроля размеров простых режущих инструментов с точностью до 11-го квалитета.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Выбирать контрольно-измерительные средства для контроля и измерения отклонений формы и взаимного расположения поверхностей простых режущих инструментов до 12-й степени точности.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Использовать контрольно-измерительные средства для измерения и контроля формы и взаимного расположения поверхностей простых режущих инструментов до 12-й степени точности.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Выбирать способ определения шероховатости обработанной поверхности.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Определять шероховатость обработанных поверхностей до Ra 0,8 мкм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10" w:id="34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34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разряд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Виды дефектов обработанных поверхностей.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Способы определения дефектов поверхности.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Машиностроительное черчение в объеме, необходимом для выполнения работы.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Правила чтения технической документации (рабочих чертежей, технологических карт) в объеме, необходимом для выполнения работы.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Система допусков и посадок, квалитеты точности, параметры шероховатости.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Обозначение на рабочих чертежах допусков размеров, форм и взаимного расположения поверхностей, шероховатости поверхностей.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Метрология в объеме, необходимом для выполнения работы.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Способы определения точности размеров, формы и взаимного расположения поверхностей деталей.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Виды, конструкция, назначение, возможности и правила использования контрольно-измерительных средств для измерения и контроля размеров простых режущих инструментов с точностью до 11-го квалитета.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Виды, конструкция, назначение, возможности и правила использования контрольно-измерительных средств для измерения и контроля формы и взаимного расположения поверхностей простых режущих инструментов до 12-й степени точности.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Способы определения шероховатости поверхностей простых режущих инструментов.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 Виды, конструкция, назначение, возможности и правила использования контрольно-измерительных средств для контроля шероховатости поверхностей до Ra 0,8 мкм.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 Порядок получения, хранения и сдачи контрольно-измерительных средств, необходимых для выполнения работ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Ответственность, терпеливость, умение работать в команде, дисциплинированность, аккуратность, выносливость и усердие, внимательность, техническое мышление, способность к концентрации и распределению внимания, умение распоряжаться ресурсами (оборудование, инструменты, материалы)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24" w:id="34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ГОСТ 17420-72. Единая система технологической подготовки производства. Операции механической обработки резанием. Термины и определения; </w:t>
            </w:r>
          </w:p>
          <w:bookmarkEnd w:id="34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2) ГОСТ 31556-2012. Межгосударственный стандарт. Фрезы дорожные холодные самоходные Общие технические условия;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3) ГОСТ 25761-83. Виды обработки резанием. Термины и определения общих понятий;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4) ГОСТ 26645-85. Отливки из металлов и сплавов. Допуски размеров, массы и припуски на механическую обработку;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ГОСТ 16163-90. Столы поворотные делительные координатно-расточных и координатно-шлифовальных станков. Основные размеры. Нормы точности.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Шлифовщики, заточники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Изготовители металлоконструкций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Изготовители металлоконструкций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Супервайзеры (бригадиры) над рабочими по металлообработке, обслуживанию оборудования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 Карточка профессии "Шлифовщик-заточник металлорежущих инструментов":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7224-2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7224-2-033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Шлифовщик-заточник металлорежущих инструментов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 типовых квалификационных характеристик: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28" w:id="34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Заточник, Шлифовщик.</w:t>
            </w:r>
          </w:p>
          <w:bookmarkEnd w:id="34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труда и социальной защиты населения Республики Казахстан от 1 марта 2012 года № 66-Ө-М "Об утверждении Единого тарифно-квалификационного справочника работ и профессий рабочих (выпуск 2)" (зарегистрирован в Реестре государственной регистрации нормативных правовых актов за № 7478)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29" w:id="34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34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ТиПО (рабочие профессии)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30" w:id="34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34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Токарное дело (по видам)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Опыт работы не менее 2 лет в соответствии со специализацией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31" w:id="34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Зубошлифовщик</w:t>
            </w:r>
          </w:p>
          <w:bookmarkEnd w:id="34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Резьбошлифовщик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качества и производительности заточки режущих инструментов на заточных станках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32" w:id="34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Изготовление простых режущих инструментов с точностью размеров до 7-го квалитета, средней сложности с точностью размеров до 11-го квалитета на заточных станках</w:t>
            </w:r>
          </w:p>
          <w:bookmarkEnd w:id="34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Изготовление простых режущих инструментов с точностью размеров до 5-го квалитета, средней сложности с точностью размеров до 7-го квалитета, сложных режущих инструментов с точностью размеров до 11-го квалитета на заточных станках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33" w:id="34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34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простых режущих инструментов с точностью размеров до 7-го квалитета, средней сложности с точностью размеров до 11-го квалитета на заточных станках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34" w:id="34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34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Обработка простых режущих инструментов с точностью размеров до 7-го квалитета на заточных станках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35" w:id="34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34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разряд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Настройка и наладка универсальных заточных станков для заточки и доводки простых режущих инструментов с точностью размеров до 7-го квалитета.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Выполнение технологической операции заточки и доводки простых режущих инструментов с точностью размеров до 7-го квалитета.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Правка шлифовальных кругов.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Проведение регламентных работ по техническому обслуживанию универсальных заточных станков.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Поддержание технического состояния технологической оснастки, размещенной на рабочем месте заточника.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Поддержание состояния рабочего места в соответствии с требованиями охраны труда, пожарной, промышленной и экологической безопасности, правилами организации рабочего места заточника.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Читать и анализировать техническую документацию на простые режущие инструменты.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Использовать персональную вычислительную технику для работы с внешними носителями информации и устройствами ввода-вывода информации.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Использовать персональную вычислительную технику для работы с файлами.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Использовать персональную вычислительную технику для просмотра текстовой и графической информации.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Печатать конструкторскую и технологическую документацию с использованием устройств вывода графической и текстовой информации.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 Выбирать, подготавливать к работе, устанавливать на станок и использовать приспособления, применяемые для заточки и доводки простых режущих инструментов с точностью до 7-го квалитета на универсальных заточных станках.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 Выбирать, подготавливать к работе, устанавливать на станок и использовать шлифовальные круги для заточки и доводки простых режущих инструментов с точностью размеров до 7-го квалитета.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 Определять степень износа шлифовальных кругов для заточки и доводки простых режущих инструментов с точностью размеров до 7-го квалитета.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 Производить настройку универсальных заточных станков для заточки и доводки режущих инструментов с точностью размеров до 7-го квалитета.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 Устанавливать заготовки с выверкой с точностью до 0,01 мм.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 Затачивать и доводить простые режущие инструменты с точностью размеров до 7-го квалитета на универсальных заточных станках.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 Применять СОЖ при заточке и доводке режущих инструментов.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 Выявлять причины возникновения дефектов, предупреждать и устранять возможный брак при заточке простых режущих инструментов с точностью размеров до 7-го квалитета.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 Править шлифовальные круги в соответствии с затачиваемым режущим инструментом.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 Контролировать качество правки.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 Проверять исправность и работоспособность универсальных заточных станков.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 Производить ежесменное техническое обслуживание универсальных заточных станков и уборку рабочего места.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 Выполнять техническое обслуживание технологической оснастки, размещенной на рабочем месте заточника.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 Поддерживать состояние рабочего места в соответствии с требованиями охраны труда, пожарной, промышленной и экологической безопасности, правилами организации рабочего места заточника.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 Применять средства индивидуальной и коллективной защиты при выполнении работ и обслуживании заточного станка и рабочего места заточника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62" w:id="34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34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разряд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Прикладные компьютерные программы для просмотра текстовой и графической информации: наименования, возможности и порядок работы в них.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Виды, назначение и порядок применения устройств вывода графической и текстовой информации.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Машиностроительное черчение в объеме, необходимом для выполнения работы.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Правила чтения технической документации (рабочих чертежей, технологических карт) в объеме, необходимом для выполнения работы.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Система допусков и посадок, квалитеты точности, параметры шероховатости.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Виды, конструкция, назначение, возможности и правила использования приспособлений, применяемых на универсальных заточных станках для заточки и доводки простых режущих инструментов с точностью размеров до 7-го квалитета.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Основные свойства и маркировка конструкционных, инструментальных, абразивных материалов и инструментов.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Конструкции, назначение, геометрические параметры и правила использования шлифовальных кругов, применяемых на универсальных заточных станках.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Приемы и правила установки шлифовальных кругов на универсальных заточных станках.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Теория резания в объеме, необходимом для выполнения работы.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Критерии износа шлифовальных кругов для заточки и доводки режущих инструментов с точностью размеров до 7-го квалитета.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 Устройство, органы управления и правила эксплуатации универсальных заточных станков.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 Последовательность и содержание настройки универсальных заточных станков для заточки простых режущих инструментов с точностью размеров до 7-го квалитета.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 Правила и приемы установки и закрепления заготовок с выверкой с точностью до 0,01 мм.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 Назначение, свойства и способы применения при заточке СОЖ.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 Основные виды дефектов деталей при заточке простых режущих инструментов с точностью размеров до 7-го квалитета, их причины и способы предупреждения и устранения.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 Виды, конструкция, назначение, возможности и правила использования контрольно-измерительных средств для контроля правки шлифовальных кругов.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 Способы и приемы контроля качества правки шлифовальных кругов.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 Порядок проверки исправности и работоспособности универсальных заточных станков.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 Порядок выполнения и состав регламентных работ по техническому обслуживанию универсальных заточных станков.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 Состав работ по выполнению и приемы выполнения технического обслуживания технологической оснастки, размещенной на рабочем месте заточника.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 Правила хранения технологической оснастки и инструментов, размещенных на рабочем месте заточника.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 Опасные и вредные факторы, требования охраны труда, пожарной, промышленной и экологической безопасности.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 Виды и правила применения средств индивидуальной и коллективной защиты при затачивании и доводке, обслуживании заточного станка и рабочего места заточника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87" w:id="34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</w:t>
            </w:r>
          </w:p>
          <w:bookmarkEnd w:id="34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простых режущих инструментов с точностью размеров до 5-го квалитета, средней сложности с точностью размеров до 7-го квалитета, сложных режущих инструментов с точностью размеров до 11-го квалитета на заточных станках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88" w:id="34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34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Обработка режущих инструментов средней сложности с точностью размеров до 11-го квалитета на заточных станках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89" w:id="34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34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разряд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Настройка и наладка универсальных заточных станков для заточки режущих инструментов средней сложности с точностью размеров до 11-го квалитета.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Выполнение технологической операции заточки режущих инструментов средней сложности с точностью размеров до 11-го квалитета.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Правка шлифовальных кругов.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Проведение регламентных работ по техническому обслуживанию универсальных заточных станков.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Поддержание технического состояния технологической оснастки, размещенной на рабочем месте заточника.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Поддержание состояния рабочего места в соответствии с требованиями охраны труда, пожарной, промышленной и экологической безопасности, правилами организации рабочего места заточника.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Читать и анализировать техническую документацию на режущие инструменты средней сложности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Использовать. персональную вычислительную технику для работы с внешними носителями информации и устройствами ввода-вывода информации.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Использовать персональную вычислительную технику для просмотра текстовой и графической информации.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Печатать конструкторскую и технологическую документацию с использованием устройств вывода графической и текстовой информации.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Выбирать, подготавливать к работе, устанавливать на станок и использовать приспособления, применяемые для заточки режущих инструментов средней сложности с точностью размеров до 11-го квалитета на универсальных заточных станках.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 Выбирать, подготавливать к работе, устанавливать на станок и использовать шлифовальные круги для заточки режущих инструментов с точностью размеров до 11-го квалитета.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 Определять степень износа шлифовальных кругов для заточки режущих инструментов с точностью размеров до 11-го квалитета.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 Производить настройку универсальных заточных станков для заточки и доводки режущих инструментов средней сложности с точностью размеров до 11-го квалитета.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 Устанавливать заготовки с точностью до 0,01 мм.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 Затачивать и доводить режущие инструменты средней сложности с точностью размеров до 11-го квалитета.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 Применять СОЖ при заточке и доводке режущих инструментов.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 Выявлять причины возникновения дефектов.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 Предупреждать и устранять возможный брак при заточке и доводке режущих инструментов средней сложности с точностью размеров до 11-го квалитета.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 Править шлифовальные круги в соответствии с затачиваемым режущим инструментом.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 Контролировать качество правки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 Проверять исправность и работоспособность универсальных заточных станков.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 Производить ежесменное техническое обслуживание универсальных заточных станков и уборку рабочего места.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 Выполнять техническое обслуживание технологической оснастки, размещенной на рабочем месте заточника.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 Поддерживать состояние рабочего места в соответствии с требованиями охраны труда, пожарной, промышленной и экологической безопасности, правилами организации рабочего места заточника.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 Применять средства индивидуальной и коллективной защиты при выполнении работ и обслуживании заточного станка и рабочего места заточника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16" w:id="34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34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разряд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Виды и содержание технологической документации, используемой в организации.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Порядок работы с персональной вычислительной техникой, устройствами ввода-вывода информации и внешними носителями информации.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Основные форматы представления электронной графической и текстовой информации.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Прикладные компьютерные программы для просмотра текстовой и графической информации: наименования, возможности и порядок работы в них.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Виды, назначение и порядок применения устройств вывода графической и текстовой информации.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Машиностроительное черчение в объеме, необходимом для выполнения работы.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Правила чтения технической документации (рабочих чертежей, технологических карт) в объеме, необходимом для выполнения работы.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Система допусков и посадок, квалитеты точности, параметры шероховатости.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Обозначение на рабочих чертежах допусков размеров, форм и взаимного расположения поверхностей, шероховатости поверхностей.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Виды, конструкция, назначение, возможности и правила использования приспособлений, применяемых для заточки и доводки режущих инструментов средней сложности с точностью размеров до 11-го квалитета на универсальных заточных станках.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Порядок получения, хранения и сдачи заготовок, шлифовальных кругов, приспособлений, необходимых для выполнения работ.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 Основные свойства и маркировка конструкционных, инструментальных, абразивных материалов и инструментов.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 Конструкции, назначение, геометрические параметры и правила использования шлифовальных кругов, применяемых на универсальных заточных станках.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 Приемы и правила установки шлифовальных кругов на универсальных заточных станках.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 Теория резания в объеме, необходимом для выполнения работы.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 Критерии износа шлифовальных кругов для заточки и доводки режущих инструментов с точностью размеров до 11-го квалитета.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 Устройство, органы управления и правила эксплуатации универсальных заточных станков.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 Последовательность и содержание настройки универсальных заточных станков для заточки и доводки режущих инструментов средней сложности с точностью размеров до 11-го квалитета.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 Правила и приемы установки заготовок с выверкой с точностью до 0,01 мм.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 Способы и приемы заточки режущих инструментов средней сложности с точностью размеров до 11-го квалитета на заточных станках.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 Назначение, свойства и способы применения на заточных станках смазочно-охлаждающих жидкостей.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 Основные виды дефектов деталей при заточке и доводке режущих инструментов средней сложности с точностью размеров до 11-го квалитета, их причины и способы предупреждения и устранения.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 Виды, конструкция, назначение, возможности и правила использования приспособлений для правки шлифовальных кругов на универсальных заточных станках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 Способы, правила и приемы правки шлифовальных кругов на универсальных заточных станках.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 Виды, конструкция, назначение, возможности и правила использования контрольно-измерительных средств для контроля правки шлифовальных кругов.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 Способы и приемы контроля качества правки шлифовальных кругов.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27. Порядок проверки исправности и работоспособности универсальных заточных станков.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 Порядок выполнения и состав регламентных работ по техническому обслуживанию универсальных заточных станков.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29. Состав работ по выполнению и приемы выполнения технического обслуживания технологической оснастки, размещенной на рабочем месте заточника.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 Требования к планировке и оснащению рабочего места при выполнении универсальных заточных работ.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31. Правила хранения технологической оснастки и инструментов, размещенных на рабочем месте заточника.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32. Опасные и вредные факторы, требования охраны труда, пожарной, промышленной и экологической безопасности.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 Виды и правила применения средств индивидуальной и коллективной защиты при затачивании и доводке, обслуживании заточного станка и рабочего места заточника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50" w:id="34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34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 качества обработки простых режущих инструментов с точностью размеров до 7-го квалитета, средней сложности с точностью размеров до 11-го квалитета на заточных станках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51" w:id="34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34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разряд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Визуальное определение дефектов обработанных поверхностей.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Контроль размеров поверхностей простых режущих инструментов с точностью до 7-го квалитета.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Контроль формы и взаимного расположения поверхностей простых режущих инструментов до 8-й степени точности.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Контроль размеров поверхностей режущих инструментов средней сложности с точностью до 11-го квалитета.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Контроль формы и взаимного расположения поверхностей режущих инструментов средней сложности до 12-й степени точности.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Контроль шероховатости обработанных поверхностей до Ra 0,8 мкм.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Читать и анализировать техническую документацию на простые режущие инструменты и инструменты средней сложности.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Использовать персональную вычислительную технику для работы с внешними носителями информации и устройствами ввода-вывода информации.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Использовать персональную вычислительную технику для работы с файлами.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Использовать персональную вычислительную технику для просмотра текстовой и графической информации.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 Печатать конструкторскую и технологическую документацию с использованием устройств вывода графической и текстовой информации.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 Определять визуально дефекты обработанных поверхностей.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 Выбирать контрольно-измерительные средства для измерения и контроля простых режущих инструментов с точностью размеров до 7-го квалитета.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 Использовать контрольно-измерительные средства для измерения и контроля размеров простых режущих инструментов с точностью до 7-го квалитета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 Использовать контрольно-измерительные средства для измерения и контроля формы и взаимного расположения поверхностей простых режущих инструментов до 8-й степени точности.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 Выбирать контрольно-измерительные средства для измерения и контроля режущих инструментов средней сложности с точностью размеров до 11-го квалитета.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 Использовать контрольно-измерительные средства для измерения и контроля размеров режущих инструментов средней сложности с точностью до 11-го квалитета.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 Выбирать контрольно-измерительные средства для контроля и измерения формы и взаимного расположения поверхностей режущих инструментов средней сложности до 12-й степени точности.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 Выбирать способ определения шероховатости обработанной поверхности.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 Определять шероховатость обработанных поверхностей до Ra 0,8 мкм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72" w:id="34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34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разряд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Порядок работы с персональной вычислительной техникой, устройствами ввода-вывода информации и внешними носителями информации.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Прикладные компьютерные программы для просмотра текстовой и графической информации: наименования, возможности и порядок работы в них.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Виды, назначение и порядок применения устройств вывода графической и текстовой информации.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Машиностроительное черчение в объеме, необходимом для выполнения работы.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Правила чтения технической документации в объеме, необходимом для выполнения работы.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Система допусков и посадок, квалитеты точности, параметры шероховатости.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Обозначение на рабочих чертежах допусков размеров, форм и взаимного расположения поверхностей, шероховатости поверхностей.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Метрология в объеме, необходимом для выполнения работы.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Виды и области применения контрольно-измерительных приборов.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Способы определения точности размеров, формы и взаимного расположения поверхностей деталей.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Виды, конструкция, назначение, возможности и правила использования контрольно-измерительных средств для измерения и контроля размеров простых режущих инструментов с точностью до 7-го квалитета.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 Виды, конструкция, назначение, возможности и правила использования контрольно-измерительных средств для измерения и контроля формы и взаимного расположения поверхностей простых режущих инструментов до 8-й степени точности.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 Способы определения шероховатости поверхностей простых и средней сложности режущих инструментов.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 Виды, конструкция, назначение, возможности и правила использования контрольно-измерительных средств для контроля шероховатости поверхностей до Ra 0,8 мкм.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 Порядок получения, хранения и сдачи контрольно-измерительных средств, необходимых для выполнения работ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88" w:id="34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3:</w:t>
            </w:r>
          </w:p>
          <w:bookmarkEnd w:id="34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Обработка сложных режущих инструментов с точностью размеров до 11-го квалитета на заточных станках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89" w:id="34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34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разряд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Настройка и наладка универсальных заточных станков для заточки и доводки сложных режущих инструментов с точностью размеров до 11-го квалитета.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Выполнение технологической операции заточки и доводки сложных режущих инструментов с точностью размеров до 11-го квалитета.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Правка шлифовальных кругов.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Проведение регламентных работ по техническому обслуживанию универсальных заточных станков.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Поддержание технического состояния технологической оснастки, размещенной на рабочем месте заточника.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Поддержание состояния рабочего места в соответствии с требованиями охраны труда, пожарной, промышленной и экологической безопасности, правилами организации рабочего места заточника.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Читать и анализировать техническую документацию на сложные режущие инструменты.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Использовать персональную вычислительную технику для просмотра текстовой и графической информации.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Печатать конструкторскую и технологическую документацию с использованием устройств вывода графической и текстовой информации.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Выбирать, подготавливать к работе, устанавливать на станок и использовать приспособления, применяемые для заточки и доводки сложных режущих инструментов с точностью размеров до 11-го квалитета на универсальных заточных станках.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Выбирать, подготавливать к работе, устанавливать на станок и использовать шлифовальные круги для заточки и доводки сложных режущих инструментов с точностью размеров до 11-го квалитета.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 Определять степень износа шлифовальных кругов для заточки и доводки сложных режущих инструментов с точностью размеров до 11-го квалитета.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 Производить настройку универсальных заточных станков для заточки и доводки сложных режущих инструментов с точностью размеров до 11-го квалитета.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 Устанавливать заготовки с выверкой с точностью до 0,005 мм.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 Затачивать сложные режущие инструменты с точностью размеров до 11-го квалитета на универсальных заточных станках.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 Применять СОЖ при заточке и доводке режущих инструментов.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 Выявлять причины возникновения дефектов, предупреждать и устранять возможный брак при заточке и доводке сложных режущих инструментов с точностью размеров до 11-го квалитета.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 Править шлифовальные круги в соответствии с затачиваемым режущим инструментом.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 Контролировать качество правки.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 Проверять исправность и работоспособность универсальных заточных станков.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 Производить ежесменное техническое обслуживание универсальных заточных станков и уборку рабочего места.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 Выполнять техническое обслуживание технологической оснастки, размещенной на рабочем месте заточника.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 Поддерживать состояние рабочего места в соответствии с требованиями охраны труда, пожарной, промышленной и экологической безопасности, правилами организации рабочего места заточника.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 Применять средства индивидуальной и коллективной защиты при выполнении работ на заточных станках и обслуживании заточного станка и рабочего места заточника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14" w:id="34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34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разряд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Основные форматы представления электронной графической и текстовой информации.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Прикладные компьютерные программы для просмотра текстовой и графической информации: наименования, возможности и порядок работы в них.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Машиностроительное черчение в объеме, необходимом для выполнения работы.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Правила чтения технической документации в объеме, необходимом для выполнения работы.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Система допусков и посадок, квалитеты точности, параметры шероховатости.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Обозначение на рабочих чертежах допусков размеров, форм и взаимного расположения поверхностей, шероховатости поверхностей.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Виды, конструкция, назначение, возможности и правила использования приспособлений, применяемых для заточки и доводки сложных режущих инструментов с точностью размеров до 11-го квалитета на универсальных заточных станках.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Основные свойства и маркировка конструкционных, инструментальных, абразивных материалов и инструментов.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Конструкции, назначение, геометрические параметры и правила использования шлифовальных кругов, применяемых на универсальных заточных станках.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Приемы и правила установки шлифовальных кругов на универсальных заточных станках.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Теория резания в объеме, необходимом для выполнения работы.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 Критерии износа шлифовальных кругов для заточки и доводки сложных режущих инструментов с точностью размеров до 11-го квалитета.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 Устройство, органы управления и правила эксплуатации универсальных заточных станков.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 Правила и приемы установки заготовок с выверкой с точностью до 0,005 мм.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 Способы и приемы заточки и доводки сложных режущих инструментов с точностью размеров до 11-го квалитета на универсальных заточных станках.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 Назначение, свойства и способы применения при заточке СОЖ.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 Основные виды дефектов деталей при заточке и доводке сложных режущих инструментов с точностью размеров до 11-го квалитета, их причины и способы предупреждения и устранения.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 Виды, конструкция, назначение, возможности и правила использования контрольно-измерительных средств для контроля правки шлифовальных кругов.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 Способы и приемы контроля качества правки шлифовальных кругов.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 Порядок проверки исправности и работоспособности универсальных заточных станков.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 Порядок выполнения и состав регламентных работ по техническому обслуживанию универсальных заточных станков.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 Состав работ по выполнению и приемы выполнения технического обслуживания технологической оснастки, размещенной на рабочем месте заточника.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 Опасные и вредные факторы, требования охраны труда, пожарной, промышленной и экологической безопасности.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 Виды и правила применения средств индивидуальной и коллективной защиты при затачивании и доводке, обслуживании заточного станка и рабочего места заточника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39" w:id="34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4:</w:t>
            </w:r>
          </w:p>
          <w:bookmarkEnd w:id="34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 качества обработки простых режущих инструментов с точностью размеров до 5-го квалитета, средней сложности с точностью размеров до 7-го квалитета, сложных режущих инструментов с точностью размеров до 11-го квалитета на заточных станках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40" w:id="34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34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разряд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Контроль размеров поверхностей простых режущих инструментов с точностью до 5-го квалитета.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Контроль формы и взаимного расположения поверхностей простых режущих инструментов до 6-й степени точности.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Контроль размеров поверхностей режущих инструментов средней сложности с точностью до 7-го квалитета.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Контроль формы и взаимного расположения поверхностей режущих инструментов средней сложности до 8-й степени точности.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Контроль размеров поверхностей сложных режущих инструментов с точностью до 11-го квалитета.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Контроль формы и взаимного расположения поверхностей сложных режущих инструментов до 12-й степени точности.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Контроль шероховатости обработанных поверхностей до шероховатости Ra 0,4 мкм.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Читать и анализировать техническую документацию на простые режущие инструменты, инструменты средней сложности, сложные инструменты.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Использовать персональную вычислительную технику для просмотра текстовой и графической информации.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Определять визуально дефекты обработанных поверхностей.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Выбирать контрольно-измерительные средства для измерения и контроля простых режущих инструментов с точностью размеров до 5-го квалитета.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 Использовать контрольно-измерительные средства для измерения и контроля размеров простых режущих инструментов с точностью до 5-го квалитета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 Выбирать контрольно-измерительные средства для измерения и контроля формы и взаимного расположения поверхностей простых режущих инструментов до 6-й степени точности.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 Использовать контрольно-измерительные средства для измерения и контроля формы и взаимного расположения поверхностей простых режущих инструментов до 6-й степени точности.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 Выбирать контрольно-измерительные средства для измерения и контроля режущих инструментов средней сложности с точностью размеров до 7-го квалитета.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 Использовать контрольно-измерительные средства для измерения и контроля размеров режущих инструментов средней сложности с точностью до 7-го квалитета.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 Выбирать контрольно-измерительные средства для контроля и измерения формы и взаимного расположения поверхностей режущих инструментов средней сложности до 8-й степени точности.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 Использовать контрольно-измерительные средства для измерения и контроля формы и взаимного расположения поверхностей режущих инструментов средней сложности до 8-й степени точности.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 Выбирать контрольно-измерительные средства для измерения и контроля сложных режущих инструментов с точностью размеров до 11-го квалитета.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 Использовать контрольно-измерительные средства для измерения и контроля размеров сложных режущих инструментов с точностью до 11-го квалитета.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 Выбирать контрольно-измерительные средства для измерения и контроля формы и взаимного расположения поверхностей сложных режущих инструментов до 12-й степени точности.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 Использовать контрольно-измерительные средства для измерения и контроля формы и взаимного расположения поверхностей сложных режущих инструментов до 12-й степени точности.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 Выбирать способ определения шероховатости обработанной поверхности.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 Определять шероховатость обработанных поверхностей до Ra 0,4 мкм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65" w:id="34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34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разряд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Виды, назначение и порядок применения устройств вывода графической и текстовой информации.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Виды дефектов обработанных поверхностей.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Способы определения дефектов поверхности.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Машиностроительное черчение в объеме, необходимом для выполнения работы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Правила чтения технической документации в объеме, необходимом для выполнения работы.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Система допусков и посадок, квалитеты точности, параметры шероховатости.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Обозначение на рабочих чертежах допусков размеров, форм и взаимного расположения поверхностей, шероховатости поверхностей.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Метрология в объеме, необходимом для выполнения работы.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Виды и области применения контрольно-измерительных приборов.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Способы определения точности размеров, формы и взаимного расположения поверхностей деталей.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Виды, конструкция, назначение, возможности и правила использования контрольно-измерительных средств для измерения и контроля размеров простых режущих инструментов с точностью до 5-го квалитета.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 Виды, конструкция, назначение, возможности и правила использования контрольно-измерительных средств для измерения и контроля формы и взаимного расположения поверхностей простых режущих инструментов до 6-й степени точности.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 Способы определения шероховатости поверхностей простых, средней сложности и сложных режущих инструментов.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 Виды, конструкция, назначение, возможности и правила использования контрольно-измерительных средств для контроля шероховатости поверхностей.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 Порядок получения, хранения и сдачи контрольно-измерительных средств, необходимых для выполнения работ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81" w:id="34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Ответственность, терпеливость, умение работать в команде, дисциплинированность, аккуратность, выносливость и усердие, </w:t>
            </w:r>
          </w:p>
          <w:bookmarkEnd w:id="34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внимательность, техническое мышление, способность к концентрации и распределению внимания, умение распоряжаться ресурсами (оборудование, инструменты, материалы)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82" w:id="34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ГОСТ 17420-72. Единая система технологической подготовки производства. Операции механической обработки резанием. Термины и определения; </w:t>
            </w:r>
          </w:p>
          <w:bookmarkEnd w:id="34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2) ГОСТ 31556-2012. Межгосударственный стандарт. Фрезы дорожные холодные самоходные Общие технические условия;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3) ГОСТ 25761-83. Виды обработки резанием. Термины и определения общих понятий;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4) ГОСТ 26645-85. Отливки из металлов и сплавов. Допуски размеров, массы и припуски на механическую обработку;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ГОСТ 16163-90. Столы поворотные делительные координатно-расточных и координатно-шлифовальных станков. Основные размеры. Нормы точности.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Изготовители металлоконструкций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Супервайзеры (бригадиры) над рабочими по металлообработке, обслуживанию оборудования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 Карточка профессии "Шлифовщик-заточник металлорежущих инструментов":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7224-2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7224-2-033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Шлифовщик-заточник металлорежущих инструментов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 типовых квалификационных характеристик: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86" w:id="34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Заточник, Шлифовщик.</w:t>
            </w:r>
          </w:p>
          <w:bookmarkEnd w:id="34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труда и социальной защиты населения Республики Казахстан от 1 марта 2012 года № 66-Ө-М "Об утверждении Единого тарифно-квалификационного справочника работ и профессий рабочих (выпуск 2)" (зарегистрирован в Реестре государственной регистрации нормативных правовых актов за № 7478)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87" w:id="34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34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ТиПО (специалист среднего звена)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88" w:id="34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34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Токарное дело (по видам)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89" w:id="34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34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Опыт работы не менее 3 лет в соответствии со специализацией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90" w:id="34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Резьбошлифовщик</w:t>
            </w:r>
          </w:p>
          <w:bookmarkEnd w:id="34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Зубошлифовщик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качества и производительности заточки режущих инструментов на заточных станках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Изготовление режущих инструментов средней сложности и сложных с точностью размеров до 5-го квалитета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91" w:id="34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34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режущих инструментов средней сложности и сложных с точностью размеров до 5-го квалитета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92" w:id="34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34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Обработка режущих инструментов средней сложности и сложных с точностью размеров до 5-го квалитета на заточных станках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93" w:id="34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34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разряд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Настройка и наладка универсальных заточных станков для заточки и доводки средней сложности и сложных режущих инструментов с точностью размеров до 5-го квалитета.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Выполнение технологической операции заточки и доводки средней сложности и сложных режущих инструментов с точностью размеров до 5-го квалитета.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Правка шлифовальных кругов.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Проведение регламентных работ по техническому обслуживанию универсальных заточных станков.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Поддержание технического состояния технологической оснастки, размещенной на рабочем месте заточника.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Поддержание состояния рабочего места в соответствии с требованиями охраны труда, пожарной, промышленной и экологической безопасности, правилами организации рабочего места заточника.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Читать и анализировать техническую документацию на средней сложности и сложные режущие инструменты.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Искать в электронном архиве справочную информацию, конструкторские и технологические документы для выполнения операций заточки.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Печатать конструкторскую и технологическую документацию с использованием устройств вывода графической и текстовой информации.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Выбирать, подготавливать к работе, устанавливать на станок и использовать приспособления, применяемые для заточки и доводки режущих инструментов средней сложности и сложных с точностью размеров до 5-го квалитета на универсальных заточных станках.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Выбирать, подготавливать к работе, устанавливать на станок и использовать шлифовальные круги для заточки и доводки режущих инструментов средней сложности и сложных с точностью размеров до 5-го квалитета.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 Определять степень износа шлифовальных кругов для заточки и доводки режущих инструментов средней сложности и сложных с точностью размеров до 5-го квалитета.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 Производить настройку универсальных заточных станков для заточки и доводки режущих инструментов средней сложности и сложных с точностью размеров до 5-го квалитета.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 Устанавливать заготовки с точностью до 0,005 мм.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 Затачивать и доводить режущие инструменты средней сложности и сложные с точностью размеров до 5-го квалитета на универсальных заточных станках.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 Применять СОЖ при заточке режущих инструментов.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 Выявлять причины возникновения дефектов, предупреждать и устранять возможный брак при заточке режущих инструментов средней сложности и сложных с точностью размеров до 5-го квалитета.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 Править шлифовальные круги в соответствии с затачиваемым режущим инструментом.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 Контролировать качество правки.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 Проверять исправность и работоспособность универсальных заточных станков.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 Производить ежесменное техническое обслуживание универсальных заточных станков и уборку рабочего места.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 Выполнять техническое обслуживание технологической оснастки, размещенной на рабочем месте заточника.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 Поддерживать состояние рабочего места в соответствии с требованиями охраны труда, пожарной, промышленной и экологической безопасности, правилами организации рабочего места заточника.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 Применять средства индивидуальной и коллективной защиты при выполнении работ на заточных станках и обслуживании заточного станка и рабочего места заточника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18" w:id="34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34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разряд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Виды и содержание технологической документации, используемой в организации.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Порядок работы с электронным архивом технологической и конструкторской документации.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Основные форматы представления электронной графической и текстовой информации.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Прикладные компьютерные программы для просмотра текстовой и графической информации: наименования, возможности и порядок работы в них.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Виды, назначение и порядок применения устройств вывода графической и текстовой информации.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Машиностроительное черчение в объеме, необходимом для выполнения работы.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Правила чтения технической документации в объеме, необходимом для выполнения работы.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Система допусков и посадок, квалитеты точности, параметры шероховатости.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Обозначение на рабочих чертежах допусков размеров, форм и взаимного расположения поверхностей, шероховатости поверхностей.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Виды, конструкция, назначение, возможности и правила использования приспособлений, применяемых для заточки и доводки режущих инструментов средней сложности и сложных с точностью размеров до 5-го квалитета на универсальных заточных станках.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Порядок получения, хранения и сдачи заготовок, шлифовальных кругов, приспособлений, необходимых для выполнения работ.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 Основные свойства и маркировка конструкционных, инструментальных, абразивных материалов и инструментов.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 Конструкции, назначение, геометрические параметры и правила использования шлифовальных кругов, применяемых на универсальных заточных станках.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 Приемы и правила установки шлифовальных кругов на универсальных заточных станках.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 Теория резания в объеме, необходимом для выполнения работы.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 Критерии износа шлифовальных кругов для заточки и доводки режущих инструментов средней сложности и сложных с точностью размеров до 5-го квалитета.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 Устройство, органы управления и правила эксплуатации универсальных заточных станков.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 Последовательность и содержание настройки универсальных заточных станков для заточки и доводки режущих инструментов средней сложности и сложных с точностью размеров до 5-го квалитета.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 Правила и приемы установки заготовок с выверкой с точностью до 0,005 мм.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 Способы и приемы заточки и доводки режущих инструментов средней сложности и сложных с точностью размеров до 5-го квалитета.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 Назначение, свойства и способы применения при заточке СОЖ.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 Основные виды дефектов деталей при заточке режущих инструментов средней сложности и сложных с точностью размеров до 5-го квалитета, их причины и способы предупреждения и устранения.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 Виды, конструкция, назначение, возможности и правила использования приспособлений для правки шлифовальных кругов на универсальных заточных станках.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 Способы, правила и приемы правки шлифовальных кругов на универсальных заточных станках.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 Виды, конструкция, назначение, возможности и правила использования контрольно-измерительных средств для контроля правки шлифовальных кругов.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 Способы и приемы контроля качества правки шлифовальных кругов.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27. Порядок проверки исправности и работоспособности универсальных заточных станков.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 Порядок выполнения и состав регламентных работ по техническому обслуживанию универсальных заточных станков.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29. Состав работ по выполнению и приемы выполнения технического обслуживания технологической оснастки, размещенной на рабочем месте заточника.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 Требования к планировке и оснащению рабочего места при выполнении универсальных заточных работ.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31. Правила хранения технологической оснастки и инструментов, размещенных на рабочем месте заточника.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32. Опасные и вредные факторы, требования охраны труда, пожарной, промышленной и экологической безопасности.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 Виды и правила применения средств индивидуальной и коллективной защиты при затачивании и доводке, обслуживании заточного станка и рабочего места заточника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52" w:id="34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34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 качества обработки режущих инструментов средней сложности и сложных с точностью размеров до 5-го квалитета на заточных станках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53" w:id="34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34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разряд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Визуальное определение дефектов обработанных поверхностей.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Контроль размеров поверхностей режущих инструментов средней сложности и сложных с точностью до 5-го квалитета.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Контроль формы и взаимного расположения поверхностей режущих инструментов средней сложности и сложных до 6-й степени точности.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Контроль шероховатости обработанных поверхностей до Ra 0,2 мкм.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Читать и анализировать техническую документацию на режущие инструменты средней сложности и сложные.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Искать в электронном архиве справочную информацию, конструкторские и технологические документы для выполнения операций заточки.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Печатать конструкторскую и технологическую документацию с использованием устройств вывода графической и текстовой информации.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Определять визуально дефекты обработанных поверхностей.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Выбирать контрольно-измерительные средства для измерения и контроля режущих инструментов средней сложности и сложных с точностью размеров до 5-го квалитета.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Использовать контрольно-измерительные средства для измерения и контроля размеров сложных и средней сложности режущих инструментов с точностью до 5-го квалитета.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Выбирать контрольно-измерительные средства для измерения и контроля формы и взаимного расположения поверхностей сложных и средней сложности режущих инструментов до 6-й степени точности.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 Использовать контрольно-измерительные средства для измерения и контроля формы и взаимного расположения поверхностей сложных и средней сложности режущих инструментов до 6-й степени точности.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 Выбирать способ определения шероховатости обработанной поверхности.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 Определять шероховатость обработанных поверхностей до Ra 0,2 мкм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68" w:id="34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34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разряд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Порядок работы с электронным архивом технологической и конструкторской документации.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Основные форматы представления электронной графической и текстовой информации.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Прикладные компьютерные программы для просмотра текстовой и графической информации: наименования, возможности и порядок работы в них.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Виды, назначение и порядок применения устройств вывода графической и текстовой информации.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Виды дефектов обработанных поверхностей.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Способы определения дефектов поверхности.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Машиностроительное черчение в объеме, необходимом для выполнения работы.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Правила чтения технической документации в объеме, необходимом для выполнения работы.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Система допусков и посадок, квалитеты точности, параметры шероховатости.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Обозначение на рабочих чертежах допусков размеров, форм и взаимного расположения поверхностей, шероховатости поверхностей.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Метрология в объеме, необходимом для выполнения работы.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 Виды и области применения контрольно-измерительных приборов.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 Способы определения точности размеров, формы и взаимного расположения поверхностей деталей.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 Виды, конструкция, назначение, возможности и правила использования контрольно-измерительных средств для измерения и контроля размеров сложных и средней сложности режущих инструментов с точностью до 5-го квалитета.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 Виды, конструкция, назначение, возможности и правила использования контрольно-измерительных средств для измерения и контроля формы и взаимного расположения поверхностей сложных и средней сложности режущих инструментов до 6-й степени точности.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 Способы определения шероховатости поверхностей средней сложности и сложных режущих инструментов.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 Виды, конструкция, назначение, возможности и правила использования контрольно-измерительных средств для контроля шероховатости поверхностей до Ra 0,2 мкм.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 Порядок получения, хранения и сдачи контрольно-измерительных средств, необходимых для выполнения работ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Ответственность, терпеливость, умение работать в команде, дисциплинированность, аккуратность, выносливость и усердие, внимательность, техническое мышление, способность к концентрации и распределению внимания, умение распоряжаться ресурсами (оборудование, инструменты, материалы)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87" w:id="34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ГОСТ 17420-72. Единая система технологической подготовки производства. Операции механической обработки резанием. Термины и определения; </w:t>
            </w:r>
          </w:p>
          <w:bookmarkEnd w:id="34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2) ГОСТ 31556-2012. Межгосударственный стандарт. Фрезы дорожные холодные самоходные Общие технические условия;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3) ГОСТ 25761-83. Виды обработки резанием. Термины и определения общих понятий;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4) ГОСТ 26645-85. Отливки из металлов и сплавов. Допуски размеров, массы и припуски на механическую обработку;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ГОСТ 16163-90. Столы поворотные делительные координатно-расточных и координатно-шлифовальных станков. Основные размеры. Нормы точности.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Изготовители металлоконструкций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Супервайзеры (бригадиры) над рабочими по металлообработке, обслуживанию оборудования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 Карточка профессии "Наладчик шлифовальных станков":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7224-2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7224-2-005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Наладчик шлифовальных станков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 типовых квалификационных характеристик: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91" w:id="34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Наладчик шлифовальных станков, 4-6 разряд.</w:t>
            </w:r>
          </w:p>
          <w:bookmarkEnd w:id="34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труда и социальной защиты населения Республики Казахстан от 1 марта 2012 года № 66-Ө-М "Об утверждении Единого тарифно-квалификационного справочника работ и профессий рабочих (выпуск 2)" (зарегистрирован в Реестре государственной регистрации нормативных правовых актов за № 7478)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92" w:id="34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34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ТиПО (рабочие профессии)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93" w:id="34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34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Эксплуатация и техническое обслуживание машин и оборудования (по отраслям промышленности)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2 лет работ по профессиям: Наладчик шлифовальных станков; Слесарь-инструментальщик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 Сертификаты и краткосрочные курсы обучения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качества изготовления металлических изделий на шлифовальных станках-автоматах и полуавтоматах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Наладка простого шлифовального станка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94" w:id="34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34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Наладка простого шлифовального станка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95" w:id="34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34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простого шлифовального станка к выполнению технологической операции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96" w:id="34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34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разряд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Подготовка рабочего места к выполнению наладки простого шлифовального станка.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Анализ исходных данных для наладки простого шлифовального станка для выполнения технологической операции.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Подготовка к эксплуатации шлифовальных кругов, вспомогательных, контрольно-измерительных инструментов для выполнения обработки на простом шлифовальном станке.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Установка шлифовальных кругов на простой шлифовальный станок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Подготовка к эксплуатации приспособлений для простого шлифовального станка.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Установка приспособлений для базирования и закрепления заготовок на простой шлифовальный станок.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Подготовка к эксплуатации, настройка средств активного контроля на простом шлифовальном станке.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Установка заготовки на простой шлифовальный станок и ее выверка.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Настройка простого шлифовального станка для выполнения технологической операции.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Поддержание технического состояния простого шлифовального станка и рабочего места в соответствии с требованиями охраны труда, пожарной, промышленной и экологической безопасности.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Подготавливать рабочее место к выполнению наладки простого шлифовального станка.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 Читать и использовать техническую документацию на детали, изготавливаемые на простых шлифовальных станках.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 Проверять исправность и работоспособность простых шлифовальных станков.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 Выбирать в соответствии с технологической документацией шлифовальные круги, вспомогательные и контрольно-измерительные инструменты.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 Подготавливать к эксплуатации приспособления для круглошлифовальных станков.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 Подготавливать к эксплуатации приспособления для плоскошлифовальных станков.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 Профилировать и править шлифовальные круги, используемые на простых шлифовальных станках.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 Балансировать шлифовальные круги, используемые на простых шлифовальных станках.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 Устанавливать и выверять шлифовальные круги на простых шлифовальных станках.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 Настраивать приспособления и устройства для правки шлифовальных кругов на простых шлифовальных станках.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 Выбирать в соответствии с технологической документацией приспособления для базирования и закрепления заготовок.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 Устанавливать, выверять и настраивать приспособления для базирования и закрепления заготовок на круглошлифовальных станках-автоматах и полуавтоматах.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 Устанавливать, выверять и настраивать приспособления для базирования и закрепления заготовок на плоскошлифовальных станках-автоматах и полуавтоматах.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 Настраивать средства активного контроля на простых шлифовальных станках.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 Базировать, выверять и закреплять заготовки на простых шлифовальных станках.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 Использовать СОТС при обработке заготовок на простых шлифовальных станках.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27. Настраивать круглошлифовальные и плоскошлифовальные станки для выполнения технологической операции.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 Выбирать параметры режима резания при обработке заготовок на простых шлифовальных станках.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29. Поддерживать состояние рабочего места в соответствии с требованиями охраны труда, пожарной, промышленной и экологической безопасности.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 Применять средства индивидуальной и коллективной защиты при работе и обслуживании простого шлифовального станка и рабочего места шлифовщика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27" w:id="34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34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разряд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Виды и содержание технологической документации, используемой в организации, в объеме, необходимом для выполнения служебных обязанностей.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Основы машиностроительного черчения в объеме, необходимом для выполнения работы.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Правила чтения технической документации (рабочих чертежей, технологических карт) в объеме, необходимом для выполнения работы.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Система допусков и посадок, квалитеты точности, параметры шероховатости, отклонения формы и взаимного расположения поверхностей.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Правила подготовки рабочего места к выполнению наладки кругло-шлифовального и плоскошлифовального станков.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Устройства, правила использования и органы управления круглошлифовальных и плоскошлифовальных станков.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Правила проверки исправности и работоспособности круглошлифовальных и плоскошлифовальных станков.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Способы и правила профилирования и правки шлифовальных кругов.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Способы и правила настройки круглошлифовальных и плоскошли-фовальных станков на холостом ходу.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Требования охраны труда, производственной санитарии и пожарной безопасности.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Виды и правила применения средств индивидуальной защиты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 Основные свойства и маркировка конструкционных и абразивных материалов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 Приемы балансировки и проверки шлифовальных кругов на прочность.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 Способы профилирования и правки шлифовальных кругов.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 Правила и приемы установки шлифовальных кругов на простые шлифовальные станки.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 Устройство, назначение, правила и условия применения приспособлений, используемых на круглошлифовальных и плоскошлифовальных станках для базирования и закрепления заготовок.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 Методы и средства активного контроля, применяемые на круглошлифовальных и плоскошлифовальных станках.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 Способы установки заготовок на круглошлифовальные и плоско-шлифовальные станки.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 Основы теории резания в объеме, необходимом для выполнения работ.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 Типовые режимы резания при обработке заготовок на простых шлифовальных станках.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 Назначение и правила применения смазочно-охлаждающих технологических средств при обработке заготовок на простых шлифовальных станках.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 Правила настройки и регулирования контрольно-измерительных инструментов и приборов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50" w:id="34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34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пробной детали на налаженном простом шлифовальном станке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51" w:id="34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34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разряд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Анализ исходных данных для изготовления пробной детали на налаженном простом шлифовальном станке.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Изготовление пробной детали на налаженном простом шлифовальном станке.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Контроль детали, изготовленной на налаженном простом шлифовальном станке.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Подналадка простого шлифовального станка по результатам контроля.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Предъявление пробной детали, изготовленной на налаженном простом шлифовальном станке, контролеру отдела технического контроля и (или) мастеру участка.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Инструктаж рабочего, выполняющего технологическую операцию изготовления партии деталей на простом шлифовальном станке.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Читать и применять техническую документацию на детали, изготавливаемые на простых шлифовальных станках.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Управлять круглошлифовальным и плоскошлифовальным станками.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Наладка однотипных бесцентрово-шлифовальных, круглошлифовальных, плоскошлифовальных станков для шлифования и доводки сложных деталей по 8-10 квалитетам и параметру Ra 1,25-0,32.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Установление технологической последовательности и режимов обработки по технологической карте или самостоятельно.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Установка деталей в универсальных и специальных приспособлениях и на столе станка с выверкой в двух плоскостях.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 Определение износа шлифовальных кругов по внешнему виду и чистоте обрабатываемой поверхности.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13. Участие в ремонте станков.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 Контролировать точность размеров деталей.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 Контролировать шероховатость поверхностей деталей.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 Выбирать параметры режима резания при обработке заготовок на простых шлифовальных станках.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 Использовать СОТС при обработке заготовок на простых шлифовальных станках.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 Выполнять подналадки круглошлифовального и плоскошлифовального станков по результатам контроля размеров и шероховатости поверхности детали.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 Поддерживать состояние рабочего места в соответствии с требованиями охраны труда, пожарной, промышленной и экологической безопасности.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 Применять средства индивидуальной и коллективной защиты при работе и обслуживании простого шлифовального станка и рабочего места шлифовщика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72" w:id="34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34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разряд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Виды и содержание технологической документации, используемой в организации, в объеме, необходимом для выполнения служебных обязанностей.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Основы машиностроительного черчения в объеме, необходимом для выполнения работы.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Правила чтения технической документации в объеме, необходимом для выполнения работы.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Система допусков и посадок, квалитеты точности, параметры шероховатости, отклонения формы и взаимного расположения поверхностей.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Основы метрологии в объеме, необходимом для выполнения работы.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Устройства, правила использования и органы управления круглошлифовальных и плоскошлифовальных станков.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Устройства и правила применения приспособлений, применяемых на круглошлифовальных и плоскошлифовальных станках для базирования и закрепления заготовок.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Методы и средства активного контроля, применяемые на круглошлифовальных и плоскошлифовальных станках.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Способы установки заготовок на круглошлифовальные и плоско-шлифовальные станки.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Основы теории резания в объеме, необходимом для выполнения работ.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Типовые режимы резания при обработке заготовок на простых шлифовальных станках.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 Назначение и правила применения СОТС при обработке заготовок на простых шлифовальных станках.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 Приемы изготовления пробной детали на круглошлифовальных и плоскошлифовальных станках.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 Виды брака при изготовлении деталей на простых шлифовальных станках и способы его предупреждения и устранения.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 Устройство и правила применения контрольно-измерительных инструментов и приборов для контроля деталей.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 Методы и приборы контроля шероховатости поверхностей деталей.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 Правила и приемы подналадки круглошлифовальных и плоско-шлифовальных станков по результатам обработки пробной детали.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 Требования охраны труда, производственной санитарии и пожарной безопасности.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 Виды и правила применения средств индивидуальной и коллективной защиты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Ответственность, самостоятельность и ответственность, умение работать в команде, аккуратность, выносливость и усердие, внимательность, техническое мышление, способность к концентрации и распределению внимания, умение распоряжаться ресурсами (оборудование, инструменты, материалы)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92" w:id="34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ГОСТ 17420-72. Единая система технологической подготовки производства. Операции механической обработки резанием. Термины и определения; </w:t>
            </w:r>
          </w:p>
          <w:bookmarkEnd w:id="34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2) ГОСТ 31556-2012. Межгосударственный стандарт. Фрезы дорожные холодные самоходные Общие технические условия;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3) ГОСТ 25761-83. Виды обработки резанием. Термины и определения общих понятий;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4) ГОСТ 26645-85. Отливки из металлов и сплавов. Допуски размеров, массы и припуски на механическую обработку;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ГОСТ 16163-90. Столы поворотные делительные координатно-расточных и координатно-шлифовальных станков. Основные размеры. Нормы точности.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Наладчик шлифовальных станков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Наладчик оборудования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Механик по видам оборудования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 Карточка профессии "Наладчик шлифовальных станков":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7224-2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7224-2-005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Наладчик шлифовальных станков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 типовых квалификационных характеристик: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96" w:id="34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Наладчик шлифовальных станков, 4-6 разряд.</w:t>
            </w:r>
          </w:p>
          <w:bookmarkEnd w:id="34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труда и социальной защиты населения Республики Казахстан от 1 марта 2012 года № 66-Ө-М "Об утверждении Единого тарифно-квалификационного справочника работ и профессий рабочих (выпуск 2)" (зарегистрирован в Реестре государственной регистрации нормативных правовых актов за № 7478)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97" w:id="35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35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ТиПО (специалист среднего звена)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98" w:id="35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35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 и техническое обслуживание машин и оборудования (по отраслям промышленности)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2 лет работ по профессиям: Наладчик шлифовальных станков; Слесарь-инструментальщик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качества изготовления металлических изделий на шлифовальных станках-автоматах и полуавтоматах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Наладка сложного и особо-сложного шлифовального станка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99" w:id="35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35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Наладка сложного и особо-сложного шлифовального станка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00" w:id="35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35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сложного С шлифовального станка к выполнению технологической операции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01" w:id="35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35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5-6 разряд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Подготовка рабочего места к выполнению наладки сложного (5 разряд) и особо-сложного (6 разряд) шлифовального станка.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Анализ исходных данных для наладки сложного (5 разряд) и особо-сложного (6 разряд) шлифовального станка для выполнения технологической операции.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Наладка бесцентрово-шлифовальных, круглошлифовальных, плоскошлифовальных, внутришлифовальных, хонинговальных станков различных типов и станков суперфиниширования для шлифования и доводки сложных и крупных деталей по 6-7 квалитетам и параметру Ra 0,63-0,15.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Установление технологической последовательности обработки и режимов шлифования.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Установка деталей в приспособлениях и на столе станка с выверкой их в различных плоскостях.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Подготовка к эксплуатации абразивных режущих инструментов, вспомогательных, контрольно-измерительных инструментов для выполнения обработки на сложном (5 разряд) и особо-сложном (6 разряд) шлифовальном станке.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Установка абразивных режущих инструментов на сложный (5 разряд) и особо-сложный (6 разряд) шлифовальный станок.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Подготовка к эксплуатации приспособлений для сложного (5 разряд) и особо-сложного (6 разряд) шлифовального станка.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Установка приспособлений для базирования и закрепления заготовок на сложный (5 разряд) и особо-сложный (6 разряд) шлифовальный станок.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Подготовка к эксплуатации, настройка средств активного контроля на сложном (5 разряд) и особо-сложном (6 разряд) шлифовальном станке.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Установка заготовки на сложный (5 разряд) и особо-сложного (6 разряд) шлифовальный станок и ее выверка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 Настройка сложных (5 разряд) и особо-сложного (6 разряд) шлифовальных станков для выполнения технологической операции.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 Поддержание технического состояния сложного (5 разряд) и особо-сложного (6 разряд) шлифовального станка и рабочего места в соответствии с требованиями охраны труда, пожарной, промышленной и экологической безопасности.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 Читать и применять техническую документацию на детали, изготавливаемые на сложных шлифовальных (5 разряд) и особо-сложного (6 разряд) станках.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 Подготавливать рабочее место к выполнению наладки сложного (5 разряд) и особо-сложного (6 разряд)шлифовального станка.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 Проверять исправность и работоспособность внутришлифовальных и бесцентровошлифовальных станков.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 Проверять исправность и работоспособность хонинговальных и суперфинишных станков.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 Профилировать и править шлифовальные круги, головки, хоны, используемые на сложных (5 разряд) и особо-сложного (6 разряд) шлифовальных станках.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 Балансировать шлифовальные круги, головки, используемые на сложных (5 разряд) и особо-сложных (6 разряд) шлифовальных станках.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 Выбирать, подготавливать к эксплуатации шлифовальные круги, головки, вспомогательные, контрольно-измерительные инструменты для выполнения обработки на сложных шлифовальных станках.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 Выбирать, подготавливать к эксплуатации хоны, вспомогательные, контрольно-измерительные инструменты для выполнения обработки на хонинговальных и суперфинишных станках.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 Устанавливать и выверять шлифовальные круги, шлифовальные головки на сложных шлифовальных станках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 Устанавливать и выверять хоны на хонинговальных станках.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 Устанавливать и выверять шлифовальные головки на суперфинишных станках.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 Подготавливать к эксплуатации приспособления для внутришлифовальных, бесцентровошлифовальных, супер-финишных и хонинговальных станков.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 Настраивать приспособления и устройства для правки абразивных режущих инструментов на сложных шлифовальных станках.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27. Выбирать, подготавливать к работе, устанавливать на внутришлифовальный и бесцентровошлифовальный станки и использовать приспособления для базирования и закрепления заготовок.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 Выбирать, подготавливать к работе, устанавливать на хонинговальный и суперфинишный станки и использовать приспособления для базирования и закрепления заготовок.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29. Выбирать, подготавливать к работе, устанавливать на внутришлифовальный, бесцентровошлифовальный, супер-финишный и хонинговальный станки и использовать средства активного контроля.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 Настраивать внутришлифовальные, бесцентровошлифовальные, супер-финишные и хонинговальные станки для выполнения технологической операции.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31. Базировать, выверять и закреплять заготовки на сложных внутри-шлифовальных, бесцентровошлифовальных, хонинговальных и суперфинишных станках.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32. Выбирать и использовать СОТС при обработке заготовок на сложных (5 разряд) и особо-сложных (6 разряд) шлифовальных станках.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33. Выбирать параметры режима резания при обработке заготовок на сложных (5 разряд) и особо-сложных (6 разряд) шлифовальных станках.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34. Поддерживать состояние рабочего места в соответствии с требованиями охраны труда, пожарной, промышленной и экологической безопасности.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 Применять средства индивидуальной и коллективной защиты при работе и обслуживании сложного шлифовального станка и рабочего места шлифовщика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37" w:id="35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35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5-6 разряд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Виды и содержание технологической документации, используемой в организации, в объеме, необходимом для выполнения служебных обязанностей.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Основы машиностроительного черчения в объеме, необходимом для выполнения работы.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Правила чтения технической документации в объеме, необходимом для выполнения работы.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Система допусков и посадок, квалитеты точности, параметры шероховатости, отклонения формы и взаимного расположения поверхностей.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Правила подготовки рабочего места к выполнению наладки сложного (5 разряд) и особо-сложного (6 разряд) шлифовального станка.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Устройства, правила использования и органы управления внутришлифовальных, бесцентровошлифовальных, хонинговальных и суперфинишных станков.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Правила проверки исправности и работоспособности внутришлифовальных, бесцентровошлифовальных, хонинговальных и суперфинишных станков.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Способы и правила профилирования и правки абразивных режущих инструментов.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Способы и правила настройки внутришлифовальных, бесцентрово-шлифовальных, хонинговальных и суперфинишных станков на холостом ходу.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Требования охраны труда, производственной санитарии и пожарной безопасности.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Виды и правила применения средств индивидуальной защиты.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 Основные свойства и маркировка конструкционных и абразивных материалов.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 Способы профилирования и правки шлифовальных кругов и головок.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 Приемы балансировки и проверки шлифовальных кругов и головок на прочность.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 Правила и приемы установки абразивных режущих инструментов на внутришлифовальные, бесцентровошлифовальные, хонинговальные и суперфинишные станки.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 Устройство, назначение, правила и условия применения приспособлений, используемых на внутришлифовальных, бесцентровошлифовальных, хонинго-вальных и суперфинишных станках для базирования и закрепления заготовок.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 Методы и средства активного контроля, применяемые на внутришлифовальных, бесцентровошлифовальных, хонинговальных и суперфинишных станках.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 Способы установки заготовок на внутришлифовальных, бесцентровошлифовальных, хонинговальных и суперфинишных станках.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 Основы теории резания в объеме, необходимом для выполнения работ.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 Типовые режимы резания при обработке заготовок на сложных (5 разряд) и особо-сложных (6 разряд) шлифовальных станках.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 Назначение и правила применения СОТС при обработке заготовок на сложных (5 разряд) и особо-сложных (6 разряд) шлифовальных станках.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 Правила настройки и регулирования контрольно-измерительных инструментов и приборов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60" w:id="35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35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пробной детали на налаженном сложном шлифовальном станке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61" w:id="35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35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5-6 разряд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Анализ исходных данных для изготовления пробной детали на налаженном сложном (5 разряд) и особо-сложном (6 разряд) шлифовальном станке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Изготовление пробной детали на налаженном сложном (5 разряд) и особо-сложном (6 разряд) шлифовальном станке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Контроль детали, изготовленной на налаженном сложном (5 разряд) и особо-сложного (6 разряд) шлифовальном станке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Подналадка сложного шлифовального станка по результатам контроля.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Предъявление пробной детали, изготовленной на налаженном сложном шлифовальном станке, контролеру отдела технического контроля и (или) мастеру участка.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Инструктаж рабочего, выполняющего технологическую операцию изготовления партии деталей на сложном (5 разряд) и особо-сложного (6 разряд) шлифовальном станке.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Читать и применять техническую документацию на детали, изготавливаемые на сложных (5 разряд) и особо-сложных (6 разряд)шлифовальных станках.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Изготавливать пробную деталь на внутришлифовальных, бесцентрово-шлифовальных, хонинговальных и суперфинишных станках.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Контролировать точность размеров деталей.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Контролировать шероховатость поверхностей деталей.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Выбирать параметры режима резания при обработке заготовок на сложных (5 разряд) и особо-сложных (6 разряд) шлифовальных станках.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 Использовать СОТС при обработке заготовок на сложных шлифовальных станках.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 Выполнять подналадку внутри-шлифовального, бесцентровошлифовального, хонинговального и суперфинишного станков по результатам контроля размеров и шероховатости поверхности детали.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 Поддерживать состояние рабочего места в соответствии с требованиями охраны труда, пожарной, промышленной и экологической безопасности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 Применять средства индивидуальной и коллективной защиты при работе и обслуживании сложного (5 разряд) и особо-сложного (6 разряд) шлифовального станка и рабочего места шлифовщика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77" w:id="35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35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5-6 разряд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Виды и содержание технологической документации, используемой в организации, в объеме, необходимом для выполнения служебных обязанностей.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Основы машиностроительного черчения в объеме, необходимом для выполнения работы.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Правила чтения технической документации в объеме, необходимом для выполнения работы.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Система допусков и посадок, квалитеты точности, параметры шероховатости, отклонения формы и взаимного расположения поверхностей.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Основы метрологии в объеме, необходимом для выполнения работы.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Устройства, правила использования и органы управления внутришлифовальных, бесцентровошлифовальных, хонинговальных и суперфинишных станков.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Устройства и правила применения приспособлений, применяемых на внутришлифовальных, бесцентрово-шлифовальных, хонинговальных и суперфинишных станках для базирования и закрепления заготовок.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Методы и средства активного контроля, применяемые на внутришлифовальных, бесцентровошлифовальных, хонинговальных и суперфинишных станках.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Способы установки заготовок на внутришлифовальных, бесцентрово-шлифовальных, хонинговальных и суперфинишных станках.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Основы теории резания в объеме, необходимом для выполнения работ.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Типовые режимы резания при обработке заготовок на сложных (5 разряд) и особо-сложных (6 разряд) шлифовальных станках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 Назначение и правила применения СОТС при обработке заготовок на сложных (5 разряд) и особо-сложного (6 разряд) шлифовальных станках.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 Приемы изготовления пробной детали на внутришлифовальных, бесцентрово-шлифовальных, хонинговальных и суперфинишных станках.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 Виды брака при изготовлении деталей на сложных (5 разряд) и особо-сложного (6 разряд) шлифовальных станках и способы его предупреждения и устранения.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 Устройство и правила применения контрольно-измерительных инструментов и приборов для контроля деталей.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 Методы и приборы контроля шероховатости поверхностей деталей.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 Правила и приемы подналадки внутришлифовальных, бесцентрово-шлифовальных, хонинговальных и суперфинишных станков по результатам обработки пробной детали.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 Правила и приемы подналадки внутришлифовальных, бесцентрово-шлифовальных, хонинговальных и суперфинишных станков по результатам обработки пробной детали.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 Требования охраны труда, производственной санитарии и пожарной безопасности.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 Виды и правила применения средств индивидуальной и коллективной защиты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ответственность, Умение работать в команде, Аккуратность, Выносливость и усердие, Внимательность, Техническое мышление, Способность к концентрации и распределению внимания, умение распоряжаться ресурсами (оборудование, инструменты, материалы)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98" w:id="35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ГОСТ 17420-72. Единая система технологической подготовки производства. Операции механической обработки резанием. Термины и определения;</w:t>
            </w:r>
          </w:p>
          <w:bookmarkEnd w:id="35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ГОСТ 31556-2012. Межгосударственный стандарт. Фрезы дорожные холодные самоходные Общие технические условия;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ГОСТ 25761-83. Виды обработки резанием. Термины и определения общих понятий;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ГОСТ 26645-85. Отливки из металлов и сплавов. Допуски размеров, массы и припуски на механическую обработку;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ГОСТ 16163-90. Столы поворотные делительные координатно-расточных и координатно-шлифовальных станков. Основные размеры. Нормы точности.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Наладчик оборудования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Техник-механик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Супервайзер (бригадир)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участка/ Мастер цеха</w:t>
            </w:r>
          </w:p>
        </w:tc>
      </w:tr>
    </w:tbl>
    <w:bookmarkStart w:name="z13402" w:id="35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Технические данные профессионального стандарта</w:t>
      </w:r>
    </w:p>
    <w:bookmarkEnd w:id="3510"/>
    <w:bookmarkStart w:name="z13403" w:id="35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Наименование государственного органа: Министерство промышленности и строительства Республики Казахстан.</w:t>
      </w:r>
    </w:p>
    <w:bookmarkEnd w:id="3511"/>
    <w:bookmarkStart w:name="z13404" w:id="35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Исполнитель: Кастаев Ж.А., +7 (705) 877 20 58, zhasulan.kastaev@mps.gov.kz.</w:t>
      </w:r>
    </w:p>
    <w:bookmarkEnd w:id="3512"/>
    <w:bookmarkStart w:name="z13405" w:id="35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Организации (предприятия) участвующие в разработке: -</w:t>
      </w:r>
    </w:p>
    <w:bookmarkEnd w:id="3513"/>
    <w:bookmarkStart w:name="z13406" w:id="35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Отраслевой совет по профессиональным квалификациям в сфере машиностроения: протокол №4 от 13 декабря 2023 года.</w:t>
      </w:r>
    </w:p>
    <w:bookmarkEnd w:id="3514"/>
    <w:bookmarkStart w:name="z13407" w:id="35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Национальный орган по профессиональным квалификациям: заключение от 13 декабря 2023 года.</w:t>
      </w:r>
    </w:p>
    <w:bookmarkEnd w:id="3515"/>
    <w:bookmarkStart w:name="z13408" w:id="35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Национальная палата предпринимателей Республики Казахстан "Атамекен": № 00576/05 от 15 января 2024 года.</w:t>
      </w:r>
    </w:p>
    <w:bookmarkEnd w:id="3516"/>
    <w:bookmarkStart w:name="z13409" w:id="35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Номер версии и год выпуска: версия 1, 2024 года.</w:t>
      </w:r>
    </w:p>
    <w:bookmarkEnd w:id="3517"/>
    <w:bookmarkStart w:name="z13410" w:id="35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Дата ориентировочного пересмотра: 2027 год.</w:t>
      </w:r>
    </w:p>
    <w:bookmarkEnd w:id="351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