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3e9a" w14:textId="4d63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декабря 2024 года № 801/НҚ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за № 19982)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175 и 286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03105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03105. Меры государственной поддержки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Зарегистрирован в Реестре государственной регистрации нормативных правовых актов № 20478.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государственной услуги "Предоставление лекарственных средств, специализированных лечебных продуктов, изделий медицинского назначения отдельным категориям граждан" приказ Министра здравоохранения Республики Казахстан от 12 октября 2021 года КР ДСМ – 103. Зарегистрирован в Реестре государственной регистрации нормативных правовых актов № 24765.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персонифицированного финансирования по получателям образовательных услуг на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