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8973" w14:textId="e058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декабря 2024 года № 784/НҚ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Комитетам по информационной безопасности, искусственного интеллекта и развития инноваций, государственных услуг, телекоммуникаций и аэрокосмическому комитету принять иные меры вытекающие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курирующих вице-министров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784/НҚ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цифрового развития, инноваций и аэрокосмической промышленности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взаимодействует с национальным институтом развития в сфере обеспечения информационной безопасности в целях развития сферы информационной безопасности;";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осуществление защиты доменных имен в пространстве казахстанского сегмента интернета;";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не позднее 1 декабря года, предшествующего году проведения проверок, подготовка плана проведения периодических проверок;";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19-1), 19-2) и 19-3)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разработка правил осуществления уведомления субъектов персональных данных о нарушении безопасности персональных данных;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19-2) направление оператору информационно-коммуникационной инфраструктуры "электронного правительства" информации о нарушении безопасности персональных данных, влекущем риск нарушения прав и законных интересов субъектов,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иными нормативными правовыми актами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разработка правил функционирования программы взаимодействия с исследователями информационной безопасности;";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22-1) и 22-2)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разработка перечня персональных данных, необходимого и достаточного для выполнения осуществляемых ими задач, если иное не предусмотрено законами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разработка перечня персональных данных физических лиц, включаемых в состав государственных электронных информационных ресурсов;";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разработка правил хранения персональных данных, содержащихся в электронных информационных ресурсах, осуществляемого собственником и (или) оператором, а также третьим лицом в электронной базе, находящейся в серверном помещении или центре обработки данных, расположенном на территории Республики Казахстан, с принятием необходимых мер по защите персональных данных;";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50-1), 50-2), 50-3), 50-4), 50-5), 50-6) и 50-7) следующего содержания: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50-3)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50-4)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50-5)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50-6) разработка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50-7)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59-1) следующего содержания: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подготовка предложений, в том числе проектов соответствующих решений, по правовому регулированию вопросов обеспечения информационной безопасности для последующего внесения в Правительство Республики Казахстан;";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68-1) следующего содержания: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"68-1) согласование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Республики Казахстан;";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71-1) следующего содержания: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"71-1) осуществление государственного контроля за соблюдением законодательства Республики Казахстан о персональных данных и их защите;".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июля 2019 года № 177/НҚ. "Об утверждении Положения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выполнение обязательств и осуществления прав Республики Казахстан, вытекающих из международных договоров в области космической деятельности и по комплексу "Байконур", а также наблюдение за выполнением другими участниками международных договоров их обязательств;";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разработка формы регистра космических объектов;".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разработка правил проведения инвентаризации сетей телекоммуникаций и кабельной канализации, построенных за счет бюджетных средств, а также предоставления их в имущественный наем (аренду);";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разработка правил осуществления операторами связи сбора и хранения служебной информации об абонентах;";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16-1), 16-2), 16-3) и 16-4) следующего содержания: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разработка правил выпуска, реализации государственных знаков почтовой оплаты и филателистической продукции;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осуществление ввода в обращение государственных знаков почтовой оплаты;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осуществление снятия с почтового обращения государственного знака почтовой оплаты в целях использования в качестве филателистической продукции;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формирование государственной коллекции знаков почтовой оплаты;";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служебного удостоверения либо идентификационной карты (ID card), за исключением объектов сетей телекоммуникаций специального назначения;";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разработка требования соблюдения национальной безопасности физическими и юридическими лицами при принятии решений по вопросам строительства, эксплуатации и развития сетей связи;";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47-1) следующего содержания: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разработка правил выявления и пресечения работы незаконно эксплуатируемых радиоэлектронных средств, в том числе усилителей сигналов связи, высокочастотных устройств, специального технического оборудования для блокирования радиосигнала, по согласованию с Комитетом национальной безопасности Республики Казахстан, Министерством обороны Республики Казахстан и Министерством внутренних дел Республики Казахстан;";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51-1) следующего содержания: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разработка правил проведения конверсии радиочастотного спектра и методики технико-экономического обоснования затрат на проведение конверсии радиочастотного спектра;";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57-1) следующего содержания: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"57-1) разработка плана перспективного использования радиочастотного спектра в соответствии с регламентом радиосвязи Международного союза электросвязи;";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63-1) следующего содержания: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разработка правил субсидирования услуги связи на сельскохозяйственных и промышленных объектах с целью внедрения цифровых технологий;";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64-1) следующего содержания: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"64-1) разработка предельных тарифов на имущественный наем (аренду) мест для размещения средств связи, а также опор воздушных линий электропередачи для проведения волоконно-оптических линий связи;";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68-1), 68-2) и 68-3) следующего содержания: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"68-1) разработка правил предоставления операторами связи и (или) владельцами сетей связи, осуществляющими деятельность на территории Республики Казахстан, агрегированных данных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эпидемиями, по согласованию с Комитетом национальной безопасности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68-2) управление сетями связи при угрозе или возникновении чрезвычайной ситуации социального, природного и техногенного характера, а также введении чрезвычайного положения во взаимодействии с государственными органами по перечню, определяемому Правительством Республики Казахстан, которые имеют право на приоритетное использование, а также приостановление деятельности сетей и средств связи, за исключением правительственной связи, сетей и средств связи экстренных служб;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68-3) обеспечение централизованного экстренного оповещения населения о чрезвычайных ситуациях природного и техногенного характера через абонентские устройства сотовой связи;";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70-1) следующего содержания: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"70-1) разработка показателей качества универсальных услуг почтовой связи;";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80-1) следующего содержания: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"80-1) разработка порядка размещения средств телекоммуникаций на опорах совместного использования;";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согласование знаков почтовой оплаты оператора почты, разработка порядка использования и предъявляемых требований к знакам почтовой оплаты оператора почты, за исключением государственных знаков почтовой оплаты;";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101-1) следующего содержания: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"101-1) согласование требований к сетям и средствам связи и порядка обеспечения операторами связи и (или) владельцами сетей связи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мероприятий, определяемых Комитетом национальной безопасности Республики Казахстан;";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110-1) следующего содержания: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"110-1)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связи;";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111-1) следующего содержания: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"111-1) организация доступности инфраструктуры связи на территории Республики Казахстан;";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115-1), 115-2), 115-3), 115-4), 115-5), 115-6) и 115-7) следующего содержания: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"115-1) разработка в пределах своей компетенции нормативных правовых актов в области почты, направленных на совершенствование и развитие почтовой деятельности в Республике Казахстан, и организация их реализации;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115-2)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115-3) разработка правил прохождения международного или национального технического аудита центров обработки данных по согласованию с Комитетом национальной безопасности Республики Казахстан;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115-4) разработка правил организации деятельности центра обработки данных по согласованию с Комитетом национальной безопасности Республики Казахстан;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115-5) разработка размера и правил компенсации повышения тарифов абонентской платы за оказание услуг телекоммуникаций социально защищаемым гражданам;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115-6) разработка правил использования сетей связи с применением негеостационарных спутников по согласованию с органами национальной безопасности;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115-7) разработка правил проведения конкурса по определению операторов универсального обслуживания, включая расчет размера субсидий и порядок возложения Министерством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связи;".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октября 2019 года № 288/НҚ "Об утверждении Положения о республиканском государственном учреждении "Комитет государственных услуг Министерства цифрового развития, инноваций и аэрокосмической промышленности Республики Казахстан":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государственных услуг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разработка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Казахстан;";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8-1), 8-2), 8-3), 8-4), 8-5), 8-6), 8-7), 8-8), 8-9) и 8-10) следующего содержания: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обеспечение установления по согласованию с антимонопольным органом цен на товары (работы, услуги), производимые и (или) реализуемые оператором информационно-коммуникационной инфраструктуры "электронного правительства";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обеспечение установления по согласованию с центральным уполномоченным органом по управлению земельными ресурсами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ведению государственного земельного кадастра Республики Казахстан, за исключением изыскательских работ, предусмотренных подпунктом 2) пункта 1 статьи 153 Земельного кодекса Республики Казахстан;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обеспечение установления по согласованию с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государственной регистрации прав на недвижимое имущество в, в том числе в ускоренном порядке, и государственному техническому обследованию зданий, сооружений и (или) их составляющих;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обеспечение установления по согласованию с антимонопольным органом и государственным органом, осуществляющим реализацию государственной политики в сфере регистрации залога движимого имущества,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регистрации залога движимого имущества, не подлежащего обязательной государственной регистрации, оказанию информационной услуги в виде выдачи выписки из реестра залога движимого имущества, исправлению ошибок в регистрационных документах, допущенных по вине заявителя;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обеспечение установления по согласованию с уполномоченным органом в области здравоохранения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обязательного социального медицинского страхования;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обеспечение установления по согласованию с антимонопольным органом и государственным органом, осуществляющим руководство в сфере социальной защиты населения, регулирование, контрольные функции за деятельностью фонда, цен на услуги, оказываемые Государственной корпорацией "Правительство для граждан" в сфере обязательного социального страхования;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8-7) обеспечение установления по согласованию с государственным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пенсионного обеспечения;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8-8) обеспечение установления по согласованию с антимонопольным органом и государственным органом, осуществляющим руководство в сфере обеспечения поступлений налогов и платежей в бюджет, цен на работы, услуги, производимые и (или) реализуемые Государственной корпорацией "Правительство для граждан" в рамках единого совокупного платежа;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8-9) обеспечение определения размера оплаты услуг государственной регистрации актов гражданского состояния по согласованию с Министерством юстиции Республики Казахстан и антимонопольным органом;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8-10) обеспечение установления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органом;";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10-2), 10-3) и 10-4) следующего содержания: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разработка правил деятельности контакт-центра "111" и его взаимодействия с центральными государственными органами, местными исполнительными органами;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организация и обеспечение деятельности контакт-центра "111";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разработка типовых требований по организации работы контакт-центров административных органов;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координация работы по реализации типовых требований по организации работы контакт-центров административных органов;";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разработка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уведомлений;";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24-1) следующего содержания: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осуществление оценки процессов автоматизации государственных услуг;";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разработка порядка выявления скрытых государственных услуг и внесения их в реестр государственных услуг;";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32-3), 32-4), 32-5), 32-6), 32-7), 32-8) и 32-9) следующего содержания: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"32-3) разработка правил информационного взаимодействия информационной системы мониторинга оказания государственных услуг с информационными системами;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разработка правил внесения данных услугодателем в информационную систему мониторинга оказания государственных услуг о стадии оказания государственной услуги;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разработка типового партнерского соглашения;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разработка правил отбора субъектов предпринимательства для заключения партнерского соглашения;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проведение отбора субъектов предпринимательства для заключения партнерского соглашения;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осуществление отбора государственных услуг из реестра государственных услуг, по которым партнерские организации могут осуществлять прием заявлений на оказание государственных услуг и выдачу их результатов услугополучателю;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разработка требований к субъектам предпринимательства для заключения партнерского соглашения по согласованию с уполномоченным органом по оценке и контролю за качеством оказания государственных услуг;".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мая 2024 года № 278/НҚ "Об утверждении Положения республиканского государственного учреждения "Комитет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Казахстан":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искусственного интеллекта и развития инноваций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разработка целевых технологических программ;";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13-1), 13-2) и 13-3) следующего содержания: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разработка правил инициирования экспериментальных режимов для апробирования инновационных проектов;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разработка методики расчета национального индекса развития инновационной деятельности;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разработка классификации инновационной деятельности;";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 и 26-2) следующего содержания: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реализация государственной политики в области коммерциализации результатов научной и (или) научно-технической деятельности в соответствующей отрасли;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участие в реализации программы по подготовке, переподготовке кадров и повышению квалификации в области коммерциализации результатов научной и (или) научно-технической деятельности в соответствующей отрасли;";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осуществление государственного контроля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и финансированию терроризма;"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52-1), 52-2), 52-3), 52-4) и 52-5) следующего содержания: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разработка перечня видов обеспеченных цифровых активов, признаваемых на территории Республики Казахстан;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разработка порядка выпуска и оборота обеспеченных цифровых активов;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ведение государственного реестра лиц, осуществляющих деятельность по выпуску обеспеченных цифровых активов;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разработка правил оформления решения о выпуске обеспеченных цифровых активов;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выдача разрешения на выпуск и обращение обеспеченных цифровых активов;";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55-1) следующего содержания: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проведение научно-исследовательских, опытно-конструкторских работ и внедрение современных технологий;";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61-1), 61-2), 61-3), 61-4) и 61-5) следующего содержания: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"61-1) создание условий для развития отрасли информационно-коммуникационных технологий;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разработка правил осуществления мониторинга реализации государственной технологической политики в регионах;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61-3) формирование предложений по определению перечня специальностей, по которым требуется подготовка специалистов для приоритетных секторов экономики, на основе представляемых субъектами промышленно-инновационной деятельности сведений о потребностях в специалистах и направление в уполномоченный орган по вопросам занятости населения;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61-4) управление, ведение, сопровождение, обеспечение функционирования и использования информационной системы "Единое окно" национальной инновационной системы;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61-5) выработка и реализация нормативного правового регулирования в области развития технологий искусственного интеллекта;";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73-1) следующего содержания: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"73-1) осуществление международного сотрудничества в сфере электронной промышленности и представление интересов Республики Казахстан в международных организациях и иностранных государствах;".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