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e5422" w14:textId="18e54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перспективного использования радиочастотного спектра в Республике Казахстан на 2024-2029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4 декабря 2024 года № 755/НҚ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цифрового развития, инноваций и аэрокосмической промышленности Республики Казахстан, утвержденного постановлением Правительства Республики Казахстан от 12 июля 2019 года № 501,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перспективного использования радиочастотного спектра в Республике Казахстан на 2024-2029 годы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телекоммуникаций Министерства цифрового развития, инноваций и аэрокосмической промышленности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после подписания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перспективного использования радиочастотного спектра в Республике Казахстан на 2024-2029 годы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перспективного использования радиочастотного спектра (далее – Перспективный план) определяет основные направления использования полос радиочастот действующими радиоэлектронными средствами (далее – РЭС) различного назначения, РЭС, планируемыми для применения в перспективе, а также РЭС, эксплуатация которых может быть прекращена в ближайшее время.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Перспективном плане учтены частоты от 3 кГц до 400 ГГц, то есть частоты, указанные в Таблице распределения полос частот между радиослужбами Республики Казахстан в диапазоне частот от 3 кГц до 400 ГГц для радиоэлектронных средств всех назначений.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Международная подвижная электросвязь (IMT)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частот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694-790 МГц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Используется структурными подразделениями МО РК и государственными органами.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Полосы частот для сотовой подвижной связи пятого поколения 5G/IMT-2020. Приостановление выдачи разрешения на РЧС на территории Республики Казахстан. Высвобождение.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790-960 МГц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Используется структурными подразделениями МО РК и государственными органами.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Продолжение функционирования систем сотовой подвижной связи стандартов GSM, UMTS и LTE, а также внедрение новых спецификаций систем IMT.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1710-1980 МГц 2110-2170 МГц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Используется структурными подразделениями МО РК и государственными органами.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Продолжение функционирования систем сотовой подвижной связи стандартов GSM, UMTS и LTE, а также внедрение новых спецификаций систем IMT.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2496-2690 МГц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Используется структурными подразделениями МО РК и государственными органами.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Перспективное внедрение систем IMT. Приостановление выдачи разрешения на РЧС на территории Республики Казахстан.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3400-3600 МГц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Используется структурными подразделениями МО РК и государственными органами.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Полосы частот для систем сотовой подвижной связи пятого поколения 5G/IMT-2020 при обеспечении защиты ЗССС.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 выдачи разрешения на РЧС на территории Республики Казахстан.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3600-3800 МГц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 согласование при реализации необходимого проекта.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Полосы частот для сотовой подвижной связи пятого поколения 5G/IMT-2020. Приостановление выдачи разрешения на РЧС на территории Республики Казахстан. Высвобождение.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3800-4100 МГц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Используется структурными подразделениями МО РК и государственными органами.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Полосы частот для сотовой подвижной связи пятого поколения 5G/IMT-2020 при обеспечении защиты работы радиовысотомеров. С учҰтом вопросов приграничной координации. Приостановление выдачи разрешения на РЧС на территории Республики Казахстан.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4800-4990 МГц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Используется структурными подразделениями МО РК и государственными органами.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Перспективная полоса для сотовой подвижной связи пятого поколения 5G/IMT-2020.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разрешений на использование РЧС для действующих РЭС до 2029 года.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24,25-27,5 ГГц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 согласование при реализации необходимого проекта.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Перспективная полоса для сотовой подвижной связи пятого поколения 5G/IMT-2020.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27,5-29,5 ГГц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 согласование при реализации необходимого проекта.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Перспективная полоса для сотовой подвижной связи пятого поколения 5G/IMT-2020.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694-960 МГц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1710-1885 МГц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2500-2690 МГц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Используется структурными подразделениями МО РК и государственными органами.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Дальнейшее изучение вопроса об использовании станций на высотной платформе в качестве базовых станций IMT (HIBS) подвижной службы.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37-43,5 ГГц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66-71 ГГц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 согласование при реализации необходимого проекта.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Дальнейшее изучение вопроса о внедрении 5G/IMT-2020.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4400-4800 МГц 7125-8400 МГц 14,8-15,35 ГГц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 согласование при реализации необходимого проекта.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вопроса возможности использования полос для IMT в соответствии с результатами исследований и решением ВКР-27.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Системы фиксированной службы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частот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2300-2400 МГц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Используется структурными подразделениями МО РК и государственными органами.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 выдачи разрешения на РЧС на территории Республики Казахстан, кроме стационарных (базовых) станций c фиксированными абонентскими терминалами системы FWA (Fixed Wireless Access) с применением технологии LTE.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27,9-28,2 ГГц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47,2-47,5 ГГц 47,9-48,2 ГГц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 согласование при реализации необходимого проекта.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Дальнейшее изучение вопроса об использовании полос частот станциями на высотной платформе (HAPS).</w:t>
            </w:r>
          </w:p>
        </w:tc>
      </w:tr>
    </w:tbl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Спутниковые системы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частот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2025-2110 МГц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2200-2290 МГц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Используется структурными подразделениями МО РК и государственными органами.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Используется в рамках НГСО космических аппаратов служб исследования Земли.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3400-3450 МГц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5725-5775 МГц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Используется структурными подразделениями МО РК и государственными органами.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Используется в рамках геостационарных спутниковых систем связи фиксированной спутниковой службы (ГСО ФСС).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4500-4800 МГц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6725-7025 МГц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Используется структурными подразделениями МО РК и государственными органами.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бессрочно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Частотные присвоения, резервируемые в рамках национальных выделений РК в Плане фиксированной спутниковой службы выделенные МСЭ для будущего использования космических систем.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8025-8400 МГц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Используется структурными подразделениями МО РК и государственными органами.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Используется в рамках НГСО космических аппаратов служб исследования Земли.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10,7-10,95 ГГц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10,95-11,2 ГГц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11,2-11,45 ГГц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11,45-11,7 ГГц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12,5-12,75 ГГц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12,75-13,25 ГГц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13,75-14,5 ГГц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Используется структурными подразделениями МО РК и государственными органами.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Используется в рамках геостационарных спутниковых систем связи фиксированной спутниковой службы (ГСО ФСС).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11,7-12,5 ГГц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13,4-13,65 ГГц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14,5-14,75 ГГц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14,5-14,8 ГГц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17,3-18,1 ГГц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Используется структурными подразделениями МО РК и государственными органами.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Перспективное использование полос частот для спутниковых систем связи фиксированной и радиовещательной спутниковой службы (ГСО ФСС и РСС).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10,7-10,95 ГГц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11,2-11,45 ГГц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11713,98-12086,22 МГц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12,75-13,25 ГГц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17313,98-17686,22 МГц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Используется структурными подразделениями МО РК и государственными органами.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бессрочно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Частотные присвоения, резервируемые в рамках национальных выделений РК в Плане фиксированной и радиовещательной спутниковой службы выделенные МСЭ для будущего использования космических систем.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10,7-10,95 ГГц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11,2-11,45 ГГц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12,75-13,25 ГГц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13,75-14,5 ГГц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17,7-18,6 ГГц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18,8-19,3 ГГц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19,7-20,2 ГГц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27,5-29,1 ГГц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29,5-30 ГГц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Используется структурными подразделениями МО РК и государственными органами.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Перспективное использование полос частот глобальными негеостационарными спутниковыми системами связи фиксированной спутниковой службы (НГСО ФСС).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17,7-19,7 ГГц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27,5-29,5 ГГц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12,75-13,25 ГГц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Используется структурными подразделениями МО РК и государственными органами.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Перспективное использование полос частот для земных станций в движении (ESIM), осуществляющих связь со спутниками ГСО ФСС.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17,7-18,6 ГГц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18,8-19,3 ГГц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19,7-20,2 ГГц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27,5-29,1 ГГц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29,5-30 ГГц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Используется структурными подразделениями МО РК и государственными органами.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Перспективное использование полос частот для земных станций в движении (ESIM), осуществляющих связь со спутниками НГСО ФСС.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17,7-20,3 ГГц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20,2-21,2 ГГц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21,4-22 ГГц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27,5-30 ГГц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30-31 ГГц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Используется структурными подразделениями МО РК и государственными органами.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Перспективное использование полос частот для спутниковой связи.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37,5-40,5 ГГц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42,5-43,5 ГГц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43,5-47 ГГц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47,2-50,2 ГГц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50,4-51,4 ГГц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 согласование при реализации необходимого проекта.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Перспективное использование полос частот для спутниковой связи (ГСО ФСС).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 2.7 ГГц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Используется структурными подразделениями МО РК и государственными органами.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вопроса о возможных новых распределениях подвижной спутниковой службе для прямого подключения между космическими станциями и пользовательским оборудованием Международной подвижной электросвязи (IMT) в дополнение к покрытию наземных сетей IMT (D2D).</w:t>
            </w:r>
          </w:p>
        </w:tc>
      </w:tr>
    </w:tbl>
    <w:bookmarkStart w:name="z6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Телерадиовещание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частот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66-74 МГц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87,5-108 МГц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174-230 МГц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Используется структурными подразделениями МО РК и государственными органами.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вопроса о внедрении сетей цифрового радиовещания и проведение работ с заинтересованными сторонами.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470-694 МГц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Используется структурными подразделениями МО РК и государственными органами.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нынешнего использования спектра в этой полосе и потенциального будущего использования IMT. Отслеживание международных разработок в области технологий IMT и вещания в этом диапазоне частот и рассмотрение будущей стратегии распространения цифрового наземного телевидения в РК и будущего использования спектра 470-694 МГц, принимая во внимание исследования МСЭ.</w:t>
            </w:r>
          </w:p>
        </w:tc>
      </w:tr>
    </w:tbl>
    <w:bookmarkStart w:name="z6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Устройства малого радиуса действия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частот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5925-6425 МГц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Используется структурными подразделениями МО РК и государственными органами.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систем WiFi 6E, WiFi 7 в соответствии с правилами.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5875-5925 МГц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Используется структурными подразделениями МО РК и государственными органами.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вопроса об использовании полосы для Интеллектуальных транспортных систем (ИТС).</w:t>
            </w:r>
          </w:p>
        </w:tc>
      </w:tr>
    </w:tbl>
    <w:bookmarkStart w:name="z6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Системы связи на подвижных объектах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частот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1905-1915 МГц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Используется структурными подразделениями МО РК и государственными органами.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вопроса о внедрении систем железнодорожной подвижной связи LTE-R. Приостановление выдачи разрешения на РЧС на территории Республики Казахстан.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1980-1995/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2170-2185 МГц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Используется структурными подразделениями МО РК и государственными органами.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вопроса о внедрении системы Air-to-Ground.</w:t>
            </w:r>
          </w:p>
        </w:tc>
      </w:tr>
    </w:tbl>
    <w:bookmarkStart w:name="z7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Системы беспроводного радиодоступа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частот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5925-7125 МГц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Используется структурными подразделениями МО РК и государственными органами.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 выдачи разрешения на РЧС на территории Республики Казахстан, кроме стационарных точек доступа в целях организации беспроводного радиодоступа с применением систем WiFi 6E, WiFi 7.</w:t>
            </w:r>
          </w:p>
        </w:tc>
      </w:tr>
    </w:tbl>
    <w:bookmarkStart w:name="z7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Правила присвоения полос частот, радиочастот (радиочастотных каналов), эксплуатации радиоэлектронных средств и высокочастотных устройств, а также проведения расчета электромагнитной совместимости радиоэлектронных средств гражданского назначения, утвержденные Приказом И.о. Министра по инвестициям и развитию Республики Казахстан от 21 января 2015 года № 34.</w:t>
      </w:r>
    </w:p>
    <w:bookmarkEnd w:id="35"/>
    <w:bookmarkStart w:name="z7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Сокращения:</w:t>
      </w:r>
    </w:p>
    <w:bookmarkEnd w:id="36"/>
    <w:bookmarkStart w:name="z7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РК – Республика Казахстан;</w:t>
      </w:r>
    </w:p>
    <w:bookmarkEnd w:id="37"/>
    <w:bookmarkStart w:name="z7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 РК – Министерство обороны Республики Казахстан;</w:t>
      </w:r>
    </w:p>
    <w:bookmarkEnd w:id="38"/>
    <w:bookmarkStart w:name="z7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МСЭ – Международный союз электросвязи;</w:t>
      </w:r>
    </w:p>
    <w:bookmarkEnd w:id="39"/>
    <w:bookmarkStart w:name="z7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РЧС – Радиочастотный спектр;</w:t>
      </w:r>
    </w:p>
    <w:bookmarkEnd w:id="40"/>
    <w:bookmarkStart w:name="z7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ЗССС – Земные станции спутниковой связи;</w:t>
      </w:r>
    </w:p>
    <w:bookmarkEnd w:id="41"/>
    <w:bookmarkStart w:name="z7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ВКР – Всемирная конференция радиосвязи;</w:t>
      </w:r>
    </w:p>
    <w:bookmarkEnd w:id="42"/>
    <w:bookmarkStart w:name="z7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ГСО – Геостационарная орбита;</w:t>
      </w:r>
    </w:p>
    <w:bookmarkEnd w:id="43"/>
    <w:bookmarkStart w:name="z8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НГСО – Негеостационарная орбита;</w:t>
      </w:r>
    </w:p>
    <w:bookmarkEnd w:id="44"/>
    <w:bookmarkStart w:name="z8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IMT – International Mobile Telecommunications;</w:t>
      </w:r>
    </w:p>
    <w:bookmarkEnd w:id="45"/>
    <w:bookmarkStart w:name="z8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GSM – Global System for Mobile communications;</w:t>
      </w:r>
    </w:p>
    <w:bookmarkEnd w:id="46"/>
    <w:bookmarkStart w:name="z8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UMTS – Universal Mobile Telecommunications System;</w:t>
      </w:r>
    </w:p>
    <w:bookmarkEnd w:id="47"/>
    <w:bookmarkStart w:name="z8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LTE – Long Term Evolution;</w:t>
      </w:r>
    </w:p>
    <w:bookmarkEnd w:id="48"/>
    <w:bookmarkStart w:name="z8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HIBS – High Altitude IMT Base Stations;</w:t>
      </w:r>
    </w:p>
    <w:bookmarkEnd w:id="49"/>
    <w:bookmarkStart w:name="z8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HAPS – High-Altitude Platform.</w:t>
      </w:r>
    </w:p>
    <w:bookmarkEnd w:id="5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