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35a0" w14:textId="5e53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12 июля 2023 года № 250/НҚ "Об определении международного технологического парка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октября 2024 года № 618/НҚ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международным технологическим парком "Астана Хаб" автономный кластерный фонд "Парк инновационных технологий.".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искусственного интеллекта и развития инноваций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