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c9a6" w14:textId="2bdc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параметров трансформирования и преобразования между государственной, международными, местными координатными системами отсчета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августа 2024 года № 520/НҚ.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Параметры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трансформирования и преобразования между государственной, международными, местными координатными системами отсчета.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520/НҚ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Параметры предусматривается в редакции приказа и.о. Министра искусственного интеллекта и цифрового развития РК от 18.05.2026 </w:t>
      </w:r>
      <w:r>
        <w:rPr>
          <w:rFonts w:ascii="Times New Roman"/>
          <w:b w:val="false"/>
          <w:i w:val="false"/>
          <w:color w:val="ff0000"/>
          <w:sz w:val="28"/>
        </w:rPr>
        <w:t>№ 254/НҚ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трансформирования и преобразования между государственной, международными, местными координатными системами отсчета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Область/ город республиканского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проекции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трансформирования(преобразования) координат между всемирной геодезической системой координат 1984 года (World Geodetic System 1984) и местными координатными системами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False Easting (смещение по долготе,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False Northing (смещение по широте,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Latitude of Origin (широта начала координат, градусы/минуту/ секунды)</w:t>
            </w:r>
          </w:p>
          <w:bookmarkEnd w:id="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Central Meridian (центральный меридиан градусы/минуту/ секунды)</w:t>
            </w:r>
          </w:p>
          <w:bookmarkEnd w:id="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Scale Factor (масштабный коэфф.)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DX,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DY, 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40 538,6294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-5 671 225,4096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03, 69168"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-172,8055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-1 187,251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885,1393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-4 685 805,9471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170 030,0378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-5 620 051,9105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80° 59' 59, 41951"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-10,6535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77 136,1426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-5 571 305,5907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02, 69795"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-53,2923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51 082,4773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-5 734 043,0025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91540"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-44,406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2 250 063,415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-12 938,5062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00' 59, 61197"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-99,9959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274 564,0098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-5 663 387,8926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44, 93579"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641,0594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-14 964,2172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-5 895 046,4798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58, 45872"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-49,9749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4 250 074,3533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-12 943,5273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00, 80320"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108 526,2956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-5 726 669,8477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04, 86485"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-25,0444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159,3913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107 224,7774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-5 829 542,7031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59' 52, 04566"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36,8315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-59 928,7421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-5 850 045,3706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44002"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-40,5169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4 872,2394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-5 566 620,7428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00' 04, 20189"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205,3923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10 417 538,5427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-5 532 886,878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07' 06, 75905"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-186 386,1257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-4 791 484,0551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01' 32, 37711"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676,6323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-1 187,251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64 326,2213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-4 871 724,3642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27, 65153"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-30,5773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-3 078,6267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-4 791 556,6122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54' 54, 89209"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-30,3254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-1 161,4185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-57 903,3138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-5 205 513,0073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00, 24988"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-159,8101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18 838,8449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-5 182 272,9941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00' 00, 31872"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-136,2795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-15408,0202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-5 665 521,6076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59, 80330"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39 149,1394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-4 727 024,9009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03, 90909"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-386,9521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-133,7499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-25 208,8928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-4 817 879,5923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07' 10, 78138"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-4 763 129,0384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20' 04, 42940"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-464,9205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-9 871,5121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-4 960 035,2628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 00' 03, 85928"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-50 854,5239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-4 950 791,8874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14, 29873"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-832,9539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31090,3516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-5 074 037,8884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01, 91652"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-24 805,3456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-5 458 043,0464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07, 18294"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-75,5603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-266,2576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-5 539 126,97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00, 00000"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5 480,6799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-310,8489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-63 626,1374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-5 568 540,1723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50, 11015"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145,6376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-79 142,0096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-5 779 038,5408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59° 59' 48, 30297"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28 034,7618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-5 820 038,7148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72201"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-104,8069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-8 842,8471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-5 869 043,0635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 00' 04, 82970"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-103,3847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53 486,2454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-4 953 877,3917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53, 49937"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-97,9552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37 546,6417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-4 797 356,3129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27307"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-86,0984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-49 306,3245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-4 752 178,2842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13, 49539"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1 011,4594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-9 949,7695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04182"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3 250 075,3702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00, 60301"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-6,2466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3 250 090,7751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-12 950,7531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01, 42582"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4 250 115,5791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-12 951,5295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02, 91190"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3 250 103,6309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-12 947,876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02, 01679"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-99,1139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4 250 091,0488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-12 954,1457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01, 69521"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-4 812 467,60519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00. 00000"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279,61362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359,56987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885,1393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-4 685 805,9471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101 993,5065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-4 777 244,9187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04, 05466"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-5 223 033,5867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-102 074,5811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-5 316 533,7066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22' 36, 82266"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196,6999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-5 223 033,5867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85 915,8331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-5 772 051,2964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53, 06960"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-12,3575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151 660,5996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-5 492 316,7224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83° 59' 55, 04108"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170,3648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18 183,2842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-5 553 054,4189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84° 00' 07, 61594"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329,6732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-158 688,3006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-5 496 862,8837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09, 26881"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367,2351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864,7169 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трансформирования(преобразования) координат между всемирной геодезической системой координат 1984 года (World Geodetic System 1984) и местными координатными системами отсчета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Привязка международной системе ITRF-2014 (International Terrestrial Reference Frame)</w:t>
            </w:r>
          </w:p>
          <w:bookmarkEnd w:id="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Координаты границы зоны действия параметров (широта - долгота)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DZ,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RX,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RY,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RZ,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S, ppm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-299,8324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-6,04742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25'-76° 35'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10'-77°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-6,07536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50'-78° 30'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40'-78°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-3,44131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6,944492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30'-80° 05'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20'-80°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-0,29579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-2,72266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0,85585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50'-68° 15'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45'-68°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-3,00544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10'-66° 15'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05'-66°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1 726,9236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-342,7062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00'-66° 20'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55'-66°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-1,43699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-1,17781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20'-69° 20'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15'-69°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-4,23224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20'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55'-71°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-2,79399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25-71° 50'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20'-71°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45'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45'-70°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00'-70° 05'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-1,85214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-2,865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30'-57° 00'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55'-57°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-105,59715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-169,36651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-258,84204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20'-58° 25'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10'-58°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-31,16498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-45,23882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-313,8413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25'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20'-77°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15,20915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41,38373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0,85072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87,477734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10'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15'-77°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-5,60594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10'-51° 50'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00'-52°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-2,53232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-2,73089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00'-53° 55'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55'-54°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12,042598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20'-51° 15'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10'-51°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-11,72682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35'-69° 40'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30'-69°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-86,32034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-212,01866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-187,66858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29,803537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15'-70° 25'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05'-70°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-33,2697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-1,07329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83,541433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00'-71° 15'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50'-71°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-8,96161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05'-78° 15'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-553,7946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164,433502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40'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45'-78°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-3,16822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-1,36738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55'-74° 55'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45'-75°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-432,5904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25'-75° 25'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20'-75°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-13314,5644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-31714,23834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-42167,95935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10'-72° 50'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00'-73° 10'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-1,90495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-53,7725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20'-66° 50'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10'-67°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-6,25804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15'-61° 10'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10'-61°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-2,40177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40'-62° 20'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30'-62°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-9,77881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-5,08315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0,903582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00'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55'-63°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-1,64962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-0,65487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2,249285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55'-65° 25'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45'-65°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7,400457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45'-51° 05'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35'-51°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-6,36905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-0,67542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25'-52° 50'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15'-52°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35'-50° 15'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25'-50°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-3,24189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-1,75873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-0,53156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55'-69° 05'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50'-69°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3,152926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 00'-68° 30'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55'-68°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-1,40331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-0,46743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55'-69° 40'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45'-69°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-0,70766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-3,01949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55'-67° 20'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50'-67°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-2,76948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-3,22541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55'-70° 20'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50'-70°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-302,37446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-13,45348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35'-68° 25'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30'-68°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-12,19221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-3,49108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20'-68° 10'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15'-68°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-6,56452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-2,70469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-1,59153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-139,2665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 05'-70° 45'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55'-70°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-0,77764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20'-76° 55'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10'-77°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05'-82° 30'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50'-82°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-9,20235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25'-83° 30'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10'-83°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2251,0090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25,54569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-6,66217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45'-83° 15'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40'-83° 20'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трансформирования координат – параметры, необходимые для преобразования координат одной координатной системы отсчета, связанной с одним датумом, в другую координатную систему отсчета с другим датумом.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преобразования координат – параметры, необходимые для преобразования координат одной координатной системы отсчета, связанной с одним датумом, в другую координатную систему отсчета с таким же датумом.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параметров трансформирования для местных координатных систем отсчета применялся эллипсоид Красовского и поперечная проекция Меркатора ТМ (Transverse Mercator).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