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88db" w14:textId="d728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июня 2024 года № 341/НҚ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177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финансовой и материальной помощи обучающимся и воспитанникам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190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194 изложить в следующей редакции: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337 исключить;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337-1, 337-2 и 337-3 следующего содержания: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337-1.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внутренних дел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действия cанитарно-эпидемиологического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cанитарно-эпидемиологического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337-3.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cанитарно-эпидемиологического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430-1 следующего содержания: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0-1.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предоставление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468 изложить в следующей редакции: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документах об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2015 года № 39. Зарегистрирован в Реестре государственной регистрации нормативных правовых актов № 10348.</w:t>
            </w:r>
          </w:p>
        </w:tc>
      </w:tr>
    </w:tbl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469 изложить в следующей редакции: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документах об образовании высшего и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видов документов о высшем и (или) послевузовском образовании, формы документов о высшем и (или) послевузовском образовании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выдачи"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10 февраля 2023 года № 47. Зарегистрирован в Реестре государственной регистрации нормативных правовых актов № 31894.</w:t>
            </w:r>
          </w:p>
        </w:tc>
      </w:tr>
    </w:tbl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475, 476, 477, 478 и 479 изложить в следующей редакции: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bookmarkEnd w:id="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из государственного бюджета, а также из средств недропользователей в рамках обязательств недропользователей в области науки, и отчетов по их выполнению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научного, научно-технического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10 апреля 2024 года № 160. Зарегистрирован в Реестре государственной регистрации нормативных правовых актов № 34249.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научной, научно-технической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отчета по выполнению научных, научно-технических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отчета по выполнению научной, научно-технической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результата научной и (или) научно-технической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496 и 497 изложить в следующей редакции: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регистрации (перерегистрации) юридических лиц, учетной регистрации (перерегистрации) их филиалов и представительств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регистрации (перерегистрации)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29 мая 2020 года № 66. Зарегистрирован в Реестре государственной регистрации нормативных правовых актов № 20771.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реестра юридических лиц (из Национального реестра бизнес-идентификационных номеров)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498 и 499 исключить;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528 и 529 вносятся изменения на казахском языке, текст на русском языке не меняется;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557-1 пунктом следующего содержания: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осуществление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674-1, 674-2 следующего содержания: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переработки рыбной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субъектов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675 исключить;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675-1, 675-2 следующего содержания: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675-1.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и лесного билета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билета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форм лесорубочного билета и лесного билета, правил их учета, хранения, заполнения и выдачи"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сельского хозяйства Республики Казахстан от 26 января 2015 года № 18-02/40. Зарегистрирован в Реестре государственной регистрации нормативных правовых актов № 10676.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лесного билета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757 изложить в следующей редакции: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при подтверждении соответствия производства органической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субсидирования развития систем управления производством сельскохозяйственной продукции"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15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5-2/671. Зарегистрирован в Реестре государственной регистрации нормативных правовых актов № 10198.</w:t>
            </w:r>
          </w:p>
          <w:bookmarkEnd w:id="70"/>
        </w:tc>
      </w:tr>
    </w:tbl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765 исключить;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864, 865, 866 и 867 исключить;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864-1, 865-1, 866-1, 867-1 и 867-2 следующего содержания: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64-1.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и (или) экспорт отдельных видов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лицензии на импорт и (или) экспорт отдельных видов товаров"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26 июня 2020 года № 374. Зарегистрирован в Реестре государственной регистрации нормативных правовых актов № 20907.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65-1.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66-1.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67-1.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исключительной лицензии на экспорт и (или) импорт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67-2.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сырьевых товаров, включенных в перечень отечественных сырьевых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887 исключить;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887-1, 887-2 и 887-3 следующего содержания: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887-1.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(исключение) программного обеспечения и продукции электронной промышленности в реестр (из реестра) доверенного программного обеспечения и продукции электронной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оборонной и аэрокосмической промышленности Республики Казахстан от 28 марта 2018 года № 53/НҚ. Зарегистрировано в Реестре государственной регистрации нормативных правовых актов № 16750.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программного обеспечения или продукции электронной промышленности из реестра доверенного программного обеспечения и продукции электронной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887-3.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сведения, содержащиеся в реестре доверенного программного обеспечения и продукции электронной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1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919 изложить в следующей редакции:</w:t>
      </w:r>
    </w:p>
    <w:bookmarkEnd w:id="89"/>
    <w:bookmarkStart w:name="z1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перечень промышленных потребителей, использующих сжиженный нефтяной газ в качестве сырья для производства нефтегазохимической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"Включение в перечень промышленных потребителей, использующих сжиженный нефтяной газ в качестве сырья для производства нефтегазохимической продукции"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18 апреля 2024 года № 167. Зарегистрировано в Реестре государственной регистрации нормативных правовых актов № 34283.</w:t>
            </w:r>
          </w:p>
        </w:tc>
      </w:tr>
    </w:tbl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1164 и 1165 изложить в следующей редакции: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bookmarkEnd w:id="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материалов и геодезических данных с пометкой "для служебного пользования"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формирования,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сбора, хранения, использования и выдачи сведений Национального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пространственных данных"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цифрового развития, инноваций и аэрокосмической промышленности Республики Казахстан от 31 марта 2023 года № 130/НҚ. Зарегистрирован в Реестре государственной регистрации нормативных правовых актов № 32233.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материалов и геодезических данных открытого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1170, 1171, 1172, 1173, 1174, 1175, 1176 и 1177 исключить;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1170-1, 1171-1, 1172-1, 1173-1, 1174-1, 1175-1, 1176-1, 1177-1 и 1177-2 следующего содержания: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0-1.</w:t>
            </w:r>
          </w:p>
          <w:bookmarkEnd w:id="1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предоставление услуг в области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лицензии на предоставление услуг в области связи"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20 апреля 2020 года № 151/НҚ. Зарегистрирован в Реестре государственной регистрации нормативных правовых актов № 20442.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1-1.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подвижная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3-1.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лицензии на предоставление услуг в области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4-1.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приложения к лицензии в рамках вида деятельности, на который имеется лицензия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5-1.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 (или) приложения к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6-1.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 (или) приложения к лицензии при реорганизации юридического лица-лицензиата, в случае подтверждения соответствия квалификационным требованиям, предъявляемым при лицензировании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абонентских номеров местной сети телекоммуникаций, номеров доступа к службам, DEF-кодов, кодов доступа к услугам, кодов операторов, префиксов выбора операторов междугородной и (или) международной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7-2.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связь с применением негеостационарных спутников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2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1178-1 следующего содержания:</w:t>
      </w:r>
    </w:p>
    <w:bookmarkEnd w:id="126"/>
    <w:bookmarkStart w:name="z2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виртуальному оператору сотовой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1295 изложить в следующей редакции: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предоставления жилищной помощи"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промышленности и строительства Республики Казахстан от 8 декабря 2023 года № 117.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Реестре государственной регистрации нормативных 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33763.</w:t>
            </w:r>
          </w:p>
        </w:tc>
      </w:tr>
    </w:tbl>
    <w:bookmarkStart w:name="z2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bookmarkStart w:name="z2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1296 изложить в следующей редакции:</w:t>
      </w:r>
    </w:p>
    <w:bookmarkEnd w:id="138"/>
    <w:bookmarkStart w:name="z2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осуществления выплат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2"/>
    <w:bookmarkStart w:name="z2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1299 вносится изменение на казахском языке, текст на русском языке не меняется.</w:t>
      </w:r>
    </w:p>
    <w:bookmarkEnd w:id="143"/>
    <w:bookmarkStart w:name="z2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44"/>
    <w:bookmarkStart w:name="z2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45"/>
    <w:bookmarkStart w:name="z2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46"/>
    <w:bookmarkStart w:name="z2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47"/>
    <w:bookmarkStart w:name="z2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двадцать третьего, который вводится в действие с 1 января 2025 года.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