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f480" w14:textId="f26f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мая 2024 года № 284/НҚ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59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143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с 573-1 по 573-8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01101009-1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дорожного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предупреждающих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знаков приоритета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запрещающих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предписывающих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информационно-указательных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знаков сервисов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знаков дополнительной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на автомобиле лиц с инвалидностью первой группы, имеющих затруднение в передвижении (инватакси)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666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путевки на проведение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20 октября 2021 года № 413. Зарегистрирован в Министерстве юстиции Республики Казахстан 21 октября 2021 года № 24835.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