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1e39" w14:textId="2d11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мая 2024 года № 278/НҚ. Утратил силу приказом и.о. Министра искусственного интеллекта и цифрового развития Республики Казахстан от 4 ноября 2025 года № 555/НҚ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искусственного интеллекта и цифрового развития РК от 04.11.2025 </w:t>
      </w:r>
      <w:r>
        <w:rPr>
          <w:rFonts w:ascii="Times New Roman"/>
          <w:b w:val="false"/>
          <w:i w:val="false"/>
          <w:color w:val="ff0000"/>
          <w:sz w:val="28"/>
        </w:rPr>
        <w:t>№ 555/НҚ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вытекающие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мая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 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руководство в сферах искусственного интеллекта, государственной поддержки инновационной деятельности, развитие внутристрановой ценности в сфере инновационной деятельности, научно-технического развития, электронной промышленности, цифровых активов и информационных технологий.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действующим законодательством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Мангилик Ел, здание № 55/5.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искусственного интеллекта, технологической политики, развития инновационной системы, научно-технического развития, электронной промышленности, цифровых активов и информационных технологий;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стимулирования инновационной и научно-технической деятельности, развития искусственного интеллекта, электронной промышленности, цифровых активов и информационных технологий;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своей компетенции;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 и обязанности в соответствии с законодательством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сферах искусственного интеллекта, технологической политики, развития инновационной системы, научно-технического развития, электронной промышленности, цифровых активов и информационных технологий (далее - регулируемых сферах);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и реализация нормативного правового регулирования в регулируемых сферах;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работы по утверждению состава и положения о деятельности экспертных советов в регулируемых сферах;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работы по согласованию документов Системы государственного планирования в Республике Казахстан в регулируемых сферах;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регулируемых сферах;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деятельности консультативно-совещательных органов в регулируемых сферах;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определения приоритетных направлений предоставления инновационных грантов;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предоставления инновационных грантов на коммерциализацию технологий;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предоставления инновационных грантов на технологическое развитие действующих предприятий;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предоставления инновационных грантов на технологическое развитие отраслей;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выделения на основе договора, заключаемого с национальным институтом развития в области инновационного развития, средств на предоставление инновационных грантов;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программ;</w:t>
      </w:r>
    </w:p>
    <w:bookmarkEnd w:id="53"/>
    <w:bookmarkStart w:name="z1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разработка целевых технологических программ;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методики по определению критериев инновационности проектов;</w:t>
      </w:r>
    </w:p>
    <w:bookmarkEnd w:id="55"/>
    <w:bookmarkStart w:name="z1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разработка правил инициирования экспериментальных режимов для апробирования инновационных проектов;</w:t>
      </w:r>
    </w:p>
    <w:bookmarkEnd w:id="56"/>
    <w:bookmarkStart w:name="z1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разработка методики расчета национального индекса развития инновационной деятельности;</w:t>
      </w:r>
    </w:p>
    <w:bookmarkEnd w:id="57"/>
    <w:bookmarkStart w:name="z1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разработка классификации инновационной деятельности;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методики оценки эффективности реализации мер государственной поддержки инновационной деятельности;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стратегий и планов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в части развития искусственного интеллекта, технологической политики, развития инновационной системы, научно-технического развития, электронной промышленности, цифровых активов и развития отрасли информационных технологий;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с национальными управляющими холдингами, национальными холдингами, национальными компаниями и аффилированными с ними юридическими лицами технологических меморандумов, содержащих вопросы развития искусственного интеллекта, технологической политики, развития инновационной системы, научно-технического развития, электронной промышленности, цифровых активов информационных технологий; 18) разработка правил оказания услуг по содействию в развитии бизнес-инкубирования;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правового мониторинга в отношении нормативных-правовых актов, разработчиком которых является Комитет, либо относящихся к их компетенции;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развитию искусственного интеллекта, технологической политики, развития инновационной системы, научно-технического развития и цифровых активов в Республики Казахстан, в том числе на основе международного опыта, осуществление мониторинга и координация ее элементов;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положения о Совете по технологической политике при Правительстве Республики Казахстан и обеспечивает внесение в Правительство Республики Казахстан предложения по формированию его состава;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деятельности, в соответствии с законодательством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утверждения отчетов по выполненным программам содействия коммерциализации результатов научной и (или) научно-технической деятельности в соответствующей отрасли, финансируемым за счет бюджетных средств и из других источников;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информации о реализации мер по коммерциализации результатов научной и (или) научно-технической деятельности в соответствующей отрасли в уполномоченный орган;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методологическое обеспечение коммерциализации результатов научной и (или) научно-технической деятельности в соответствующей отрасли;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планирование, реализация мер по стимулированию коммерциализации результатов научной и (или) научно-технической деятельности в соответствующей отрасли;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реализация государственной политики в области коммерциализации результатов научной и (или) научно-технической деятельности в соответствующей отрасли;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участие в реализации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 в соответствующей отрасли;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представления информации об эффективности и реализации мер по коммерциализации результатов научной и (или) научно-технической деятельности в соответствующей отрасли в уполномоченный орган в области науки;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привлечения в пределах компетенции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поиска и проведения в пределах компетенции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оказания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определению отраслевых центров технологических компетенций в курируемых отраслях по рекомендациям Совета по технологической политике;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разработки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распространения в пределах компетенции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стимулирования в пределах компетенции действующих инвесторов на осуществление реинвестирования;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привлечения в пределах компетенции инвесторов, в том числе иностранных, для создания совместных производств;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привлечения в пределах компетенции транснациональных корпораций для вхождения в глобальные цепочки добавленной стоимости;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внесения предложений по определению в курируемых направлениях отраслевых центров технологических компетенций, целевых технологических программ и организации технологических платформ для рассмотрения на Совете по технологической политике;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мониторинг проекта "Стимулирование продуктивных инноваций" реализуемый совместно с Международным банком реконструкции и развития (МБРР), финансируемых из республиканского бюджета и внешнего займа;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оплаты услуг национального института развития в области инновационного развития при предоставлении инновационных грантов;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инновационных грантов с привлечением национального института развития в области инновационного развития;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оценка эффективности мер государственной поддержки инновационной деятельности;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осуществления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лицензирования деятельности по цифровому майнингу;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оказания государственной услуги "Аккредитация цифровых майнинговых пулов";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учета и ведения реестра аппаратно-программного комплекса для цифрового майнинга;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представления сведений о доходах цифровых майнеров и цифровых майнинговых пулов для целей их налогообложения;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проверочных листов в сфере цифровых активов в отношении цифровых майнеров и цифровых майнинговых пулов;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квалификационных требований для осуществления деятельности по цифровому майнингу и перечня документов, подтверждающих соответствие им;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выдача лицензии на осуществление деятельности по цифровому майнингу;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аккредитации цифровых майнинговых пулов;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разработка перечня видов обеспеченных цифровых активов, признаваемых на территории Республики Казахстан;</w:t>
      </w:r>
    </w:p>
    <w:bookmarkEnd w:id="98"/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разработка порядка выпуска и оборота обеспеченных цифровых активов;</w:t>
      </w:r>
    </w:p>
    <w:bookmarkEnd w:id="99"/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ведение государственного реестра лиц, осуществляющих деятельность по выпуску обеспеченных цифровых активов;</w:t>
      </w:r>
    </w:p>
    <w:bookmarkEnd w:id="100"/>
    <w:bookmarkStart w:name="z1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разработка правил оформления решения о выпуске обеспеченных цифровых активов;</w:t>
      </w:r>
    </w:p>
    <w:bookmarkEnd w:id="101"/>
    <w:bookmarkStart w:name="z1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выдача разрешения на выпуск и обращение обеспеченных цифровых активов;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ведение реестра аппаратно-программного комплекса для цифрового майнинга;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 в сфере цифровых активов;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обеспечение реализации проектов и программ в области электронной промышленности, включая проведение научно-исследовательских и опытно-конструкторских работ;</w:t>
      </w:r>
    </w:p>
    <w:bookmarkEnd w:id="105"/>
    <w:bookmarkStart w:name="z1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проведение научно-исследовательских, опытно-конструкторских работ и внедрение современных технологий;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отраслевой экспертизы проектов в сфере электронной промышленности;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требования к унифицированному рабочему месту или терминальной системе государственных органов и местных исполнительных органов, а также требований по унификации компонентов объектов информационно-коммуникационной инфраструктуры;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формирование и ведение реестра доверенного программного обеспечения и продукции электронной промышленности;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правил осуществления отраслевой экспертизы в сфере электронной промышленности;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перечня приоритетных видов деятельности в области информационно-коммуникационных технологий и критериев собственного производства;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создание условий для развития отрасли информационно-коммуникационных технологий;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разработка правил осуществления мониторинга реализации государственной технологической политики в регионах;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61-4) управление, ведение, сопровождение, обеспечение функционирования и использования информационной системы "Единое окно" национальной инновационной системы;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61-5) выработка и реализация нормативного правового регулирования в области развития технологий искусственного интеллекта;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перечня товаров, импорт которых освобождаются от налога на добавленную стоимость;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утверждение правил деятельности международного технологического парка "Астана Хаб", включая порядок оказания услуг и определения их стоимости;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координации деятельности международного технологического парка "Астана Хаб";</w:t>
      </w:r>
    </w:p>
    <w:bookmarkEnd w:id="120"/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</w:t>
      </w:r>
    </w:p>
    <w:bookmarkEnd w:id="121"/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обеспечение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в пределах компетенции Комитета;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обеспечение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в пределах компетенции Комитета;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внесение предложений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в пределах компетенции Комитета; 69)внесение предложений по разработке и (или) актуализация отраслевых рамок квалификаций в порядке, определенном уполномоченным органом в области признания профессиональных квалификаций в пределах компетенции Комитета;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внесение предложений по разработке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 в пределах компетенции Комитета;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внесение предложений по утверждению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внесение предложений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 в пределах компетенции Комитета;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международного сотрудничества в сферах искусственного интеллекта, технологической политики, развития инновационной системы, научно-технического развития, цифровых активов и отрасли информационных технологий, представление интересов Республики Казахстан в международных организациях и иностранных государствах;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73-1)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государствах;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обеспечение соблюдения законов и иных нормативных правовых актов Республики Казахстан;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осуществление иных полномочий в пределах компетенции Комитета в регулируемых сферах.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соблюдение исполнительской и трудовой дисциплины;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утверждают конкурсные документации для проведения процедур государственных закупок, утверждают технические спецификации, согласуют план государственных закупок Министерства, подписывают договора о государственных закупках, договора о гражданско-правовых сделках, утверждают акты выполненных (оказанных) услуг, работ товаров.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плана финансирования Комитета и вносит на утверждение Руководителю аппарата Министерства;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 Комитета;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отнесенных к его компетенции;</w:t>
      </w:r>
    </w:p>
    <w:bookmarkEnd w:id="150"/>
    <w:bookmarkStart w:name="z1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Казахстан.</w:t>
      </w:r>
    </w:p>
    <w:bookmarkEnd w:id="152"/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53"/>
    <w:bookmarkStart w:name="z1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54"/>
    <w:bookmarkStart w:name="z15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5"/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6"/>
    <w:bookmarkStart w:name="z1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7"/>
    <w:bookmarkStart w:name="z1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8"/>
    <w:bookmarkStart w:name="z1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"/>
    <w:bookmarkStart w:name="z15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0"/>
    <w:bookmarkStart w:name="z1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