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c06b" w14:textId="f04c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мая 2024 года № 273/НҚ.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цифрового развития, инноваций и аэрокосмической промышленности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311/НҚ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видов деятельности, технологически связанных с производством товаров, работ, услуг по сопровождению, системно-техническому обслуживанию и управлению проектами по развитию объектов информационно-коммуникационной инфраструктуры "электронного правительства" и Национального шлюза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121/НҚ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видов деятельности, технологически связанных с производством услуг по обеспечению безопасности хранения государственных электронных информационных ресурсов, размещенных на информационно-коммуникационной инфраструктуре "электронного правительства".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корпоративного управления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273/НҚ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Заместителя Премьер-Министра – Министра искусственного интеллекта и цифрового развития РК от 02.07.2026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№376/НҚ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12.07.2026).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Создание, развитие, тестирование, сопровождение и системно-техническое обслуживание цифровых объектов, предназначенных для межгосударственного информационного взаимодействия и (или) автоматизации деятельности государственного органа, в том числе автоматизации государственных функций;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создание, кастомизация, развитие, сопровождение и системно-техническое обслуживание цифровых объектов, в том числе "цифрового правительства" и их реализация на экспорт по согласованию с уполномоченным органом в сфере цифровизации;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методологическое обеспечение и управление проектами по созданию и развитию цифровых объектов, в том числе "цифрового правительства" для реализации на экспорт;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дашбордов на основе данных цифровой аналитической системы "Smart Data Ukimet";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списков потенциальных услугополучателей проактивных государственных услуг (сегментация и формирование списков) в цифровой аналитической системе "Smart Data Ukimet";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витрин данных в цифровой аналитической системе "Smart Data Ukimet";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обучения по работе с инструментами визуализации данных цифровой аналитической системы "Smart Data Ukimet";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 и сопровождение кейсов на основе данных цифровой аналитической системы "Smart Data Ukimet";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услуг по использованию и организации доступа к сервисам, размещенным на витрине сервисов "Smart Bridge";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услуга по размещению сервиса на объектах цифровой инфраструктуры "цифрового правительства", закрепленных за Оператором;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результатов аналитики данных на основе данных цифровой аналитической системы "Smart Data Ukimet";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услуги цифровой идентификации, основанной на методе распознавания лица (биометрическая идентификация), в том числе при оказании государственной услуги;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услуг подписания документов/электронных документов закрытым ключом электронной цифровой подписи, и проверка подлинности электронной цифровой подписи;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Центра обеспечения кибербезопасности в соответствии со статьей 7-5 Закона Республики Казахстан "О кибербезопасности" (далее – Закон), за исключением подпункта 3) пункта 1 указанной статьи Закона;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цифровой инфраструктуры для негосударственных цифровых систем: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 предоставления вычислительных ресурсов;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размещения серверного оборудования;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услуга облачной инфраструктуры как сервис (IAAS);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услуга облачной платформы как сервис (PAAS);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облачного программного обеспечения как сервис (SAAS);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услуг по созданию, обучению, настройке моделей искусственного интеллекта и анализу данных, необходимых для создания моделей.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