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294d" w14:textId="1012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19 марта 2024 года № 171/НҚ</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
    <w:bookmarkStart w:name="z8"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3"/>
    <w:bookmarkStart w:name="z9" w:id="4"/>
    <w:p>
      <w:pPr>
        <w:spacing w:after="0"/>
        <w:ind w:left="0"/>
        <w:jc w:val="both"/>
      </w:pPr>
      <w:r>
        <w:rPr>
          <w:rFonts w:ascii="Times New Roman"/>
          <w:b w:val="false"/>
          <w:i w:val="false"/>
          <w:color w:val="000000"/>
          <w:sz w:val="28"/>
        </w:rPr>
        <w:t>
      2)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356 приложения к настоящему приказу, который вводится в действие с 1 января 2025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инноваций и аэрокосмической промышленности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2020 года № 39/НҚ</w:t>
            </w:r>
          </w:p>
        </w:tc>
      </w:tr>
    </w:tbl>
    <w:bookmarkStart w:name="z17" w:id="9"/>
    <w:p>
      <w:pPr>
        <w:spacing w:after="0"/>
        <w:ind w:left="0"/>
        <w:jc w:val="left"/>
      </w:pPr>
      <w:r>
        <w:rPr>
          <w:rFonts w:ascii="Times New Roman"/>
          <w:b/>
          <w:i w:val="false"/>
          <w:color w:val="000000"/>
        </w:rPr>
        <w:t xml:space="preserve"> Реестр государственных услуг</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центрального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подзаконного нормативного правового акта, определяющего порядок оказания государственной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Документирование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Получение документов/справок, удостоверяющих личность и статус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паспортов, удостоверений личности гражданам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Оформление документов впервые:</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паспорта гражданина РК детям, не достигшим 16-летнего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 лицам, достигшим 16-летнего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основании имеющегося удостоверения личности или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основании паспорта СССР образца 1974 года или его утрате;</w:t>
            </w:r>
          </w:p>
          <w:p>
            <w:pPr>
              <w:spacing w:after="20"/>
              <w:ind w:left="20"/>
              <w:jc w:val="both"/>
            </w:pPr>
            <w:r>
              <w:rPr>
                <w:rFonts w:ascii="Times New Roman"/>
                <w:b w:val="false"/>
                <w:i w:val="false"/>
                <w:color w:val="000000"/>
                <w:sz w:val="20"/>
              </w:rPr>
              <w:t>
- при принятии гражданства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Обмен документов, удостоверяющих личность:</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в связи с истечением срока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 утратой;</w:t>
            </w:r>
          </w:p>
          <w:p>
            <w:pPr>
              <w:spacing w:after="20"/>
              <w:ind w:left="20"/>
              <w:jc w:val="both"/>
            </w:pPr>
            <w:r>
              <w:rPr>
                <w:rFonts w:ascii="Times New Roman"/>
                <w:b w:val="false"/>
                <w:i w:val="false"/>
                <w:color w:val="000000"/>
                <w:sz w:val="20"/>
              </w:rPr>
              <w:t>
</w:t>
            </w:r>
            <w:r>
              <w:rPr>
                <w:rFonts w:ascii="Times New Roman"/>
                <w:b w:val="false"/>
                <w:i w:val="false"/>
                <w:color w:val="000000"/>
                <w:sz w:val="20"/>
              </w:rPr>
              <w:t>- непригодностью к использованию;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желанию владельца, в связи с видоизменением документов, согласно новой технологии их изготовления;</w:t>
            </w:r>
          </w:p>
          <w:p>
            <w:pPr>
              <w:spacing w:after="20"/>
              <w:ind w:left="20"/>
              <w:jc w:val="both"/>
            </w:pPr>
            <w:r>
              <w:rPr>
                <w:rFonts w:ascii="Times New Roman"/>
                <w:b w:val="false"/>
                <w:i w:val="false"/>
                <w:color w:val="000000"/>
                <w:sz w:val="20"/>
              </w:rPr>
              <w:t>
- в связи с возвращением из-за границы на постоянное жительство в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в случае изменения установочных данных гражданина (фамилии, имени, отчества; даты, места рождения; национальности или желанием не указывать свою национальность); неточности записи в выпущенных документах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воинской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Министерстве юстиции Республики Казахстан 10 марта 2017 года № 14881.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военнообязанным военных билетов или их дубликатов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освобожденным из мест лишения свободы и проходивших воинскую службу либо службу в правоохранительных, специальных государственных органах и выслужившим установленный срок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воинского учета военнообязанных и призывников" приказ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прибывшим из других государств и получившим гражданство Республики Казахстан, из числа ранее проходивших воинскую (альтернативную) службу либо службу в правоохранительных и специальных государственных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обмене военного билета старого образца на новый гражданами, проходившими воинскую службу либо службу в правоохранительных, специальных государственных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утрате либо порче военного билета гражданами, проходившими воинскую службу либо службу в правоохранительных, специальных государственных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фамилии, имени, отчества гражданами, проходившими воинскую службу либо службу в правоохранительных, специальных государственных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восстановленным в воинском звании и проходившим воинскую службу либо службу в правоохранительных и специальных государственных органах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уволенным с воинской службы либо службы в правоохранительных, специальных государственных органах и выслужившим установленный срок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кандидаты для поступления в военные учебные заведения МО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в военные учебные заведения МО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диплома об окончании военного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ветеранам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удостоверений ветеранам Великой Отечественной войны"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9 июля 2019 года № 526. Зарегистрирован в Министерстве юстиции Республики Казахстан 11 июля 2019 года № 19008.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наличии либо отсутствии судимости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сведений о совершении лицом коррупционного преступления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приказ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препровождение их на изготовление паспортов гражданам Республики Казахстан, находящимся за границей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документов и препровождение их на изготовление паспортов гражданам Республики Казахстан, находящимся за границей, и внесение в их паспорта необходимых записей"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мая 2020 года № 11-1-4/149. Зарегистрирован в Реестре государственной регистрации нормативных правовых актов № 20627.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подтверждающих регистрацию по постоянному месту жительства в населенном пункте приграничной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граждан по военно-техническим и другим военным специальностям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сроков обучения по военно-техническим и иным специальностям в специализированных организациях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17 июля 2017 года № 357. Зарегистрирован в Реестре государственной регистрации нормативных правовых актов № 15517.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абонентского номера к учетной записи веб-портала "электронного правительства"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и подключения абонентского номера абонента, предоставленного оператором сотовой связи, к учетной записи веб-портала "электронного правительства" для получения государственных и иных услуг в электронной форме посредством абонентского устройства сотовой связи" </w:t>
            </w:r>
            <w:r>
              <w:rPr>
                <w:rFonts w:ascii="Times New Roman"/>
                <w:b w:val="false"/>
                <w:i w:val="false"/>
                <w:color w:val="000000"/>
                <w:sz w:val="20"/>
              </w:rPr>
              <w:t>приказ</w:t>
            </w:r>
            <w:r>
              <w:rPr>
                <w:rFonts w:ascii="Times New Roman"/>
                <w:b w:val="false"/>
                <w:i w:val="false"/>
                <w:color w:val="000000"/>
                <w:sz w:val="20"/>
              </w:rPr>
              <w:t xml:space="preserve"> и.о. Министра по инвестициям и развитию Республики Казахстан от 25 января 2016 года № 58. Зарегистрирован в Министерстве юстиции Республики Казахстан 24 февраля 2016 года № 13195.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Получение документов, обеспечивающих права, не связанные с предпринимательской деятельностью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водительских удостоверений впервые и после лишения права на управление транспортными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и механизмами, а также специальными машинами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категорий "А", "В", "Г", "Б" и "Д"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и выдачи удостоверений на право управления тракторами и изготовленными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4-3/270. Зарегистрирован в Реестре государственной регистрации нормативных правовых актов № 11711.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удостоверения тракториста-машиниста с записью "управление снегоходами, квадроциклами разрешено":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удостоверения тракториста-машиниста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удостоверения тракториста-машиниста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судоводителей на право управления маломерным судном" приказ исполняющего обязанности Министра по инвестициям и развитию Республики Казахстан от 17 апреля 2015 года № 457. Зарегистрирован в Реестре государственной регистрации нормативных правовых актов № 11528.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на право управления самоходным маломерным судном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случае истечения срока действия ранее выданного удостоверения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на право управления самоходным маломерным судном в связи с изменением района плавания и (или) типа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Дипломирование лиц командного состава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диплом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профессионального диплома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личности моряка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личности моряка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 апреля 2020 года № 181. Зарегистрирован в Реестре государственной регистрации нормативных правовых актов № 20309.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мореходной книжки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образца мореходной книжки, Правил ее оформления и выдачи"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156. Зарегистрирован в Реестре государственной регистрации нормативных правовых актов № 10661.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Регистрация Физических лиц и граждан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Регистрация/смена статуса, места жительства, Ф. И. О. и других данных физических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по месту жительства граждан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документирования и регистрации населения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временного пребывания (проживания) граждан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регистрация по месту жительства иностранцев и лиц без гражданства, постоянно проживающих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постоянно проживающих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регистрация по месту жительства иностранцев и лиц без гражданства, получивших статус беженца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Министерстве юстиции Республики Казахстан 30 марта 2020 года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месту жительства населения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выбывших на постоянное место жительства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документирования и регистрации населения Республики Казахстан" приказ Министра внутренних дел Республики Казахстан от 30 марта 2020 года № 267. Зарегистрирован в Реестре государственной регистрации нормативных правовых актов № 20192.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признанных судом утратившими право пользования жилым помещением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регистрации по заявлению собственника жилища, здания или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заявления заинтересованных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регистрации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регистрации и перерегистрации лиц, осуществляющих миссионерскую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выезд за пределы Республики Казахстан на постоянное место жительства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документов на выезд за пределы Республики Казахстан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259. Зарегистрирован в Реестре государственной регистрации нормативных правовых актов № 20207.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воинский учет военнообязанных и призывников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мужского пола, в том числе освобожденных из мест лишения свободы, ранее не состоявших на воинском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воинского учета военнообязанных и призывников"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24 января 2017 года № 28. Зарегистрирован в Реестре государственной регистрации нормативных правовых актов № 14881.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уволенных с воинской службы, службы в правоохранительных и специальных государственных органах, а также отчисленных и (или) расторгнувших контракт курсантов, слушателей военных и специальных (военных) учебных заведений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женщин, окончивших организации образования с получением военно-учетной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граждан, освобожденных из мест лишения свободы, ранее состоявших на воинском учете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получивших гражданство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заявления заинтересованных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отсрочки от призыва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605 от 5 ноября 2020 года. Зарегистрирован в Реестре государственной регистрации нормативных правовых актов № 21613.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ребенка (детей), воспитываемого без матери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имеющим на своем иждивении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состоящим в браке и имеющие одного и более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получающим образование, на период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Гражданам, по состоянию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Врачам, имеющим соответствующее образование, постоянно работающим по специальности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Депутатам Парламента Республики Казахстан или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в отношении которых ведется дознание, предварительное следствие или уголовные дела рассматриваются судами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летных экипажей гражданских воздушных судов, инженерам, механикам и техникам гражданской авиации, имеющим соответствующее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экипажей судов, имеющим соответствующее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Лицам, проходящим первоначальную профессиональную подготовку в организациях образования правоохранительных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Освобождение граждан от призыва на воинскую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Признанные негодными к воинской службе по состоянию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отсрочки от призыва" и Правил оказания государственной услуги "Освобождение граждан от призыва на воинскую службу" приказ Министра обороны Республики Казахстан № 605 от 5 ноября 2020 года. Зарегистрирован в Реестре государственной регистрации нормативных правовых актов № 21613.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призванные на законных основаниях на срочную воинскую службу, по достижении двадцати семи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у которых один из родственников (отец, мать, брат или сестра) погиб, умер или стал лицом с инвалидностью первой или второй группы при исполнении служебных обязанностей в период прохождения воинской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Прошедшие воинскую (альтернативную) службу в другом государстве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Проходившие службу в специальных государственных органах Республики Казахстан, за исключением случаев, предусмотренных пунктом 9 статьи 51 Закона Республики Казахстан "О специальных государственных органах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 ученую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Священнослужители зарегистрированных религиозных объединений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Пребывание за рубежом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смерти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w:t>
            </w:r>
            <w:r>
              <w:rPr>
                <w:rFonts w:ascii="Times New Roman"/>
                <w:b w:val="false"/>
                <w:i w:val="false"/>
                <w:color w:val="000000"/>
                <w:sz w:val="20"/>
              </w:rPr>
              <w:t>№ 20857</w:t>
            </w:r>
            <w:r>
              <w:rPr>
                <w:rFonts w:ascii="Times New Roman"/>
                <w:b w:val="false"/>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направление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и направления документов граждан Республики Казахстан, выехавших за пределы Республики Казахстан по временным делам и изъявивших желание остаться там на постоянное место жительства"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4 января 2018 года № 11-1-4/1. Зарегистрирован в Реестре государственной регистрации нормативных правовых актов № 16354.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рождения ребенка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актов гражданского состояния за рубежом" приказ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граждан Республики Казахстан, постоянно и временно проживающих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граждан Республики Казахстан, постоянно и временно проживающих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граждан Республики Казахстан, постоянно и временно проживающих за пределами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граждан Республики Казахстан, постоянно и временно проживающих за пределами Республики Казахстан" приказ исполняющего обязанности Министра иностранных дел Республики Казахстан от 14 июня 2016 года № 11-1-2/263. Зарегистрирован в Реестре государственной регистрации нормативных правовых актов № 14093.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14 июня 2016 года № 11-1-2/262. Зарегистрирован в Реестре государственной регистрации нормативных правовых актов № 13958.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расходов на повышение компетенции работников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4 декабря 2023 года № 105. Зарегистрирован в Министерстве юстиции Республики Казахстан 11 декабря 2023 года № 33752.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Прибытие в Республику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в связи с воссоединением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иностранцам и лицам без гражданства разрешения на временное и постоянное проживание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трудовой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получения образования в казахстанских учебных заведениях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прохождения стационарного лечения в казахстанских медицинских учреждениях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миссионерской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иностранцам и лицам без гражданства разрешения на временное проживание в Республике Казахстан для осуществления предпринимательской деятельности в соответствии с законодательством Республики Казахстан (бизнес-иммигрантам)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иммигрантам, выявленных и идентифицированных в качестве жертв торговли людьми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временное проживание в Республике Казахстан иммигрантам, обратившихся в органы внутренних дел за разрешением на постоянное проживание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иностранцам и лицам без гражданства на постоянное жительство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иностранцам и лицам без гражданства разрешения на временное и постоянное проживание в Республике Казахстан" приказ Министра внутренних дел Республики Казахстан от 4 декабря 2015 года № 992. Зарегистрирован в Реестре государственной регистрации нормативных правовых актов № 12880.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лицам без гражданства, постоянно проживающим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видов на жительство иностранцам, постоянно проживающим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удостоверений лицам без гражданства и видов на жительство иностранцам, постоянно проживающим в Республике Казахстан" и внесении изменений в некоторые приказы Министра внутренних дел Республики Казахстан" приказ Министра внутренних дел Республики Казахстан от 30 марта 2020 года № 266. Зарегистрирован в Реестре государственной регистрации нормативных правовых актов № 20195.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ходатайства на получение инвесторской визы для лиц, являющихся нерезидентами Республики Казахстан и осуществляющих инвестиционную деятельность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декабря 2015 года № 1265. Зарегистрирован в Реестре государственной регистрации нормативных правовых актов № 13039.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согласование приглашений принимающих лиц по выдаче виз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служебным делам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предпринимательской деятельности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деловой поездки (В1,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участия в религиозных мероприятиях (В6,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частным делам (В10, В11, В12, 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получения образования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осуществления трудовой деятельности (С3, С4, С6)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на лечение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по гуманитарным мотивам (С8)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приглашения для постоянного проживания (В8, С1)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свидетельства на возвращение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"Оформление свидетельства на возвращение"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14 мая 2020 года № 11-1-4/155. Зарегистрирован в Реестре государственной регистрации нормативных правовых актов № 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Регистрация физических и юридических лиц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Прочие государственные услуги в сфере регистрации физических и юридических лиц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налогоплательщиков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или переучет периодических печатных изданий, информационных агентств и сетевых изданий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иностранных периодических печатных изданий, распространяемых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информации и общественного развития Республики Казахстан от 2 апреля 2020 года № 101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4 августа 2022 года № 302. Зарегистрирован в Министерстве юстиции Республики Казахстан 6 августа 2022 года № 29036.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персонального идентификационного номера (ПИН-код) производителям (импортерам) отдельных видов нефтепродуктов, а также на товары производителей и импортеров некоторых видов подакцизной продукции, авиационного топлива и мазута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27 февраля 2015 года № 137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10584.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10 декабря 2015 года № 646 "Об утверждении Правил присвоения персональных идентификационных номеров-кодов". Зарегистрирован в Реестре государственной регистрации нормативных правовых актов № 12615.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Семья и дети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Создание семьи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изменении, дополнений и исправлений в записи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заключении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Приказ Министра юстиции Республики Казахстан от 25 февраля 2015 года № 112. Зарегистрирован в Министерстве юстиции Республики Казахстан 21 апреля 2015 года № 10764.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Рождение, опекунство и воспитание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приказ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дополнений и исправлений в запись акта 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детей, являющихся гражданами Республики Казахстан, переданных на усыновление (удочерение) иностранцам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 являющимися гражданами Республики Казахстан, переданными на усыновление иностранцам"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3 апреля 2015 года № 11-1-2/130. Зарегистрирован в Реестре государственной регистрации нормативных правовых актов № 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пособий на рождение ребенка и по уходу за ребенком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матери или отцу, усыновителю (удочерителю), опекуну (попечителю), воспитывающему ребенка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приказ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недееспособными или ограниченно дееспособными совершеннолетними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по распоряжению имуществом, снятию пенсий, пособий, социальных выплат, поступивших на счет недееспособного или ограниченно дееспособного совершеннолетнего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отчуждение имущества граждан, признанных по решению суда недееспособными или ограниченно дееспособными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многодетной семье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выплаты государственного пособия на рождение, пособия по уходу, пособия многодетным семьям, пособия награжденной матери"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24 мая 2023 года № 169. Зарегистрирован в Министерстве юстиции Республики Казахстан 25 мая 2023 года № 32571.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приказ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приказ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приказ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финансовой и материальной помощи обучающимся и воспитанникам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 апреля 2023 года № 82. Зарегистрирован в Министерстве юстиции Республики Казахстан 4 апреля 2023 года № 32226.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27 августа 2022 года № 381. Зарегистрирован в Министерстве юстиции Республики Казахстан 27 августа 2022 года № 29323.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ноября 2014 года № 69. Зарегистрирован в Реестре государственной регистрации нормативных правовых актов № 9947.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поступление на первый курс колледжа в специализированных школ-интернатов-колледжей олимпийского резерва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детско-юношеские спортивные школы, спортивные школы для лиц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ноября 2014 года № 106. Зарегистрирован в Реестре государственной регистрации нормативных правовых актов № 10012.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Президента Республики Казахстан "Өркен" для оплаты обучения одаренных детей в автономной организации образования "Назарбаев Интеллектуальные школы"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обучение на дому детей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 сфере семьи и детей"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 сфере семьи и детей" приказ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 сфере семьи и детей" приказ Министра просвещения Республики Казахстан от 30 июня 2023 года № 188. Зарегистрирован в Министерстве юстиции Республики Казахстан 1 июля 2023 года № 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движимого имущества, не подлежащего обязательной государственной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(свидетельство государственной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Инструкции по регистрации залога движимого имущества, не подлежащего обязательной государственной регистрации"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22 февраля 1999 года № 14. Зарегистрирован в Реестре государственной регистрации нормативных правовых актов №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обременений в результате изменения условий договора (перезалог)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уступки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уведомления о невыполнении обязательств, регистрация о проведении торгах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 о регистрации залога движимого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Актуализация (корректировка) сведений о залоге движимого имущества, не подлежащего обязательной государственной регистрации</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"Актуализация (корректировка) сведений о залоге движимого имущества, не подлежащего обязательной государственной регистрации"</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12 мая 2023 года № 302. Зарегистрирован в Министерстве юстиции Республики Казахстан 17 мая 2023 года № 32514.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внутреннего водного плавания, судов плавания "река-море" и прав на них в Государственном судовом реестре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Государственного судового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арендованных судов внутреннего водного плавания и судов плавания "река-море" в реестре арендованных иностранных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маломерных судов и прав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судна, в том числе маломерного судна, и прав на него" приказ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судового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исключении судна из Судовой книги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залога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дополнений зарегистрированного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зарегистрированного залога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(перерегистрации) подвижного состава и его залога, а также исключения из Государственного реестра подвижного состава" приказ исполняющего обязанности Министра по инвестициям и развитию Республики Казахстан от 26 марта 2015 года № 333. Зарегистрирован в Реестре государственной регистрации нормативных правовых актов №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подвижного состава из Государственного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(прекращения залога)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залога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прекращения залога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изменений залога в результате изменения условий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снятие с регистрационного учета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 и выдача регистрационного документа (дубликата) и государственного номерного знака для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4-3/267. Зарегистрирован в Реестре государственной регистрации нормативных правовых актов № 11702.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регистрационного учета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регистрационного документа и (или) новый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наличии (отсутствии) залога (или иных обременений) тракторов и изготовленных на их базе самоходных шасси и механизмов, самоходных сельскохозяйственны, мелиоративных и дорожно-строительных машин и механизмов, а также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(снятие с регистрации) залога, регистрация изменений, дополнений (в том числе переход права собственности другому лицу, уступка права требования, последующий залог (перезалог)) и прекращение действия зарегистрированного залога, а также выдача свидетельства или дубликата о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4-3/268. Зарегистрирован в Реестре государственной регистрации нормативных правовых актов № 11708.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ипотеки судна, маломерного судна, строящегося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судна, в том числе маломерного судна, и прав на него"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51. Зарегистрирован в Реестре государственной регистрации нормативных правовых актов №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свидетельства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дополнительного 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прекращении ипотеки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о государственной регистрации гражданских воздушных судов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гражданских воздушных судов Республики Казахстан и прав на них"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 15553.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воздушного судна из Государственного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на строящееся судно в реестре строящихся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 собственности на строящееся судно в реестре строящихся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прав собственности на строящееся судно в реестре строящихся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судна из реестра строящихся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Государственном судовом реестре морских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Государственном судовом реестре морских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Государственном судовом реестре морских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Государственного судового реестра морских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судов в международном судовом реестре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судов в международном судовом реестре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судов и прав на них" Приказ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судов в международном судовом реестре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судов из международного судового реестра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транспортных средств городского рельсового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23 января 2015 года № 49. Зарегистрирован в Министерстве юстиции Республики Казахстан 10 марта 2015 года № 10407.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транспортных средств городского рельсового транспорта из реестра транспортных средств городского рельсового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государственного регистрационного номерного знака для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Недвижимое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на недвижимое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собственности, права хозяйственного ведения, права оперативного управления, права землепользования на срок не менее одного года, сервитута в пользу господствующего земельного участка или иного объекта недвижимости на срок не менее одного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"Государственная регистрация прав (обременений прав) на недвижимое имущество"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4 мая 2020 года № 27. Зарегистрирован в Реестре государственной регистрации нормативных правовых актов №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изменений идентификационных характеристик объекта недвижимости, необходимых для ведения правового кадастра, изменений сведений о правообладателе, содержащихся в регистрационном листе правового кадастра, изменений вида права, за исключением случая изменения вида права на основании законодательного акта; изменений условий договоров, если они касаются сведений, содержащихся в регистрационном листе, влияют на объем прав, устанавливаемых на объект недвижимости, или если они должны быть зарегистрированы по соглашению сторон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права пользования на срок не менее одного года, в том числе аренда, безвозмездное пользование, сервитуты, права пожизненного содержания с иждивением, рента; права доверительного управления, в том числе при опеке, попечительстве, в наследственных правоотношениях, банкротстве и другие; залог; арест; ограничения (запрещения) на пользование, распоряжение недвижимым имуществом или на выполнение определенных работ, налагаемые государственными органами в пределах их компетенции; иные обременения прав на недвижимое имущество, предусмотренные законами Республики Казахстан, за исключением преимущественных интересов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(обременений прав) на недвижимое имущество в процедурах банкротства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прав при реорганизации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Актуализация (корректировка)</w:t>
            </w:r>
          </w:p>
          <w:bookmarkEnd w:id="15"/>
          <w:p>
            <w:pPr>
              <w:spacing w:after="20"/>
              <w:ind w:left="20"/>
              <w:jc w:val="both"/>
            </w:pPr>
            <w:r>
              <w:rPr>
                <w:rFonts w:ascii="Times New Roman"/>
                <w:b w:val="false"/>
                <w:i w:val="false"/>
                <w:color w:val="000000"/>
                <w:sz w:val="20"/>
              </w:rPr>
              <w:t>
сведений объектов недвижимости в информационной системе единого государственного кадастра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сведений объектов недвижимости в информационной системе единого государственного кадастра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16 октября 2023 года № 740. Зарегистрирован в Министерстве юстиции Республики Казахстан 31 октября 2023 года № 33595.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правоустанавливающего документа на недвижимое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исполняющего обязанности Министра юстиции Республики Казахстан от 24 августа 2007 года № 244 "Об утверждении Правил выдачи дубликата и аннулирования подлинника (удостоверенной копии) утраченного или поврежденного правоустанавливающего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8 июня 2020 года № 81. Зарегистрирован в Реестре государственной регистрации нормативных правовых актов № 20846.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кадастрового паспорта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сроков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проведения государственного технического обследования, Правил оказания государственной услуги "Выдача дубликата технического паспорта недвижимого имущества" и Правил присвоения кадастрового номера первичным и вторичным объектам недвижимости" приказ Министра юстиции Республики Казахстан от 6 мая 2013 года № 156. Зарегистрирован в Реестре государственной регистрации нормативных правовых актов № 8469.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копий документов регистрационного дела, заверенных регистрирующим органом, включая план (схемы) объектов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информации из правового кадастра"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правах (обременениях) на недвижимое имущество и его технических характеристиках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отсутствии (наличии) недвижимого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Реестре государственной регистрации нормативных правовых актов №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зарегистрированных обременениях прав, юридических притязаниях на объект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информации из правового кадастра" приказ Министра юстиции Республики Казахстан от 28 марта 2012 года № 131. Зарегистрирован в Министерстве юстиции Республики Казахстан 16 апреля 2012 года № 7586.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объекта кондоминиума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"О внесении изменений в приказ исполняющего обязанности Министра юстиции Республики Казахстан от 24 августа 2007 года № 241 "Об утверждении Правил государственной регистрации объекта кондоминиума"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15 июня 2020 года № 103. Зарегистрирован в Реестре государственной регистрации нормативных правовых актов № 20868.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Интеллектуальная собственность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и их изменений в Государственный реестр прав на объекты, охраняемые авторским правом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сведений и их изменений в Государственный реестр прав на объекты, охраняемые авторским правом, и формы свидетельства, подтверждающего внесение в него сведений, и их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1315. Зарегистрирован в Реестре государственной регистрации нормативных правовых актов № 17325.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предоставления права на использование товарного знака, селекционного достижения и объекта промышленной собственности, а также топологии интегральной микросхемы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1345. Зарегистрирован в Реестре государственной регистрации нормативных правовых актов № 17331. </w:t>
            </w:r>
          </w:p>
          <w:bookmarkEnd w:id="17"/>
          <w:p>
            <w:pPr>
              <w:spacing w:after="20"/>
              <w:ind w:left="20"/>
              <w:jc w:val="both"/>
            </w:pPr>
            <w:r>
              <w:rPr>
                <w:rFonts w:ascii="Times New Roman"/>
                <w:b w:val="false"/>
                <w:i w:val="false"/>
                <w:color w:val="000000"/>
                <w:sz w:val="20"/>
              </w:rPr>
              <w:t xml:space="preserve">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передачи исключительного прав на товарный знак, селекционное достижение и объект промышленной собственности, а также топологии интегральной микросхемы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в Государственном реестре топологий интегральных микросхем передачи исключительного права, предоставления права на использование топологий" Приказ Министра юстиции Республики Казахстан от 29 августа 2018 года № 1344. Зарегистрирован в Реестре государственной регистрации нормативных правовых актов № 17330. "Об утверждении Правил регистрации в Государственном реестре товарных знаков передачи исключительного права, предоставления права на использование товарного знака" приказ Министра юстиции Республики Казахстан от 29 августа 2018 года № 1345. Зарегистрирован в Реестре государственной регистрации нормативных правовых актов № 17331. "Об утверждении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 приказ Министра юстиции Республики Казахстан от 29 августа 2018 года № 1346. Зарегистрирован в Реестре государственной регистрации нормативных правовых актов № 17332. "Об утверждении Правил регистрации в соответствующих государственных реестрах передачи исключительного права, предоставления права на использование объекта промышленной собственности, открытую или принудительную лицензию" приказ Министра юстиции Республики Казахстан от 29 августа 2018 года № 1347. Зарегистрирован в Реестре государственной регистрации нормативных правовых актов № 17329.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управляющих имущественными правами на коллективной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"Аккредитация организаций, управляющих имущественными правами на коллективной основе"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19 марта 2020 года № 105. Зарегистрирован в Реестре государственной регистрации нормативных правовых актов № 20153.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претендующих на занятие деятельностью патентного поверенного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товарного знака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наименованием места происхождения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приказ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охранных документов в сфере промышленной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объектов промышленной собственности в Государственном реестре изобретений, Государственном реестре полезных моделей, Государственном реестре промышленных образцов и выдачи охранных документов и их дубликатов, признания недействительными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1341. Зарегистрирован в Реестре государственной регистрации нормативных правовых актов Республики Казахстан № 17415.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топологий интегральных микросхем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внесения топологий в Государственный реестр топологий интегральных микросхем и выдачи свидетельств о регистрации, удостоверений авторов"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1342. Зарегистрирован в Реестре государственной регистрации нормативных правовых актов Республики Казахстан № 17397.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патентного поверенного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патентные поверенные, регистрации в реестре патентных поверенных и внесения в него изменений"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28 августа 2018 года № 1316. Зарегистрирован в Реестре государственной регистрации нормативных правовых актов № 17322.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Здоровье, медицина и здравоохранение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Медицинская помощь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Прикрепление к медицинской организации, оказывающей первичную медико-санитарную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прикрепления физических лиц к организациям здравоохранения, оказывающим первичную медико-санитарную помощь"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13 ноября 2020 года № ҚР ДСМ - 194/2020. Зарегистрирован в Реестре государственной регистрации нормативных правовых актов № 21642.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на прием к врачу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врача на 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bookmarkEnd w:id="19"/>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с медицинской организации, оказывающей первичную медико-санитарную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"Об утверждении Правил оказания первичной медико-санитарной помощи"</w:t>
            </w:r>
          </w:p>
          <w:bookmarkEnd w:id="20"/>
          <w:p>
            <w:pPr>
              <w:spacing w:after="20"/>
              <w:ind w:left="20"/>
              <w:jc w:val="both"/>
            </w:pPr>
            <w:r>
              <w:rPr>
                <w:rFonts w:ascii="Times New Roman"/>
                <w:b w:val="false"/>
                <w:i w:val="false"/>
                <w:color w:val="000000"/>
                <w:sz w:val="20"/>
              </w:rPr>
              <w:t>
Приказ Министра здравоохранения Республики Казахстан от 24 августа 2021 года № ҚР ДСМ-90. Зарегистрирован в Реестре государственной регистрации нормативных правовых актов № 24094.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листа о временной нетрудоспособности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временной нетрудоспособности, а также выдачи листа или справки о временной нетрудоспособности"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временной нетрудоспособности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экспертизы временной нетрудоспособности, а также выдачи листа или справки о временной нетрудоспособности" приказ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 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Стандарта оказания медицинской помощи в стационарных условиях в Республике Казахстан" приказ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прижизненного отказа или согласия на посмертное донорство органов (части органа) и (или) тканей (части ткани) в целях трансплантации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дачи прижизненного волеизъявления человека на посмертное донорство органов (части органа) и (или) тканей (части ткани) и уведомления супруга (супруги) или одного из близких родственников об этом"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ДСМ-308/2020. Зарегистрирован в Реестре государственной регистрации нормативных правовых актов № 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Вызов скорой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скорой медицинской помощи, в том числе с привлечением медицинской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 21713.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 27218.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рассмотрение документов о целесообразности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направления граждан Республики Казахстан на лечение за рубеж и (или)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26 мая 2021 года № ҚР ДСМ-45. Зарегистрирован в Реестре государственной регистрации нормативных правовых актов № 22866.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лекарственных средств, специализированных лечебных продуктов, изделий медицинского назначения отдельным категориям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лекарственных средств, специализированных лечебных продуктов, изделий медицинского назначения отдельным категориям граждан"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12 октября 2021 года КР ДСМ - 103. Зарегистрирован в Реестре государственной регистрации нормативных правовых актов № 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и медицинские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для отечественных производителей в рамках ГОБМП и (или) в системе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лекарственные средства для отечественных производителей в рамках ГОБМП и (или) в системе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лекарственные средства для иностранных производителей в рамках ГОБМП и (или) в системе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лекарственные средства для иностранных производителей в рамках ГОБМП и (или) в системе ОСМС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для изделий медицинского назначения, производимых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медицинские изделия для изделий медицинского назначения, производимых на территории Республик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цены на медицинские изделия для изделий медицинского назначения, ввозимых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цены на медицинские изделия для изделий медицинского назначения, ввозимых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Выдача разрешительных документов (включая лицензирование, регистрацию, сертификацию) в сфере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для допуска к клинической практике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медицинских организаций в целях признания соответствия их деятельности стандартам аккредитации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судебно-медицинских, судебно-психиатрических, судебно-наркологических экспертов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w:t>
            </w:r>
          </w:p>
          <w:bookmarkEnd w:id="21"/>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w:t>
            </w:r>
          </w:p>
          <w:bookmarkEnd w:id="22"/>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 прохождении повышения квалификации и сертификационных курсов кадров отрасли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ДСМ-303/2020. Зарегистрирован в Реестре государственной регистрации нормативных правовых актов № 21847.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ввоз зарегистрированных и не зарегистрированных в Республике Казахстан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зарегистрированных на территории Республики Казахстан (из стран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лекарственных средств, незарегистрированных на территории Республики Казахстан из стран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зарегистрированных на терриории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медицинских изделий, незарегистрированных на терриории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согласования и (или) заключения (разрешительного документа) на вывоз зарегистрированных и не зарегистрированных в Республике Казахстан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зарегистрированных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Приказ Министра здравоохранения Республики Казахстан от 8 декабря 2020 года № ҚР ДСМ-237/2020. Зарегистрирован в Реестре государственной регистрации нормативных правовых актов № 21749.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лекарственных средств, незарегистрированных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зарегистрированных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медицинских изделий, незарегистрированных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О внесении изменения в приказ Министра здравоохранения Республики Казахстан от 1 июня 2020 года № ҚР ДСМ-59/2020. Зарегистрирован в Министерстве юстиции Республики Казахстан 15 марта 2022 года № 27111.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здравоохранения Республики Казахстан от 16 мая 2022 года № ҚР ДСМ - 45 "О некоторых вопросах оказания государственных услуг в сфере фармацевтической деятельности". Зарегистрирован в Министерстве юстиции Республики Казахстан 17 мая 2022 года № 28085.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лекарственного средства или медицинского изделия, внесение изменений в регистрационное досье лекарственного средства или медицинского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февраля 2021 года № ҚР ДСМ-16. Зарегистрирован в Реестре государственной регистрации нормативных правовых актов № 22175.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государственной регистрации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на таможенной территории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 государственной регистрации продукции для продукции, изготавливаемой вне таможенной территории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органов (части органа) и (или) тканей (части ткани) человека, крови и ее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ноября 2020 года № ҚР ДСМ-177/2020. Зарегистрирован в Реестре государственной регистрации нормативных правовых актов № 21592.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иностранному специалисту для допуска к клинической практике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менеджера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сертификации менеджера в области здравоохранения, подтверждения действия сертификата менеджера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11 декабря 2020 года № ҚР ДСМ-254/2020. Зарегистрирован в Реестре государственной регистрации нормативных правовых актов № 21777.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Приказ Министра здравоохранения Республики Казахстан от 27 января 2023 года № 18. Зарегистрирован в Реестре государственной регистрации нормативных правовых актов № 31805.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в сфере обращения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образование за пределами Республики Казахстан" приказ Министра здравоохранения Республики Казахстан от 15 декабря 2020 года № ҚР ДСМ-274/2020. Зарегистрирован в Реестре государственной регистрации нормативных правовых актов № 21818.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безопасности, качестве и эффективности лекарственных средств и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экспертизы лекарственных средств и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ДСМ-10. Зарегистрирован в Реестре государственной регистрации нормативных правовых актов №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фармацевтический продукт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сертификата на фармацевтический продукт (СРР)"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января 2021 года № КР ДСМ-8. Зарегистрирован в Реестре государственной регистрации нормативных правовых актов № 22113.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организации, осуществляющей оценку знаний и навыков обучающихся, выпускников профессиональной подготовленности и специалистов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здравоохранения, осуществляющих независимую экспертизу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в области здравоохранения" приказ Министра здравоохранения Республики Казахстан от 21 декабря 2020 года № ҚР ДСМ-299/2020. Зарегистрирован в Реестре государственной регистрации нормативных правовых актов №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сертификатов на соответствие надлежащих фармацевтических практик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 соответствие требованиям надлежащей дистрибьюторской практики (GDP)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фармацевтических инспекций по надлежащим фармацевтическим практикам"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27 января 2021 года № ҚР ДСМ-9. Зарегистрирован в Реестре государственной регистрации нормативных правовых актов № 22143.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насоответствие требованиям надлежащей производственной практики (GMP)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Санитарно-эпидемиологическое благополучие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санитарно-эпидемиологического благополучия населении"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объекту производства пищевой продукции, подлежащего государственному контролю и надзору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проектов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новые виды сырья и продукции нормативным правовым актам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зоны санитарной охраны, санитарно-защитных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санитарно-эпидемиологического заключения на проекты нормативной документации на сырье и продукцию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обращение с патогенными биологическими агентами 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 группы патогенности 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 группы патогенности 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III группы патогенности 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обращение с патогенными биологическими агентами IV группы патогенности 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на территории военных городков и учебных центров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санитарно-эпидемиологических заключений о соответствии объекта государственного санитарно-эпидемиологического надзора нормативным правовым актам в сфере санитарно-эпидемиологического благополучия населения и гигиеническим нормативам на объектах, расположенных в учреждениях уголовно-исполнительной (пенитенциарной) системы Комитета уголовно-исполнительной системы Министерства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на проекты, работы и услуги на объектах, расположенных на территории военных городков и учебных центров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предельно допустимых выбросов и предельно допустимых сбросов вредных веществ и физических факторов в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обороны Республики Казахстан в сфере санитарно-эпидемиологического благополучия населения" приказ Министра обороны Республики Казахстан от 10 июля 2020 года № 322. Зарегистрирован в Реестре государственной регистрации нормативных правовых актов № 20957.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зоны санитарной охраны, санитарно-защитных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санитарно-эпидемиологического заключения на проекты нормативной документации на сырье и продукцию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профессиональной ассоциации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21 июня 2022 года № 29/қе. Зарегистрирован в Министерстве юстиции Республики Казахстан 23 июня 2022 года № 28566.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физических и юридических лиц на осуществление деятельности по проведению санитарно-эпидемиологического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аккредитации в области санитарно-эпидемиологического благополучия"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23 февраля 2023 года № 29. Зарегистрирован в Реестре государственной регистрации нормативных правовых актов № 31967.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дезинфекции, дезинсекции, дератизации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сфере санитарно-эпидемиологического благополучия населения" приказ Министра здравоохранения Республики Казахстан от 30 декабря 2020 года № ҚР ДСМ-336/2020. Зарегистрирован в Реестре государственной регистрации нормативных правовых актов № 22004.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Прочие государственные услуги в сфере здоровья, медицины и здравоохранения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"Психиатрия"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области здравоохранения"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психического здоровья "Наркология"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с Центра фтизиопульмонологии "Фтизиатрия"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области здравоохранения" приказ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 20665.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предварительных обязательных медицинских осмотров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 21443.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допуске к управлению транспортным средством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медицинского осмотра лиц, претендующих на получение права управления транспортными средствами, повторного медицинского осмотра водителя механических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30 октября 2020 года № ҚР ДСМ-172/2020. Зарегистрирован в Реестре государственной регистрации нормативных правовых актов № 21557.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Труд и социальная защита населения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Занятость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лиц, ищущих работу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безработных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регистрации лиц, ищущих работу, безработных и осуществления трудового посредничества, оказываемого карьерными центрами" 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направлений на участие в активных мерах содействия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социальных работников в сфере социальной защиты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Выдача разрешительных документов в сфере занятости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разрешения работодателям на привлечение иностранной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иностранной рабочей силы по первой, второй, третьей, четвертой категориям и для сезонных иностранных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или продления разрешений работодателям на привлечение иностранной рабочей силы, а также осуществления внутрикорпоративного перевода"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279. Зарегистрирован в Министерстве юстиции Республики Казахстан 30 июня 2023 года № 32977.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привлечение иностранной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или переоформление разрешения на привлечение иностранной рабочей силы в рамках внутрикорпоративного перевода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привлечение иностранной рабочей силы в рамках внутрикорпоративного перевода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в связи с изменением фамилии, имени, отчества, номера и серии документа, удостоверяющего личность иностранного работника и в случае реорганизации работодателя-юридического лица Республики Казахстан или филиала (представительства) иностранного юридического лица в форме слияния, присоединения, разделения, выделения или преобразования, а также в случае изменения его наименования или реквизитов, указанных в разрешении на привлечение иностранной рабочей силы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или продление справки иностранцу или лицу без гражданства о соответствии квалификации для самостоятельного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иностранцу или лицу без гражданства о соответствии квалификации для самостоятельного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экономики (видов экономической деятельности) и востребованных в них профессий для самостоятельного трудоустройства иностранцев и лиц без гражданства"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236. Зарегистрирован в Министерстве юстиции Республики Казахстан 23 июня 2023 года № 32887.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справки иностранцу или лицу без гражданства о соответствии квалификации для самостоятельного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справки иностранцу или лицу без гражданства о соответствии квалификации для самостоятельного трудоустройства в случае изменения фамилии, имени, отчества (при его наличии), номера и серии документа, удостоверяющего личность иностранца или лиц без гражданства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справки иностранцу или лицу без гражданства о соответствии квалификации для самостоятельного трудоустройства в случае утери или порчи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Социальное обеспечение, в том числе пенсионное обеспечение и социальное страхование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приказ Заместителя Премьер-Министра - Министра труда и социальной защиты населения Республики Казахстан от 22 июня 2023 года № 232. Зарегистрирован в Министерстве юстиции Республики Казахстан 23 июня 2023 года № 32890.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утраты трудоспособности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специальных пособий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перерасчета, возобновления, прекращения государственного специального пособия и пересмотра решения о его выплате"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269. Зарегистрирован в Министерстве юстиции Республики Казахстан 30 июня 2023 года № 32961.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 апреля 2020 года № ҚР ДСМ-26/2020. Зарегистрирован в Реестре государственной регистрации нормативных правовых актов № 20308.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имеющим инвалидность первой, второй групп бессрочно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иностранцами или лицами без гражданства, выехавшими на постоянное место жительства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являющимся членами семьи умершего лица, имеющего пенсионные накопления, или лицами, осуществившими погребение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являющимися наследниками пенсионных накоплений умершего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лицам, достигшим пенсионного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пенсионных выплатах и пособиях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социальных отчислений и (или) пени за несвоевременную и (или) неполную уплату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обязательных пенсионных взносов и (или) 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системы социального страхования и оказания государственных услуг в социально-трудовой сфере" Приказ Заместителя Премьер-Министра - Министра труда и социальной защиты населения Республики Казахстан от 21 июня 2023 года № 229. Зарегистрирован в Министерстве юстиции Республики Казахстан 26 июня 2023 года № 32897.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случаю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 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кормильца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239. Зарегистрирован в Министерстве юстиции Республики Казахстан 23 июня 2023 года № 32883.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на случай потери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22 июня 2023 года № 237. Зарегистрирован в Министерстве юстиции Республики Казахстан 23 июня 2023 года № 32881.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беременностью и родами, усыновлением (удочерением) новорожденного ребенка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выплаты по случаю потери дохода в связи с уходом за ребенком по достижении им возраста полутора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приказ Заместителя Премьер-Министра - Министра труда и социальной защиты населения Республики Казахстан от 27 июня 2023 года № 248. Зарегистрирован в Министерстве юстиции Республики Казахстан 27 июня 2023 года № 32912.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Социальная поддержка отдельных категорий граждан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осуществления единовременной выплаты на погребение из средств республиканского бюджета"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27 июня 2023 года № 256. Зарегистрирован в Министерстве юстиции Республики Казахстан 29 июня 2023 года № 32925.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адресной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специального государственного пособия ветеранам Великой Отечественной войны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специального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31 мая 2023 года № 192. Зарегистрирован в Министерстве юстиции Республики Казахстан 1 июня 2023 года № 32659.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приравненным по льготам к участникам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вдовам воинов, погибших (умерших, пропавших без вести) в Великой Отечественной войне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не вступившим в повторный брак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Героям Советского Союза, Социалистического Труда, кавалерам ордена Трудовой Славы трех степеней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семьям погибших военнослужащих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с инвалидностью первой, второй и третьей групп, которым назначены пенсионные выплаты по возрасту или пенсионные выплаты за выслугу лет, за исключением получающих доплату к пенсионным выплатам по возрасту до размера государственного социального пособия по инвалидности, а также лицам с инвалидностью первой, второй и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до семи лет, проживающим в городе Байконыре, при условии получения пенсии по инвалидности в соответствии с законодательством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детям с инвалидностью с семи до восемнадцати лет первой, второй, третьей групп, проживающим в городе Байконыре, при условии получения пенсии по инвалидности в соответствии с законодательством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жертвам политических репрессий, лицам, пострадавшим от политических репрессий, имеющим инвалидность или являющимся пенсионерами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которым назначены пенсии за особые заслуги перед Республикой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почетного звания "Қазақстанның ғарышкер-ұшқышы"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"Халық Қаһарманы"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лицам, удостоенным звания "Қазақстанның Еңбек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государственного пособия ветеранам боевых действий на территории других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осуществления, приостановления, возобновления и прекращения выплаты специального профессионального государственного пособия"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декабря 2023 года № 521. Зарегистрирован в Министерстве юстиции Республики Казахстан 26 декабря 2023 года № 33801.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пособия лицу, осуществляющему уход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удостоверений гражданам, пострадавшим вследствие ядерных испытаний на Семипалатинском испытательном ядерном полигоне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удостоверений гражданам, пострадавшим вследствие ядерных испытаний на Семипалатинском испытательном ядерном полигоне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подъемного пособия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ноября 2014 года № 72. Зарегистрирован в Реестре государственной регистрации нормативных правовых актов №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бюджетного кредита на строительство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оказания государственных услуг в социально-трудовой сфере" приказ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реабилитированному лицу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реабилитированному лицу и образца удостоверения реабилитированного лица"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февраля 2022 года №78. Зарегистрирован в Реестре государственной регистрации нормативных правовых актов № 26976.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Социальные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инвалидности и/или степени утраты трудоспособности и/или определение необходимых мер социальной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медико-социальной экспертизы"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29 июня 2023 года № 260. Зарегистрирован в Министерстве юстиции Республики Казахстан 29 июня 2023 года № 32922.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протезно-ортопедической помощью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техническими-вспомогательными (компенсаторными)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услугами индивидуального помощника лиц с инвалидностью первой группы, имеющих затруднение в передвижении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288. Зарегистрирован в Министерстве юстиции Республики Казахстан 30 июня 2023 года № 32994.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услугами специалиста жестового языка для лиц с инвалидностью по слуху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286. Зарегистрирован в Министерстве юстиции Республики Казахстан 30 июня 2023 года № 32992.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специальными средствами передвижения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приказ Заместителя Премьер-Министра - Министра труда и социальной защиты населения Республики Казахстан от 30 июня 2023 года № 287. Зарегистрирован в Министерстве юстиции Республики Казахстан 30 июня 2023 года № 32993.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обеспечение лиц с инвалидностью и детей с инвалидностью санаторно-курортным лечением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санаторно-курортного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30 июня 2023 года № 283. Зарегистрирован в Министерстве юстиции Республики Казахстан 30 июня 2023 года № 32988.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центрах оказания специальных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предоставления специальных социальных услуг" приказ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ДСМ-27. Зарегистрирован в Министерстве юстиции Республики Казахстан 25 марта 2022 года № 27218.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Прочие государственные услуги в сфере труда и социальной защиты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информации о поступлении и движении средств вкладчика единого накопительного пенсионного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 22394.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подтверждающей принадлежность заявителя (семьи) к получателям адресной социальной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назначения и выплаты государственной адресной социальной помощи"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21 июня 2023 года № 227. Зарегистрирован в Министерстве юстиции Республики Казахстан 23 июня 2023 года № 32885.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военнослужащих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"Постановка на учет нуждающихся в служебном жилище военнослужащих Вооруженных Сил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26 мая 2020 года № 232. Зарегистрирован в Реестре государственной регистрации нормативных правовых актов № 20742.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регистрации в качестве безработного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лиц, ищущих работу, безработных и осуществления трудового посредничества, оказываемого карьерными центрами"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Образование и наука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Высшее и послевузовское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приказ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приказ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приказ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Выдача разрешительных документов (включая лицензирование, регистрацию, сертификацию) в сфере образования и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30 ноября 2022 года № 483. Зарегистрирован в Министерстве юстиции Республики Казахстан 30 ноября 2022 года № 30833.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образовательные программы курсов повышения квалификации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на типовые учебные планы, типовые учебные программы, учебные программы вариативных курсов, программы воспитательной и внеклассной работы для организаций образования для дошкольного, начального, основного среднего,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культурных ценностей, документов национальных архивных фондов, оригиналов архивных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культурных ценностей, документов национальных архивных фондов, оригиналов архивных документов"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мая 2020 года № 141. Зарегистрирован в Реестре государственной регистрации нормативных правовых актов № 20722.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занятие образовательной деятельностью в сфере высшего и послевузовского образования"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науки и высшего образования Республики Казахстан от 29 ноября 2022 года № 164. Зарегистрирован в Министерстве юстиции Республики Казахстан 30 ноября 2022 года № 30832.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Прочие государственные услуги в сфере образования и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высшего и (или) послевузовского образования</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30 декабря 2022 года № 219. Зарегистрировано в Министерстве юстиции Республики Казахстан 4 января 2023 года № 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среднем,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xml:space="preserve">
"Об утверждении Правил признания документов о среднем, техническом и профессиональном, послесреднем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28 июля 2023 года № 230.</w:t>
            </w:r>
          </w:p>
          <w:bookmarkEnd w:id="26"/>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33219.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Выдачи дубликатов о среднем,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приказ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(или) послевузовском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видов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 31894.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О внесении изменений и дополнений в приказ Министра образования и науки Республики Казахстан от 28 января 2015 года № 39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просвещения Республики Казахстан от 18 октября 2023 года № 312. Зарегистрирован в Министерстве юстиции Республики Казахстан 23 октября 2023 года № 33562.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 высшего 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 правовых актов № 20852.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прохождение научных стажировок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проектов коммерциализации результатов научной и (или) научно-технической деятельности, финансируемых из государственного бюджета, а также из средств недропользователей в рамках обязательств недропользователей  в области науки, и отчетов по их выполнению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диссертаций, защищенных на соискание степени доктора философии (PhD), доктора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студентов обучающихся за рубежом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технического и профессионального, послесреднего образования" приказ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Об утверждении Правил признания документов об образовании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и предпринимательство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Начало бизнеса или частного предпринимательства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юридических лиц, учетная регистрация их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начале осуществления предпринимательской деятельности (для субъектов малого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коммерческих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некоммерческих юридических лиц (политических партий, религиозное объединение, их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юридических лиц,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"Актуализация (корректировка) наименования юридических лиц,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10 октября 2023 года № 726. Зарегистрирован в Министерстве юстиции Республики Казахстан 18 октября 2023 года № 33555.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наименования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Уменьшения размера уставного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состава участников (учредителей)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 юридических лиц, учетной регистрации (перерегистрации) их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регистрации (перерегистрации)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учредителях и долях в уставном капитале (в т.ч. долей иностранного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реестра юридических лиц (из Национального реестра бизнес-идентификационных номеров)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об освобождении с должностируководителя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изменения места нахождения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Принятия устава (положения) в новой редакции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категории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информации о категории субъекта предпринимательств"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29 мая 2020 года № 44. Зарегистрирован в Реестре государственной регистрации нормативных правовых актов № 20772.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Прекращение деятельности частного предпринимателя или юридического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 приказ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 20771.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копии документа, подтверждающего ликвидацию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о предстоящей ликвидации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Выдача разрешительных документов (включая лицензирование, регистрацию, сертификацию) на занятие определенными видами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судебно-экспертной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судебно-экспертной деятельностью, в том числе судебно-медицинской, судебно-наркологической и судебно-психиатрической экспертизами"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21 апреля 2020 года № 5. Зарегистрирован в Министерстве юстиции Республики Казахстан 28 апреля 2020 года № 20503.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лицензиина занятие судебн-медицинской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судебно-наркологической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занятие судебно-психиатрической экспертизами деятельностью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приложения к лицензии на занятие судебно-экспертной деятельностью, в том числе судебно-медицинской, судебно-наркологической и судебно-психиатрической экспертизами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адвокатской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адвокатской деятельности"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адвокатской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адвокатской деятельности" приказ исполняющего обязанности Министра юстиции Республики Казахстан от 28 мая 2020 года № 61. Зарегистрирован в Реестре государственной регистрации нормативных правовых актов № 20774.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на право занятия нотариальной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нотариальной деятельности" </w:t>
            </w:r>
            <w:r>
              <w:rPr>
                <w:rFonts w:ascii="Times New Roman"/>
                <w:b w:val="false"/>
                <w:i w:val="false"/>
                <w:color w:val="000000"/>
                <w:sz w:val="20"/>
              </w:rPr>
              <w:t>Приказ</w:t>
            </w:r>
            <w:r>
              <w:rPr>
                <w:rFonts w:ascii="Times New Roman"/>
                <w:b w:val="false"/>
                <w:i w:val="false"/>
                <w:color w:val="000000"/>
                <w:sz w:val="20"/>
              </w:rPr>
              <w:t xml:space="preserve"> и.о. Министра юстиции Республики Казахстан от 28 мая 2020 года № 62. Зарегистрирован в Министерстве юстиции Республики Казахстан 29 мая 2020 года № 20775.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нотариальной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нотариальной деятельности"" приказ исполняющего обязанности Министра юстиции Республики Казахстан от 28 мая 2020 года № 62. Зарегистрирован в Реестре государственной регистрации нормативных правовых актов № 20775.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аттестации лиц, претендующих на занятие деятельностью частного судебного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Министерстве юстиции Республики Казахстан 8 июня 2020 года № 20836.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частного судебного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исполнительного производства" приказ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осуществлению научно-реставрационных работ на памятниках истории и культуры и (или) археологических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научно-реставрационных работ на памятниках истории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осуществлению научно-реставрационных работ на памятниках истории и культуры и (или) археологических работ"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25 июня 2020 года № 188. Зарегистрирован в Реестре государственной регистрации нормативных правовых актов № 20926.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археологических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казино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игорного бизнеса"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зала игровых автоматов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букмекерской конторы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деятельностью тотализатора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игорного бизнеса" приказ Министра культуры и спорта Республики Казахстан от 8 июля 2020 года № 195. Зарегистрирован в Реестре государственной регистрации нормативных правовых актов № 20947.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торговой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Выдаче лицензии на импорт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товарных бирж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право занятия деятельностью товарных бирж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товарных бирж"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по защите и развитию конкуренции Республики Казахстан от 2 апреля 2021 года № 6. Зарегистрирован в Министерстве юстиции Республики Казахстан 6 апреля 2021 года № 22497.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право занятия деятельностью товарных бирж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 (или) импорт отдельных видов товаров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торговой деятельности" приказ Министра торговли и интеграции Республики Казахстан от 16 марта 2020 года № 51-НҚ. Зарегистрирован в Реестре государственной регистрации нормативных правовых актов № 20135.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судебного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судебных экспертов"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336. Зарегистрирован в Реестре государственной регистрации нормативных правовых актов № 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квалификации судебного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экзаменов для присвоения квалификации судебного эксперта"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30 марта 2017 года № 335. Зарегистрирован в Министерстве юстиции Республики Казахстан 24 апреля 2017 года № 15031.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Выдача разрешительных документов (включая лицензирование, регистрацию, сертификацию) на производство отдельных видов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этилового спирта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производство алкогольной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производство алкогольной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производство алкогольной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Выдача разрешительных документов (включая лицензирование, регистрацию, сертификацию) на приобретение, реализацию и хранение отдельных видов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лицензии на хранение и оптовую реализацию алкогольной продукции, за исключением деятельности по хранению и оптовой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 лицензии на хранение и розничную реализацию алкогольной продукции, за исключением деятельности по хранению и розничной реализации алкогольной продукции на территории ее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Поддержка предпринимательской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30"/>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субъектов социального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31"/>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подведению инженерной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32"/>
          <w:p>
            <w:pPr>
              <w:spacing w:after="20"/>
              <w:ind w:left="20"/>
              <w:jc w:val="both"/>
            </w:pPr>
            <w:r>
              <w:rPr>
                <w:rFonts w:ascii="Times New Roman"/>
                <w:b w:val="false"/>
                <w:i w:val="false"/>
                <w:color w:val="000000"/>
                <w:sz w:val="20"/>
              </w:rPr>
              <w:t>
приказ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34"/>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bookmarkEnd w:id="35"/>
          <w:p>
            <w:pPr>
              <w:spacing w:after="20"/>
              <w:ind w:left="20"/>
              <w:jc w:val="both"/>
            </w:pPr>
            <w:r>
              <w:rPr>
                <w:rFonts w:ascii="Times New Roman"/>
                <w:b w:val="false"/>
                <w:i w:val="false"/>
                <w:color w:val="000000"/>
                <w:sz w:val="20"/>
              </w:rPr>
              <w:t>
Приказ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Об утверждении Правил оказания мер государственного стимулирования промышленности, направленных на продвижение отечественных обработанных товаров, работ и услуг на внутренний рынок</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15 июня 2022 года № 342. Зарегистрирован в Министерстве юстиции Республики Казахстан 16 июня 2022 года № 28504.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Прочие государственные услуги в сфере туризма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туристскую операторскую деятельность (туроператорская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выездного 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туристскую операторскую деятельность (туроператорская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156. Зарегистрирован в Реестре государственной регистрации нормативных правовых актов № 20783.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въездного и внутреннего туризма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Транспорт и коммуникации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международного сертификата взвешивания грузовых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применения на территории Республики Казахстан международного сертификата взвешивания грузовых транспортных средств"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23 февраля 2011 года № 87. Зарегистрирован в Реестре государственной регистрации нормативных правовых актов №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24 августа 2011 года № 523. Зарегистрирован в Министерстве юстиции Республики Казахстан 26 сентября 2011 года №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мая 2020 года № 318. Зарегистрирован в Реестре государственной регистрации нормативных правовых актов № 20791.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проезд тяжеловесных и (или) крупногабаритных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и осуществления перевозок крупногабаритных и тяжеловесных грузов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февраля 2015 года № 206. Зарегистрирован в Реестре государственной регистрации нормативных правовых актов № 11395.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транспортного средства по ранее выданному специальному разрешению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специального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а также специальных машин повышенной проходимости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2015 года № 4-3/269. Зарегистрирован в Реестре государственной регистрации нормативных правовых актов №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перевозок грузов автомобильным транспортом"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апреля 2015 года № 546. Зарегистрирован в Реестре государственной регистрации нормативных правовых актов № 12463.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августа 2015 года № 883. Зарегистрирован в Реестре государственной регистрации нормативных правовых актов № 12353.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маршрутов и расписания движений регулярных городских (сельских), пригородных и внутрирайонных автомобильных перевозок пассажиров и багажа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"Утверждение маршрутов и расписания движений регулярных городских (сельских), пригородных и внутрирайонных автомобильных перевозок пассажиров и багажа"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29 апреля 2020 года № 251. Зарегистрирован в Реестре государственной регистрации нормативных правовых актов № 20587.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переоборудование автотранспортного средства и (или) прицепов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переоборудование автотранспортного средства и (или) прицепов к нему"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281. Зарегистрирован в Реестре государственной регистрации нормативных правовых актов № 20222.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Воздушный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 авиационному персоналу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члена летного экипажа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продления срока действия свидетельств авиационного персонала"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внешнего пилота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диспетчера обслуживания воздушного движения, оператора авиационной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персонала по техническому обслуживанию легких и сверхлегких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сотрудника по обеспечению полетов или полетного диспетчера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персонала по техническому обслуживанию легких и сверхлегких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свидетельства сотрудника по обеспечению полетов или полетного диспетчера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члена летного экипажа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внешнего пилота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или продление срока действия квалификационных и специальных отметок в свидетельстве диспетчера обслуживания воздушного движения, оператора авиационной станции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квалификационных и специальных отметок в свидетельство персонала по техническому обслуживанию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свидетельства авиационного персонала и (или) приложения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эксплуатанта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эксплуатанта гражданских воздушных судов"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10 ноября 2015 года № 1061. Зарегистрирован в Реестре государственной регистрации нормативных правовых актов № 12452.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международных нерегулярных полетов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оснований для отказа в выдаче разрешений на выполнение международных нерегулярных полетов"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августа 2010 года № 359. Зарегистрирован в Реестре государственной регистрации нормативных правовых актов № 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воздушного судна сверхлегкой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в сфере легкой и сверхлегкой авиации"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соответствия экземпляра гражданского воздушного судна нормам летной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в сфере легкой и сверхлегкой авиации" приказ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 15633.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получение сертификата летной годности гражданского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ранее имевшего сертификат летной годност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летной годности гражданского воздушного судна, не имеющего утвержденной типовой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сертификата летной годности гражданского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Республики Казахстан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авиационного учебного центра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Расширение области действия сертификата авиационного учебного центра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авиационного учебного центра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6 февраля 2015 года № 115. Зарегистрирован в Реестре государственной регистрации нормативных правовых актов № 10486.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инструкторского и экзаменующего персонала авиационного учебного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сертификата иностранного авиационного учебного центра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службы авиационной безопасности аэропорта (аэродрома)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 организации досмотра службой авиационной безопасности аэропорта"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160. Зарегистрирован в Реестре государственной регистрации нормативных правовых актов № 11379.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Авиационно-химические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эксплуатанта к авиационным работам"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октября 2015 года № 1024. Зарегистрирован в Реестре государственной регистрации нормативных правовых актов № 12511.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съемки и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работы по охране и защите лесного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и погрузочно-разгрузочные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на островах открытых морей и океанов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морских судов и морских буровых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оказания медицинской помощи населению и проведения санитарных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для проведения экспериментальных и научно-исследовательских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десантированию и выброске парашютистов или сбросу грузов на парашютах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и аварийно-спасательные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проверки (облеты) наземных средств радиотехнического обеспечения полетов, авиационной радиосвязи и аэродромных схем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авиационных работ, связанных с выполнением специализированных операций в интересах других физических и (или)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иностранных перевозчиков, осуществляющих свою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иностранных воздушных перевозчиков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382. Зарегистрирован в Реестре государственной регистрации нормативных правовых актов №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организации по техническому обслуживанию и ремонту авиационной техники гражданской авиации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организации по техническому обслуживанию и ремонту авиационной техники гражданской авиации"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197. Зарегистрирован в Реестре государственной регистрации нормативных правовых актов № 11722.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12 мая 2020 года № 279. Зарегистрирован в Реестре государственной регистрации нормативных правовых актов № 20648.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летной годности гражданского воздушного судна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годности аэродрома (вертодрома)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годности аэродрома (вертодрома)"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187. Зарегистрирован в Реестре государственной регистрации нормативных правовых актов № 12052.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Министерстве Реестре государственной регистрации нормативных правовых актов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сертификации и выдачи сертификата летной годности гражданского воздушного судна Республики Казахстан" приказ исполняющего обязанности Министра по инвестициям и развитию Республики Казахстан от 24 февраля 2015 года № 198. Зарегистрирован в Реестре государственной регистрации нормативных правовых актов № 12073.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члена экипажа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22 июня 2017 года № 378. Зарегистрирован в Реестре государственной регистрации нормативных правовых актов № 15478.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типа гражданского воздушного судна, двигателя и воздушного винта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типа"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16 октября 2015 года № 994. Зарегистрирован в Реестре государственной регистрации нормативных правовых актов № 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поставщика аэронавигационного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26 июня 2017 года № 384. Зарегистрирован в Реестре государственной регистрации нормативных правовых актов № 15468.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специального разрешения на пролет над территорией запретных зон и зон ограничения полетов после согласования со Службой государственной охраны Республики Казахстан и с органами национальной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 июня 2020 года № 250. Зарегистрирован в Реестре государственной регистрации нормативных правовых актов № 20818.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беспилотной авиационной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постановке на учет беспилотной авиационной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Об утверждении Правил государственной регистрации гражданских воздушных судов Республики Казахстан и прав на них</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июня 2017 года № 409. Зарегистрирован в Министерстве юстиции Республики Казахстан 24 августа 2017 года № 15553.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исключении беспилотной авиационной системы из Реестра беспилотных авиационных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Железнодорожный и водный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морского судна в бербоут-чартерном реестре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морского судна в бербоут-чартерном реестре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Перерегистрация морского судна в бербоут-чартерном реестре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морского судна из бербоут-чартерного реестра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минимальном составе экипажа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ведения судовых документов для судов, осуществляющих судоходство по внутренним водным путям"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357. Зарегистрирован в Реестре государственной регистрации нормативных правовых актов № 11093.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эксплуатацию судна, плавающего под флагом иностранного государства, в казахстанском секторе Каспийского моря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эксплуатацию судна, плавающего под флагом иностранного государства, в казахстанском секторе Каспийского моря"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июля 2019 года № 512. Зарегистрирован в Реестре государственной регистрации нормативных правовых актов № 19057.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организаций и испытательных лабораторий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технического наблюдения за постройкой судов и изготовлением материалов и изделий"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транспорта и коммуникаций Республики Казахстан от 13 мая 2011 года № 276. Зарегистрирован в Реестре государственной регистрации нормативных правовых актов №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лиц командного состава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прохождении аттестации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Положения о квалификационных комиссиях,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27 марта 2015 года № 355. Зарегистрирован в Реестре государственной регистрации нормативных правовых актов № 11234.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Дубликат справки о прохождении аттестации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перевозку грузов в сфере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перевозку грузов в сфере железнодорожного транспорта"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12 марта 2020 года № 130. Зарегистрирован в Реестре государственной регистрации нормативных правовых актов № 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перевозку грузов в сфере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Прочие государственные услуги в сфере транспорта и коммуникаций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 приказ Министра индустрии и инфраструктурного развития Республики Казахстан от 6 июня 2019 года № 371. Зарегистрирован в Реестре государственной регистрации нормативных правовых актов №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292. Зарегистрирован в Реестре государственной регистрации нормативных правовых актов № 20658.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"Нерегулярные перевозки пассажиров и багажа"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бланков на "Грузовые перевозки"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специального разрешения на перевозку опасного груза классов 1, 6 и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к перевозке опасных грузов в международном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приказ исполняющего обязанности Министра индустрии и инфраструктурного развития Республики Казахстан от 30 апреля 2020 года № 259. Зарегистрирован в Реестре государственной регистрации нормативных правовых актов № 20633.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15 мая 2020 года № 295. Зарегистрирован в Реестре государственной регистрации нормативных правовых актов № 20657.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Охрана окружающей среды и животного мира, природные ресурсы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Охрана окружающей среды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и оказание услуг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обезвреживание, утилизация и (ли) уничтожение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Переоформления лицензии и (или)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транспортировку, хранение, рекуперацию, восстановление, утилизацию озоноразрушающих веществ"</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19 июля 2021 года № 258. Зарегистрирован в Реестре государственной регистрации нормативных правовых актов № 23706.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уполномоченным органом в области охраны окружающей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экологической экспертизы"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экологического разрешения на воздействие для объектов II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Реестре государственной регистрации нормативных правовых актов № 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государственной экологической экспертизы, осуществляемой местными исполнительными органами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государственной экологической экспертизы" приказ и.о. Министра экологии, геологии и природных ресурсов Республики Казахстан от 9 августа 2021 года № 317. Зарегистрирован в Реестре государственной регистрации нормативных правовых актов № 23918.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экологической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Комплексного экологического разрешения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Приказ и.о. Министра экологии, геологии и природных ресурсов Республики Казахстан от 9 августа 2021 года № 319. Зарегистрирован в Министерстве юстиции Республики Казахстан 10 августа 2021 года № 23928.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результатам оценки воздействия на окружающую среду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определении сферы охвата оценки воздействия на окружающую среду и (или) скрининга воздействий намечаемой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охраны окружающей среды" Приказ и.о. Министра экологии, геологии и природных ресурсов Республики Казахстан от 20 августа 2021 года № 337. Зарегистрирован в Реестре государственной регистрации нормативных правовых актов № 24073.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Пользование водными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размещения предприятий и других сооружений, а также условий производства строительных и других работ на водных объектах, водоохранных зонах и полосах при строительстве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 сентября 2016 года № 380. Зарегистрирован в Реестре государственной регистрации нормативных правовых актов № 14445.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условий производства работ на водных объектах, водоохранных зонах и полосах не связанных со строительной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Согласования размещения предприятий и других сооружений, а также условий производства строительных и других работ на водных объектах, водоохранных зонах и полосах без проектной (проектно-сметной) документации либо по эскизам (эскизным проектам) в соответствии пунктом 2 статьи 60 Закона Республики Казахстан от 16 июля 2001 года "Об архитектурной, градостроительной и строительной деятельности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удельных норм водопотребления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специальное водопользование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Республики Казахстан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водных объектов для целей гидроэнергетики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связанное с использованием поверхностных водных объектов без изъятия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путевки на проведение любительского (спортивного) рыболовства, разрешаемого для нужд местного населения, проживающего в охранной зоне Маркакольского государственного природного заповедника"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20 октября 2021 года № 413. Зарегистрирован в Министерстве юстиции Республики Казахстан 21 октября 2021 года № 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режима судоходства в запретный для рыболовства нерестовый период, а также в запретных для рыболовства водоемах и (или) участках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движения водного транспорта в запретный для рыболовства нерестовый период, а также в запретных для рыболовства водоемах и (или) участках" </w:t>
            </w:r>
            <w:r>
              <w:rPr>
                <w:rFonts w:ascii="Times New Roman"/>
                <w:b w:val="false"/>
                <w:i w:val="false"/>
                <w:color w:val="000000"/>
                <w:sz w:val="20"/>
              </w:rPr>
              <w:t>Приказ</w:t>
            </w:r>
            <w:r>
              <w:rPr>
                <w:rFonts w:ascii="Times New Roman"/>
                <w:b w:val="false"/>
                <w:i w:val="false"/>
                <w:color w:val="000000"/>
                <w:sz w:val="20"/>
              </w:rPr>
              <w:t xml:space="preserve"> Министра охраны окружающей среды Республики Казахстан от 16 октября 2013 года № 313-Ө. Зарегистрирован в Реестре государственной регистрации нормативных правовых актов №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водоохранных мероприятий, направленных на предотвращение водных объектов от истощения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геологии и пользования водными ресурсами" приказ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строительство, реконструкцию (расширение, модернизацию, техническое перевооружение, перепрофилирование), эксплуатацию, консервацию, ликвидацию (постутилизацию) объектов, влияющих на состояние водных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организаций на право проведения работ в области безопасности плотин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регулирования использования водного фонда"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декларации безопасности плотины для присвоения регистрационных шифров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приборов учета вод, устанавливаемых на сооружениях или устройствах по забору или сбросу вод физическими и юридическими лицами, осуществляющими право специального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регулирования использования водного фонда" приказ исполняющего обязанности Министра экологии, геологии и природных ресурсов Республики Казахстан от 11 сентября 2020 года № 216. Зарегистрирован в Реестре государственной регистрации нормативных правовых актов № 21194.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повышения продуктивности и качества продукции аквакультуры (рыбоводства), а также развития племенного рыбоводства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продуктивности и качества продукции аквакультуры (рыбоводства), а также развития племенного рыбоводства"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24 мая 2022 года № 180. Зарегистрирован в Министерстве юстиции Республики Казахстан 24 мая 2022 года № 28188.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рыбного хозяйства,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рыбного хозяйства,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июня 2022 года № 219. Зарегистрирован в Министерстве юстиции Республики Казахстан 15 июня 2022 года № 28450.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Пользование лесными ресурсами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лесорубочного и лесного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 лесорубочного билета и лесного билета, правил их учета, хранения, заполнения и выдачи"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января 2015 года № 18-02/40. Зарегистрирован в Министерстве юстиции Республики Казахстан 10 апреля 2015 года № 10676.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мест строительства объектов, влияющих на состояние и воспроизводство лесов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оказании государственных услуг в области лесного хозяйства и особо охраняемых природных территорий"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на проведение в государственном лесном фонде работ, не связанных с ведением лесного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оказании государственных услуг в области лесного хозяйства и особо охраняемых природных территорий" приказ Министра экологии, геологии и природных ресурсов Республики Казахстан от 15 июня 2020 года № 143. Зарегистрирован в Реестре государственной регистрации нормативных правовых актов № 20864.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Пользование животным миром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исчезновение в сфере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приказ исполняющего обязанности Министра сельского хозяйства Республики Казахстан от 27 февраля 2015 года № 18-03/143. Зарегистрирован в Реестре государственной регистрации нормативных правовых актов № 11935.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административным органом разрешений на импорт на территорию Республики Казахстан, экспорт и (или) реэкспорт с территории Республики Казахстан объектов растительного мира, их частей и дериватов, подпадающих под действие Конвенции о международной торговле видами дикой фауны и флоры, находящимися под угрозой исчезновения"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10 июня 2020 года № 138. Зарегистрирован в Реестре государственной регистрации нормативных правовых актов № 20856.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интродукции, реинтродукции и гибридизации животных"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производство интродукции, реинтродукции и гибридизации рыб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производство интродукции, реинтродукции и гибридизации животных" приказ исполняющего обязанности Министра сельского хозяйства Республики Казахстан от 27 февраля 2015 года № 18-03/153. Зарегистрирован в Реестре государственной регистрации нормативных правовых актов № 11623.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объектов животного мира на основании утвержденных лимитов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квот изъятия объектов животного мира"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квот на изъятие рыбных ресурсов и других водных животных на основании утвержденных лимитов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квот изъятия объектов животного мира" приказ исполняющего обязанности Министра сельского хозяйства Республики Казахстан от 27 февраля 2015 года № 18-04/149. Зарегистрирован в Реестре государственной регистрации нормативных правовых актов № 10865.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марки икры осетровых видов рыб для торговли на внутреннем рынке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маркирования икры осетровых видов рыб для торговли на внутреннем и внешнем рынках"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14 января 2015 года № 18-04/14. Зарегистрирован в Реестре государственной регистрации нормативных правовых актов № 10397.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установки рыбозащитных устройств водозаборных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животного мира"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происхождении вылова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животного мира" Приказ Министра экологии, геологии и природных ресурсов Республики Казахстан от 12 августа 2020 года № 188. Зарегистрирован в Реестре государственной регистрации нормативных правовых актов № 21087.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животным миром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пользование животным миром"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видов животных в воспроизводственных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пользование рыбными ресурсами и другими водными животными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(промысловое, любительское (спортивное), научно-исследовательский лов, мелиоративный лов, лов в воспроизводственных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разрешений на пользование животным миром" приказ исполняющего обязанности Министра сельского хозяйства Республики Казахстан от 19 декабря 2014 года № 18-04/675. Зарегистрирован в Реестре государственной регистрации нормативных правовых актов № 10168.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животных в научных, культурно-просветительских, воспитательных, эстетических целях, а также в целях предотвращения эпизоотии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видов животных, численность которых подлежит регулированию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изъятие видов животных, численность которых подлежит регулированию"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изъятие рыб и других водных животных, численность которых подлежит регулированию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разрешения на изъятие видов животных, численность которых подлежит регулированию" Приказ Министра экологии, геологии и природных ресурсов Республики Казахстан от 30 декабря 2020 года № 347. Зарегистрирован в Реестре государственной регистрации нормативных правовых актов №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ассоциации общественных объединений охотников и субъектов охотничьего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республиканской ассоциаций общественных объединений рыболовов и субъектов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проведении их аккредитации" приказ Министра экологии, геологии и природных ресурсов Республики Казахстан от 13 сентября 2021 года № 369. Зарегистрирован в Реестре государственной регистрации нормативных правовых актов № 24387.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охотника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формы и Правил выдачи удостоверений охотника, рыбака и егеря"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 февраля 2018 года № 60. Зарегистрирован в Реестре государственной регистрации нормативных правовых актов № 16463.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или совмещенную разведку и добычу на подземные воды, лечебные грязи и твердые полезные ископаемые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эксплуатации горных и химических производств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технологических работ на месторождениях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эксплуатации горных и химических производств"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июня 2020 года № 335. Зарегистрирован в Реестре государственной регистрации нормативных правовых актов № 20865.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и разработка месторождений твердых полезных ископаемых открытым и подземным способами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твердых полезных ископаемых (за исключением общераспространенных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после ремонта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Ликвидационные работы по закрытию рудников и шахт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и капитальный ремонт скважин, демонтаж оборудования и агрегатов, установка подъемника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взрывных работ для добычи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Промывка, цементация, опробование и освоение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химических производств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договора залога права недропользования на разведку, добычу общераспространенных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ликвидационного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горно-металлургической промышленности"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при ввозе на территорию Республики Казахстан из стран, не входящих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государственного контроля и оценки стоимости при вывозе с территории Республики Казахстан в страны, не входящие в Евразийский экономический союз, драгоценных металлов (за исключением изделий из них), лома и отходов драгоценных металлов, экспорт которых осуществляется на основании лицензии (без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отсутствии или малозначительности полезных ископаемых в недрах под участком предстоящей застройки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застройку территорий залегания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застройку территорий залегания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застройку территорий залегания полезных ископаемых" приказ Министра по инвестициям и развитию Республики Казахстан от 23 мая 2018 года № 367. Зарегистрирован в Реестре государственной регистрации нормативных правовых актов № 17049.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25 ноября 2015 года № 1100. Зарегистрирован в Реестре государственной регистрации нормативных правовых актов № 12479.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помещение минерального сырья под таможенную процедуру переработки вне таможенной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горно-металлургической промышленности" приказ исполняющего обязанности Министра индустрии и инфраструктурного развития Республики Казахстан от 5 мая 2020 года № 269. Зарегистрирован в Реестре государственной регистрации нормативных правовых актов № 20611.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и (или) объектов, связанных с правом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права недропользования (доли в праве недропользования) и (или) объектов, связанных с правом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Министерства энергетики Республики Казахстан в сфере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дополнительных соглашений к контрактам на недропользование по углеводородам и добыче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изменении сведений о услугополучателе или компетентном органе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Министерстве юстиции Республики Казахстан 29 мая 2020 года №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переходе права недропользования и доли в праве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закреплении участка (участков) добычи и подготовительного периода (подготовительных периодов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при закреплении участка (участков) и периода (периодов) добычи или периода (периодов) добычи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продлении периода (периодов) разведки или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увеличении или уменьшении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при выделении участка (участков)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этапу 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дополнительного соглашения к контракту на разведку и добычу по сложному проекту при переходе к этапу пробной эксплуатации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по сложному проекту при переходе к периоду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к контракту на разведку и добычу в связи с переходом на условия типового контракта на разведку и добычу по сложному проекту в случаях, предусмотренных пунктом 7 статьи 116 и пунктом 40 статьи 278 Кодекса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дополнительных соглашений к контракту на разведку и добычу или добычу углеводородов в связи с включением инвестиционных обязательств по истощаемым месторождениям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(подписание) контрактов на недропользование по углеводородам и добыче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аукциона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Министерства энергетики Республики Казахстан в сфере недропользования" приказ Министра энергетики Республики Казахстан от 29 мая 2020 года № 214. Зарегистрирован в Реестре государственной регистрации нормативных правовых актов № 20776.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аукциона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и добычи углеводородов или контракта для разведки и добычи углеводородов по сложному проекту по итогам протокола прямых переговоров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добычи углеводородов или контракта для добычи углеводородов по сложному проекту по итогам протокола прямых переговоров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по итогам протокола прямых переговоров в области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осуществляющих либо осуществлявших деятельность по разведке углеводородов по контрактам на недропользование, заключенным до введения в действие Кодекса (первоначальный контракт) при условии перехода на типовой контракт на добычу углеводородов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контракта на добычу углеводородов, недропользователями по контрактам на добычу, заключенным до введения в действие Кодекса (действующий контракт) при условии перехода на типовые контракты на добычу углеводородов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на добычу урана при закреплении участка добычи и периода опытно-промышленной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контракта для разведки углеводородов в соответствии с международными договорами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старательство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365 Зарегистрирован в Реестре государственной регистрации нормативных правовых актов 6 июня 2018 года № 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подачи и рассмотрения заявлений на выдачу лицензий на разведку твердых полезных ископаемых",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23 мая 2018 года № 366 Зарегистрирован в Министерстве юстиции Республики Казахстан 6 июня 2018 года № 17001.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в рамках перехода на лицензионный режим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перехода на лицензионный режим недропользования и Правил работы комиссии по переходу на лицензионный режим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дополнительного Соглашения об изменении контракта на недропользование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дополнительного Соглашения об изменении контракта на недропользование"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30 ноября 2023 года № 98. Зарегистрирован в Министерстве юстиции Республики Казахстан 4 декабря 2023 года № 33716.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использование пространства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соглашения о переработке твердых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на преобразование участка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извлечение горной массы и (или) перемещение почвы на участке разведки в объеме, превышающем одну тысячу кубических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недропользования,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 339 "Об утверждении Правил подачи и рассмотрения заявлений на выдачу лицензий на старательство" приказ Министра индустрии и инфраструктурного развития Республики Казахстан от 30 мая 2020 года № 323. Зарегистрирован в Реестре государственной регистрации нормативных правовых актов № 20787.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а также переход объектов, связанных с правом недропользования"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14 июля 2023 года № 516. Зарегистрирован в Министерстве юстиции Республики Казахстан 17 июля 2023 года № 33094.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геологическое изучение недр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переоформление геологического и (или) горного отводов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экологии, геологии и природных ресурсов Республики Казахстан от 3 августа 2021 года № 285 "Об утверждении правил выдачи и переоформления геологического и (или) горного отводов" </w:t>
            </w:r>
            <w:r>
              <w:rPr>
                <w:rFonts w:ascii="Times New Roman"/>
                <w:b w:val="false"/>
                <w:i w:val="false"/>
                <w:color w:val="000000"/>
                <w:sz w:val="20"/>
              </w:rPr>
              <w:t>приказ</w:t>
            </w:r>
            <w:r>
              <w:rPr>
                <w:rFonts w:ascii="Times New Roman"/>
                <w:b w:val="false"/>
                <w:i w:val="false"/>
                <w:color w:val="000000"/>
                <w:sz w:val="20"/>
              </w:rPr>
              <w:t xml:space="preserve"> и.о. Министра промышленности и строительства Республики Казахстан от 6 декабря 2023 года № 110. Зарегистрирован в Министерстве юстиции Республики Казахстан 8 декабря 2023 года № 33741.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геологических проб в рамках таможенного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добычу общераспространенных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Сельское хозяйство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Прочие государственные услуги в сфере сельского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систем управления производством сельскохозяйственной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систем управления производством сельскохозяйственной продукции"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декабря 2014 года № 5-2/671. Зарегистрирован в Реестре государственной регистрации нормативных правовых актов № 10198.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26 октября 2018 года № 436. Зарегистрирован в Реестре государственной регистрации нормативных правовых актов № 17741.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испытание сельскохозяйственных растений на хозяйственную полезность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сортоиспытания сельскохозяйственных растений"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июля 2015 года № 4-2/602. Зарегистрирован в Реестре государственной регистрации нормативных правовых актов № 11879.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пестицидов, временная регистрация пестицида биологического препарата с низким риском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мелкоделяночных испытаний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регистрационных (мелкоделяночных и производственных) испытаний и государственной регистрации пестицидов"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4-4/61. Зарегистрирован в Реестре государственной регистрации нормативных правовых актов № 11687.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(регистрационных) производственных испытаний пестицида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QR кодов на пестициды и тары из под них, для дальнейшей реализации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сертификата на перемещаемые (перевозимые) объекты при экспорте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ветеринарных документов и требований к их бланкам"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карантинного сертификата на перемещение подкарантинной продукции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фитосанитарного сертификата на вывоз подкарантинной продукции за пределы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охране территории Республики Казахстан от карантинных объектов и чужеродных видов" Приказ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ветеринарно-санитарного заключения на объекты государственного ветеринарно-санитарного контроля и 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охранного документа на селекционное достижение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(протокол испытаний), выдаваемой ветеринарными лабораториями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акта экспертизы (протокола испытаний)"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16 января 2015 года № 7-1/19. Зарегистрирован в Реестре государственной регистрации нормативных правовых актов №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ветеринарной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ветеринарных документов и требований к их бланкам" приказ Министра сельского хозяйства Республики Казахстан от 21 мая 2015 года № 7-1/453. Зарегистрирован в Реестре государственной регистрации нормативных правовых актов №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производства приоритетных культур, в том числе многолетних 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получение субсидий на частичное возмещение затрат за сданную продукцию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повышения урожайности и качества продукции растениеводства"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частичное возмещение затрат на производство посадочного материала плодово-ягодных культур и винограда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удобрений (за исключением органических)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развития семеноводства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стоимости услуг по подаче воды сельскохозяйственным товаропроизводителям"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июня 2015 года № 6-3/597. Зарегистрирован в Реестре государственной регистрации нормативных правовых актов № 12714.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на развитие племенного животноводства, повышение продуктивности и качества продукции животноводства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развития племенного животноводства, повышения продуктивности и качества продукции животноводства"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идентификации сельскохозяйственных животных"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Реестре государственной регистрации нормативных правовых актов № 11127.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повышения урожайности и качества продукции растениеводства" приказ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(разрешительного документа)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октября 2020 года № 309. Зарегистрирован в Министерстве юстиции Республики Казахстан 12 октября 2020 года № 21404.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ввоза карантинных объектов (карантинных вредных организмов) в научно-исследовательских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5 мая 2016 года № 205. Зарегистрирован в Реестре государственной регистрации нормативных правовых актов № 13876.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по возмещению части расходов, понесенных субъектом агропромышленного комплекса при инвестиционных вложениях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по возмещению части расходов, понесенных субъектом агропромышленного комплекса, при инвестиционных вложениях"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в рамках гарантирования и страхования займов субъектов агропромышленного комплекса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в рамках гарантирования и страхования займов субъектов агропромышленного комплекса"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30 января 2015 года № 9-1/71. Зарегистрирован в Реестре государственной регистрации нормативных правовых актов № 12183.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лазерных станций, изделий (средств) и атрибутов для проведения идентификации сельскохозяйственных животных и их производителей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базы данных по идентификации сельскохозяйственных животных и выдачи выписки из нее"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июня 2010 года № 367. Зарегистрирован в Министерстве юстиции Республики Казахстан 3 июля 2010 года № 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ревизионных союзов сельскохозяйственных кооперативов на проведение внутреннего аудита сельскохозяйственных кооперативов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8 декабря 2015 года № 1-1/1069. Зарегистрирован в Реестре государственной регистрации нормативных правовых актов № 12677.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 10087.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апробации и регистрационных испытании ветеринарного препарата и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апробации и регистрационных испытаний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24 ноября 2014 года № 7-1/611. Зарегистрирован в Реестре государственной регистрации нормативных правовых актов № 10287.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нормативно-технической документации на новые, усовершенствованные ветеринарные препараты, кормовые добавки"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ветеринарных препаратов, кормовых добавок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государственной регистрации ветеринарных препаратов, кормовых добавок"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января 2015 года № 7-1/31. Зарегистрирован в Реестре государственной регистрации нормативных правовых актов № 10505.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охране территории Республики Казахстан от карантинных объектов и чужеродных видов"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Выдача разрешительных документов (включая лицензирование, регистрацию, сертификацию) в сфере сельского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для занятия деятельностью в сфере ветеринарии"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 октября 2020 года № 302. Зарегистрирован в Реестре государственной регистрации нормативных правовых актов Республики Казахстан № 21364.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производителей оригинальных, элитных семян, семян первой, второй и третьей репродукций и реализаторов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производителей оригинальных и элитных семян, семян первой, второй и третьей репродукций, реализаторов семян"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Республики Казахстан № 11773.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на производство (формуляции) пестицидов, реализацию пестицидов, применение пестицидов аэрозольным и фумигационным способами"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3 ноября 2020 года № 334. Зарегистрирован в Министерстве юстиции Республики Казахстан 5 ноября 2020 года № 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складской деятельности с выпуском зерновых расписок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оказание услуг по складской деятельности с выпуском зерновых расписок"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и.о. Министра сельского хозяйства Республики Казахстан от 1 июня 2021 года № 178. Зарегистрирован в Реестре государственной регистрации нормативных правовых актов № 22952.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экспорт, импорт и транзит перемещаемых (перевозимых) объектов с учетом оценки эпизоотической ситуации на соответствующей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9 декабря 2014 года № 16-04/647. Зарегистрирован в Реестре государственной регистрации нормативных правовых актов № 10254.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средств защиты растений (пестицидов)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импорт средств защиты растений (пестицидов)"</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29 сентября 2020 года № 299. Зарегистрирован в Министерстве юстиции Республики Казахстан 5 октября 2020 года № 21494.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животных, отдельных дикорастущих растений и дикорастущего лекарственного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лицензирования экспорта объектов животного мира и лесного хозяйства"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диких живых рыб и других водных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диких животных и дикорастущих растений, включенных в красную книгу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bookmarkEnd w:id="40"/>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редких и находящихся под угрозой исчезновения видов рыб и других водных животных, включенных в красную книгу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в сфере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"Об утверждении правил оказания государственных услуг в области лицензирования экспорта объектов животного мира и лесного хозяйства"</w:t>
            </w:r>
          </w:p>
          <w:bookmarkEnd w:id="41"/>
          <w:p>
            <w:pPr>
              <w:spacing w:after="20"/>
              <w:ind w:left="20"/>
              <w:jc w:val="both"/>
            </w:pPr>
            <w:r>
              <w:rPr>
                <w:rFonts w:ascii="Times New Roman"/>
                <w:b w:val="false"/>
                <w:i w:val="false"/>
                <w:color w:val="000000"/>
                <w:sz w:val="20"/>
              </w:rPr>
              <w:t>
приказ Министра экологии, геологии и природных ресурсов Республики Казахстан от 13 сентября 2021 года № 368. Зарегистрирован в Реестре государственной регистрации нормативных правовых актов № 24397.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в сфере рыбного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(или) импорт отдельных видов товаров при введении количественных ограничений (квот)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экспорт и (или) импорт отдельных видов товаров при введении количественных ограничений (квот)"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23 октября 2023 года № 367. Зарегистрирован в Министерстве юстиции Республики Казахстан 26 октября 2023 года № 33571.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Промышленность, индустрия и технологии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Топливо и энергетика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паспорта готовности энергопроизводящим и энергопередающим организациям к работе в осенне-зимний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получения энергопроизводящими, энергопередающими организациями паспорта готовности к работе в осенне-зимний период"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 февраля 2015 года № 55. Зарегистрирован в Реестре государственной регистрации нормативных правовых актов № 10516.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 11026.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кандидатов в энергоаудиторы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аттестации кандидатов в энергоаудиторы"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ноября 2015 года № 1123. Зарегистрирован в Реестре государственной регистрации нормативных правовых актов № 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персонала, занятого на объектах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персонала, занятого на объектах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20 января 2016 года за № 12. Зарегистрирован Реестре государственной регистрации нормативных правовых актов № 13468.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об утверждении типа средств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метрологической аттестации средств измерений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испытаний для целей утверждения типа, метрологической аттестации средств измерений и оказания государственных услуг "Выдача сертификата об утверждении типа средств измерений" и "Выдача сертификата о метрологической аттестации средств измерений, формы сертификата об утверждении типа средств измерений и установления формы знака утверждения типа" приказ Министра по инвестициям и развитию Республики Казахстан от 27 декабря 2018 года № 931. Зарегистрирован в Реестре государственной регистрации нормативных правовых актов №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разработки, метрологической аттестации,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"Регистрация в реестре Государственной системы измерений Республики Казахстан методики выполнения измерений, разработанной и аттестованной в странах Содружества Независимых Государств"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932. Зарегистрирован в Реестре государственной регистрации нормативных правовых актов № 18108.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Выдача разрешительных документов (включая лицензирование, регистрацию, сертификацию) в сфере промышленности, индустрии и технологий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транзит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транзит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308. Зарегистрирован в Министерстве юстиции Республики Казахстан 2 мая 2023 года № 32403.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подтверждению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подтверждению соответствия, перечня документов, подтверждающих соответствие им, а также правил аттестации, продления действия аттестатов экспертов-аудиторов по подтверждению соответствия и оказания государственной услуги "Аттестация эксперта-аудитора по подтверждению соответствия"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8 июня 2021 года № 399-НҚ. Зарегистрирован в Реестре государственной регистрации нормативных правовых актов №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подтверждению соответствия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эксперта-аудитора по определению страны происхождения товара, статуса товара Евразийского экономического союза или иностранного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разрешительных требований к экспертам-аудиторам по определению страны происхождения товара, статуса товара Евразийского экономического союза или иностранного товара, перечня документов, подтверждающих соответствие им, а также Правил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и оказания государственной услуги "Аттестация эксперта-аудитора по определению страны происхождения товара, статуса товара Евразийского экономического союза или иностранного товара"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 июля 2021 года № 440-НҚ. Зарегистрирован в Реестре государственной регистрации нормативных правовых актов № 23412.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торговли и интеграции Республики Казахстан от 18 мая 2020 года № 166-НҚ. Зарегистрирован в Реестре государственной регистрации нормативных правовых актов № 20667.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выполнение работ, связанных с этапами жизненного цикла объектов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ядерных установок, хранилищ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использования атомной энергии"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ядерных установок, хранилищ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ядерных установок, хранилищ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работами и проектами при размещении, сооружении, выводе из эксплуатации ядерных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лицензии на обращение с ядерными материалами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ядерных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ядерных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ядерных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переработка природного урана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радиоактивными веществами, приборами и установками, содержащими радиоактивные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радиоактивных веществ, приборов и установок, содержащих радиоактивные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радиоактивных веществ, приборов и установок, содержащих радиоактивные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радиоактивных веществ, приборов и установок, содержащих радиоактивные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радиоактивных веществ, приборов и установок, содержащих радиоактивные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обращение с приборами и установками, генерирующими ионизирующее излучение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приборов и установок, генерирующих ионизирующее излучение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приборов и установок, генерирующих ионизирующее излучение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подготовка персонала, ответственного за обеспечение ядерной и радиационной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защита ядерных установок и ядерных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территорий, помещений, рабочих мест, товаров, материалов, металлолома,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обращению с радиоактивными отходами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 (очистка от радиоактивного загрязнения) помещений, оборудования 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Радиационная реабилитация, рекультивация территорий и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захоронение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радиоактивных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радиоизотопных источников ионизирующего излучения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ядерных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использования атомной энергии" приказ Министра энергетики Республики Казахстан от 1 апреля 2020 года № 123. Зарегистрирован в Реестре государственной регистрации нормативных правовых актов № 20323.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производству, переработке, приобретению, хранению, реализации, использованию, уничтожению 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производству, переработке, приобретению, хранению, реализации, использованию, уничтожению ядов"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8 июля 2020 года № 392. Зарегистрирован в Реестре государственной регистрации нормативных правовых актов № 20949.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хранение, реализация, использование 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переработка, хранение, реализация, уничтожение ядов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в случае реорганизации услугополучателя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реализация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24 апреля 2020 года № 233. Зарегистрирован в Реестре государственной регистрации нормативных правовых актов № 20493.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боеприпасов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по ликвидации посредством уничтожения, утилизации, захоронения и переработке высвобождаемых боеприпасов, вооружений, военной техники, специальных средств"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13 апреля 2020 года № 197. Зарегистрирован в Реестре государственной регистрации нормативных правовых актов № 20414.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высвобождаемых вооружений, военной техники, специальных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и (или)  экспорт отдельных видов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импорт и (или) экспорт отдельных видов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26 июня 2020 года № 374. Зарегистрирован в Министерстве юстиции Республики Казахстан 29 июня 2020 года № 20907.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или импорт специальных технических средств, предназначенных для негласного получения информации или шифровальных (криптографических)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исключительной лицензии на экспорт и (или)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экспорта и импорта специфических товаров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9 июня 2023 года № 425. Зарегистрирован в Министерстве юстиции Республики Казахстан 12 июня 2023 года № 32759.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лицензия на экспорт товаров двойного назначения или товаров, контролируемых для обеспечения национальной безопасности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экстерриториальный реэкспорт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правилах выдачи разрешения на экстерриториальный реэкспорт и квалификационные требования"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16 мая 2023 года № 355. Зарегистрирован в Министерстве юстиции Республики Казахстан 16 мая 2023 года № 32496.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 или технической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экстерриториальных посреднических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оказание экстерриториальных посреднических услуг или технической помощи и квалификационных требований, порядка уведомления и ведения уполномоченным органом списка физических и юридических лиц Республики Казахстан, оказывающих экстерриториальные посреднические услуги или техническую помощь"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294. Зарегистрирован в Министерстве юстиции Республики Казахстан 3 мая 2023 года № 32413.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оказание технической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передачу третьим лицам на территории Республики Казахстан импортированных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передачу третьим лицам на территории Республики Казахстан импортированных специфических товаров, а также товаров, импортированных с предоставлением гарантийных обязательств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26 апреля 2023 года № 293. Зарегистрирован в Министерстве юстиции Республики Казахстан 3 мая 2023 года № 32412.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экспертизу ядерной безопасности и (или), радиационной безопасности, и (или) ядерной физической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организаций, осуществляющих экспертизу ядерной, радиационной и ядерной физической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 13538.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конструкций транспортных упаковочных комплектов" приказ Министра энергетики Республики Казахстан от 9 февраля 2016 года № 51. Зарегистрирован в Реестре государственной регистрации нормативных правовых актов № 13549.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заключений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 (или) выдача лицензии на их импорт"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30 апреля 2020 года № 168/НҚ. Зарегистрирован в Реестре государственной регистрации нормативных правовых актов № 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импорт радиоэлектронных средств и высокочастотных устройств гражданского назначения, в том числе встроенных либо входящих в состав других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ввоз на территорию Республики Казахстан радиоэлектронных средств и высокочастотных устройств гражданского назначения, в том числе встроенных либо входящих в состав других товаров, в случаях, отличных от импорта или выдача лицензии на их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охраны окружающей среды"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 июня 2020 года № 130. Зарегистрирован в Реестре государственной регистрации нормативных правовых актов № 20823.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информации о недрах по районам и месторождениям топливно-энергетического и минерального сырья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геологии и пользования водными ресурсами"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22 мая 2020 года № 117. Зарегистрирован в Реестре государственной регистрации нормативных правовых актов № 20723.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Прочие государственные услуги в сфере промышленности, индустрии и технологий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конечного пользователя и международного импортного сертификата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и выдачи сертификата конечного пользователя Республики Казахстан и международного импортного сертификата Республики Казахстан и квалификационных требований"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28 апреля 2023 года № 309. Зарегистрирован в Министерстве юстиции Республики Казахстан 2 мая 2023 года № 32404.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об идентификации специфических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идентификации специфических товаров"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10 июля 2020 года № 394. Зарегистрирован в Министерстве юстиции Республики Казахстан 16 июля 2020 года № 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учет 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исполняющего обязанности Министра по инвестициям и развитию Республики Казахстан от 16 июня 2015 года № 694 "Об утверждении Правил регистрации и учета химической продукции" и признании утратившими силу некоторых приказов Министра по инвестициям и развитию Республики Казахстан и Министра индустрии и инфраструктурного развития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мая 2020 года № 321. Зарегистрирован в Реестре государственной регистрации нормативных правовых актов № 20782.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цифровых технологий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разработку и/или внедрение автоматизированных систем управления (в том числе приобретение лицензированного программного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 июня 2022 года № 308. Зарегистрирован в Министерстве юстиции Республики Казахстан 1 июня 2022 года № 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внедрение технологий (элементы) индустрии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реестр (из реестра) доверенного программного обеспечения и продукции электронной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w:t>
            </w:r>
            <w:r>
              <w:rPr>
                <w:rFonts w:ascii="Times New Roman"/>
                <w:b w:val="false"/>
                <w:i w:val="false"/>
                <w:color w:val="000000"/>
                <w:sz w:val="20"/>
              </w:rPr>
              <w:t>приказ</w:t>
            </w:r>
            <w:r>
              <w:rPr>
                <w:rFonts w:ascii="Times New Roman"/>
                <w:b w:val="false"/>
                <w:i w:val="false"/>
                <w:color w:val="000000"/>
                <w:sz w:val="20"/>
              </w:rPr>
              <w:t xml:space="preserve">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выпуск и обращение обеспеченных цифровых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выпуск и обращение обеспеченных цифровых активов"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2023 года № 130/НҚ. Зарегистрирован в Министерстве юстиции Республики Казахстан 2 июня 2023 года № 32678.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цифровому майнингу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деятельности по цифровому майнингу"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28 апреля 2023 года № 169/НҚ. Зарегистрирован в Министерстве юстиции Республики Казахстан 4 мая 2023 года № 32431.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аппаратно-программного комплекса для цифрового майнинга в реестр (из реестра) аппаратно-программного комплекса для цифрового майнинга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учета и ведения реестра аппаратно-программного комплекса для цифрового майнинга"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7 апреля 2023 года № 138/НҚ. Зарегистрирован в Министерстве юстиции Республики Казахстан 10 апреля 2023 года № 32271.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цифровых майнинговых пулов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"Аккредитации цифровых майнинговых пулов"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11 апреля 2023 года № 142/НҚ. Зарегистрирован в Министерстве юстиции Республики Казахстан 14 апреля 2023 года № 32315.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инвестиционного контракта на реализацию инвестиционного проекта, предусматривающего осуществление инвестиций и предоставление инвестиционных преференций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регистрации и рассмотрения заявки на предоставление инвестиционных преференций"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30 декабря 2015 года № 1281. Зарегистрирован в Реестре государственной регистрации нормативных правовых актов №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на таможенной территории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документа об условиях переработки товаров на/вне таможенной территории Евразийского экономического союза и переработки товаров для внутреннего потребления в легкой, горно-металлургической, химической, фармацевтической, деревообрабатывающей отраслях промышленности, а также машиностроении и стройиндустрии"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22 апреля 2020 года № 219. Зарегистрирован в Реестре государственной регистрации нормативных правовых актов № 20482.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вне таможенной территории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документа об условиях переработки товаров для внутреннего потребления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"Заключение уполномоченного органа государств - членов Евразийского экономического союза на транзит опасных отходов через таможенную территорию Евразийского экономического союза"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экологии, геологии и природных ресурсов Республики Казахстан от 15 июня 2020 года № 145. Зарегистрирован в Реестре государственной регистрации нормативных правовых актов № 20875.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опасных технических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постановки на учет и снятия с учета опасных производственных объектов и опасных технических устройств" приказ Министра по чрезвычайным ситуациям Республики Казахстан от 29 сентября 2021 года № 485. Зарегистрирован в Реестре государственной регистрации нормативных правовых актов № 24574.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опасных технических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применению стандартного образца зарубежного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государственного стандартного образца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"Допуск к применению стандартного образца зарубежного выпуска", "Утверждение государственного стандартного образца" приказ Министра по инвестициям и развитию Республики Казахстан от 27 декабря 2018 года № 933. Зарегистрирован в Реестре государственной регистрации нормативных правовых актов № 18106.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вырубку деревьев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 10886.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Нефтегазовая сфера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Выдача разрешительных документов (включая лицензирование, регистрацию, сертификацию) в нефтегазовой сфере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сжигание сырого газа в факелах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испытании объектов скважин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сжигание сырого газа в факелах"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25 апреля 2018 года № 140. Зарегистрирован в Реестре государственной регистрации нормативных правовых актов № 16902.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пробной эксплуатации месторождения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технологически неизбежном сжигании сырого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 размещение морских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создания, размещения и эксплуатации морских объектов, используемых при проведении разведки и (или) добычи углеводородов на море и внутренних водоемах"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28 апреля 2018 года № 151. Зарегистрирован в Реестре государственной регистрации нормативных правовых актов №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работы и услуги в сфере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Промысловые исследования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работы и услуги в сфере углеводородов" </w:t>
            </w:r>
            <w:r>
              <w:rPr>
                <w:rFonts w:ascii="Times New Roman"/>
                <w:b w:val="false"/>
                <w:i w:val="false"/>
                <w:color w:val="000000"/>
                <w:sz w:val="20"/>
              </w:rPr>
              <w:t>приказ</w:t>
            </w:r>
            <w:r>
              <w:rPr>
                <w:rFonts w:ascii="Times New Roman"/>
                <w:b w:val="false"/>
                <w:i w:val="false"/>
                <w:color w:val="000000"/>
                <w:sz w:val="20"/>
              </w:rPr>
              <w:t xml:space="preserve"> Министра энергетики Республики Казахстан от 10 апреля 2020 года № 139. Зарегистрирован в Реестре государственной регистрации нормативных правовых актов №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Сейсморазведочные работы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Прострелочно-взрывные работы в скважинах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скважин на суше, на море и на внутренних водоемах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Подземный ремонт, испытание, освоение, опробование, консервация, ликвидация скважин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Цементация скважин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нефтеотдачи нефтяных пластов и увеличение производительности скважин при разведке и добыче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предотвращению и ликвидации разливов на месторождениях углеводородов на море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нефтегазохимических производств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базовых проектных документов для месторождений углеводородов и анализ разработки месторождений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технических проектных документов для месторождений углеводородов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магистральных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перечень промышленных потребителей, использующих сжиженный нефтяной газ в качестве сырья для производства нефтегазохимической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энергетики Республики Казахстан от 22 октября 2014 года № 68 "Об утверждении Правил формирования плана поставки сжиженного нефтяного газа на внутренний рынок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энергетики Республики Казахстан от 25 мая 2023 года № 189. Зарегистрирован в Министерстве юстиции Республики Казахстан 26 мая 2023 года № 32593.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Налоговое администрирование, бухгалтерский учет и финансовая отчетность, аудиторская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Налоговое администрирование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суммах полученных доходов из источников в Республике Казахстан и удержанных (уплаченных)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новых моделей контрольно-кассовых машин в Государственный реестр контрольно-кассовых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некоторых вопросах применения контрольно-кассовых машин" приказ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налога на добавленную стоимость из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возврата превышения налога на добавленную стоимость"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19 марта 2018 года № 391. Зарегистрирован в Реестре государственной регистрации нормативных правовых актов № 16669.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подоходного налога, удержанного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исполнения налогового обязательства по уплате налогов и (или) 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квалификационного экзамена лиц, претендующих на право осуществлять деятельность администратора (временного администратора, реабилитационного, временного и банкротного управляющих)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Заместителя Премьер-Министра Республики Казахстан – Министра финансов Республики Казахстан от 28 апреля 2014 года № 191 "Об утверждении Правил проведения квалификационного экзамена"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30 мая 2020 года № 549. Зарегистрирован в Реестре государственной регистрации нормативных правовых актов №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процедуры внесудебного банкротства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форм оказания государственной услуги "Применение процедуры внесудебного банкротства"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 Министра финансов Республики Казахстан от 28 февраля 2023 года № 218. Зарегистрирован в Министерстве юстиции Республики Казахстан 28 февраля 2023 года № 31976.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Бухгалтерский учет и финансовая отчетность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организации бухгалтеров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организаций, организаций по сертификации"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организации по профессиональной сертификации бухгалтеров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профессиональных организаций, организаций по сертификации" приказ Министра финансов Республики Казахстан от 16 марта 2015 года № 175. Зарегистрирован в Реестре государственной регистрации нормативных правовых актов № 10703.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аккредитации профессиональной аудиторской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профессиональных аудиторских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18 июля 2006 года № 265. Зарегистрирован в Реестре государственной регистрации нормативных правовых актов №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аудиторской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аудиторской деятельности"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30 марта 2020 года № 336. Зарегистрирован в Реестре государственной регистрации нормативных правовых актов № 20212.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осуществление аудиторской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лицензии на осуществление аудиторской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государственного аудитора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сертификации лиц, претендующих на присвоение квалификации государственного аудитора </w:t>
            </w:r>
            <w:r>
              <w:rPr>
                <w:rFonts w:ascii="Times New Roman"/>
                <w:b w:val="false"/>
                <w:i w:val="false"/>
                <w:color w:val="000000"/>
                <w:sz w:val="20"/>
              </w:rPr>
              <w:t>Нормативное постановление</w:t>
            </w:r>
            <w:r>
              <w:rPr>
                <w:rFonts w:ascii="Times New Roman"/>
                <w:b w:val="false"/>
                <w:i w:val="false"/>
                <w:color w:val="000000"/>
                <w:sz w:val="20"/>
              </w:rPr>
              <w:t xml:space="preserve"> Счетного комитета по контролю за исполнением республиканского бюджета от 15 декабря 2015 года № 22-НҚ. Зарегистрирован в Министерстве юстиции Республики Казахстан 31 декабря 2015 года № 12720.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Государственное регулирование, контроль и надзор финансового рынка и финансовых организаций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Выдача разрешительных документов (включая лицензирование, регистрацию, сертификацию) в сфере деятельности банков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банка,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открытие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постановление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 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Выдача лицензии, организациям, осуществляющим отдельные виды банковских операций, на банковские операции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июня 2007 года № 168. Зарегистрировано в Реестре государственной регистрации нормативных правовых актов № 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банку или банковскому холдингу разрешения на создание или приобретение дочерней организации, на значительное участие в капитале организаций, на создание или приобретение банком дочерней организации, приобретающей сомнительные и безнадежные активы родительского банка, а также отзыва и (или) отмены разрешения на создание, приобретение дочерней организации,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2017 года № 24. Зарегистрировано в Министерстве юстиции Республики Казахстан 27 апреля 2017 года № 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(банковского холдинга) в форме слияния, присоединения, разделения, выделения, преобразования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банка в форме конвертации в исламский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банка, добровольное прекращение деятельности филиала банка-нерезидента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добровольную ликвидацию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постановление Правления Агентства Республики Казахстан по регулированию и развитию финансового рынка от 30 марта 2020 года № 31. Зарегистрировано в Министерстве юстиции Республики Казахстан 31 марта 2020 года № 20241.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добровольное прекращение деятельности филиала банка-нерезидента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Выдача разрешительных документов (включая лицензирование, регистрацию, сертификацию) в сфере деятельности пенсионных фондов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реорганизацию добровольного накопительного пенсионного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проведение реорганизации добровольного накопительного пенсионного фонда и передачи пенсионных активов и обязательств присоединяемого добровольного накопительного пенсионного фонда по договорам о пенсионном обеспечении за счет добровольных пенсионных взносов в реорганизованный добровольный накопительный пенсионный фонд"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26 мая 2023 года № 31. Зарегистрировано в Министерстве юстиции Республики Казахстан 2 июня 2023 года № 32668.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добровольного накопительного пенсионного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добровольного возврата лицензии на управление инвестиционным портфелем с правом привлечения добровольных пенсионных взносов, проведения добровольной или принудительной ликвидации добровольных накопительных пенсионных фондов, а также передачи пенсионных активов и обязательств по договорам о пенсионном обеспечении за счет добровольных пенсионных взносов"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7 июня 2023 года № 48. Зарегистрировано в Министерстве юстиции Республики Казахстан 16 июня 2023 года № 32834.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Выдача разрешительных документов (включая лицензирование, регистрацию, сертификацию) в сфере рынка страховых услуг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страховой (перестраховочной) организации, открытие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создание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виды обязательного страхования, установленные законами Республики Казахстан и являющиеся отдельными классами страхования, или право осуществления исламской страховой деятельности по видам обязательного страхования, установленным законами Республики Казахстан и являющимся отдельными классами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обязательного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по видам обязательного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перестрахованию или право осуществления деятельности по исламскому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по перестрахованию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деятельности страхового брокера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страховым брокером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деятельности страхового брокера вновь открытого филиала страхового брокера-нерезидента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осуществления дополнительного вида брокерской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26 марта 2012 года № 129. Зарегистрировано в Реестре государственной регистрации нормативных правовых актов № 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страховой (перестраховочной) организации и страхового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страховой (перестраховочной) организации (страхового холдинга)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54. Зарегистрировано в Реестре государственной регистрации нормативных правовых актов №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ликвидацию страховой (перестраховочной) организации, добровольное прекращение деятельности филиала страховой (перестраховочной) организации-нерезидента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добровольную ликвидацию страховой (перестраховочной)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ликвидацию страховых (перестраховочных) организаций либо отказа в выдаче указанного разрешения"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44. Зарегистрировано в Реестре государственной регистрации нормативных правовых актов № 20254.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разрешения на добровольное прекращение деятельности филиала страховой (перестраховочной) организации-нерезидента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филиала страхового брокера-нерезидента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w:t>
            </w:r>
          </w:p>
          <w:bookmarkEnd w:id="43"/>
          <w:p>
            <w:pPr>
              <w:spacing w:after="20"/>
              <w:ind w:left="20"/>
              <w:jc w:val="both"/>
            </w:pPr>
            <w:r>
              <w:rPr>
                <w:rFonts w:ascii="Times New Roman"/>
                <w:b w:val="false"/>
                <w:i w:val="false"/>
                <w:color w:val="000000"/>
                <w:sz w:val="20"/>
              </w:rPr>
              <w:t>
Постановление Правления Агентства Республики Казахстан по регулированию и развитию финансового рынка от 12 февраля 2021 года № 24. Зарегистрировано в Министерстве юстиции Республики Казахстан 16 февраля 2021 года № 22217.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Прочие государственные услуги в сфере государственного регулирования, контроля и надзора финансового рынка и финансовых организаций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обменные операции с наличной иностранной валютой, выдаваемая уполномоченным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обменные операции с наличной иностранной валютой 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обменных операций с наличной иностранной валютой в Республике Казахстан"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4 апреля 2019 года № 49. Зарегистрировано в Реестре государственной регистрации нормативных правовых актов № 18545.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приложения к действительной лицензии при открытии дополнительного обменного пункта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 и приложения к 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81. Зарегистрировано в Министерстве юстиции Республики Казахстан 2 ноября 2022 года №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43. Зарегистрировано в Министерстве юстиции Республики Казахстан 1 апреля 2020 года № 20248.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28 октября 2022 года № 79. Зарегистрировано в Министерстве юстиции Республики Казахстан 2 ноября 2022 года № 30383.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42. Зарегистрировано в Министерстве юстиции Республики Казахстан 31 марта 2020 года № 20223.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негосударственных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аннулирования выпуска негосударственных облигаций, Требований к документам для государственной регистрации выпуска негосударственных облигаций (облигационной программы), регистрации изменений и (или) дополнений в проспект выпуска негосударственных облигаций (проспект облигационной программы), частный меморандум, Перечня документов для аннулирования выпуска негосударственных облигаций и требований к ним, Правил составления и оформления проспекта выпуска негосударственных облигаций (проспекта облигационной программы), изменений и (или) дополнений в проспект выпуска негосударственных облигаций (проспект облигационной программы)"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29 октября 2018 года № 248. Зарегистрировано в Министерстве юстиции Республики Казахстан 7 декабря 2018 года № 17884.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облигационной программы и первого выпуска облигаций в пределах облигационной программы, представленные услугополучателем одновременно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в пределах облигационной программы, зарегистрированной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со сроком обращения не более 12 (двенадцати)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облигаций, подлежащих частному размещению, в пределах облигационной программы, зарегистрированной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проспект выпуска негосудар-ственных облигаций (проспект облигационной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частный меморандум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паев паевых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выпуска паев паевого инвестиционного фонда"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19 октября 2020 года № 101. Зарегистрировано в Реестре государственной регистрации нормативных правовых актов № 21508.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правила паевого инвестиционного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постановление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32. Зарегистрировано в Реестре государственной регистрации нормативных правовых актов № 20239.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27 августа 2018 года № 191. Зарегистрировано в Реестре государственной регистрации нормативных правовых актов № 17618.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на рынке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приостановления и лишения лицензий на осуществление видов профессиональной деятельности на рынке ценных бумаг"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40. Зарегистрировано в Реестре государственной регистрации нормативных правовых актов № 20226.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платежных организаций, прошедших учетную регистрацию в Национальном Банке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деятельности платежных организаций"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проведение добровольной реорганизации (присоединение, слияние, разделение, выделение, преобразование) платежных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деятельности платежных организаций" постановление Правления Национального Банка Республики Казахстан от 31 августа 2016 года № 215. Зарегистрирован в Реестре государственной регистрации нормативных правовых актов № 14347.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регистрация коллекторских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прохождения учетной регистрации и ведения реестра коллекторских агентств"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30 марта 2020 года № 49. Зарегистрировано в Реестре государственной регистрации нормативных правовых актов № 20269.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лицензии юридическим лицам, исключительной деятельностью которых является инкассация банкнот, монет и ценностей"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 19612.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микрофинансовой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лицензирования микрофинансовой деятельности, Квалификационных требований на осуществление микрофинансовой деятельности и перечня документов, подтверждающих соответствие им"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23 ноября 2020 года № 108. Зарегистрировано в Реестре государственной регистрации нормативных правовых актов № 21731.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дубликата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добровольную реорганизацию микрофинансовой организации в форме конвертации в банк, а также перечня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 заявления для получения разрешения, разрешения уполномоченного органа на конвертацию микрофинансовой организации в банк и форм сведений" </w:t>
            </w:r>
            <w:r>
              <w:rPr>
                <w:rFonts w:ascii="Times New Roman"/>
                <w:b w:val="false"/>
                <w:i w:val="false"/>
                <w:color w:val="000000"/>
                <w:sz w:val="20"/>
              </w:rPr>
              <w:t>постановление</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22 ноября 2022 года № 93. Зарегистрировано в Министерстве юстиции Республики Казахстан 25 ноября 2022 года № 30714.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24 февраля 2012 года № 67. Зарегистрировано в Министерстве юстиции Республики Казахстан 11 апреля 2012 года №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Таможенное дело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Прочие государственные услуги в сфере таможенного 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предварительных решений о происхождении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предварительного решения о классификации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классификации товара в несобранном или разобранном виде, в том числе в некомплектном или незавершенном виде, ввоз которого предполагается различными товарными партиями в течение определенного периода времени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очистка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совершения таможенной очистки товаров должностными лицами органов государственных доходов"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января 2018 года № 73. Зарегистрирован в Министерстве юстиции Республики Казахстан 13 февраля 2018 года № 16346.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 допущении транспортного средства международной перевозки к перевозке товаров под таможенными пломбами и печатями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исполнения обязанности по уплате таможенных пошлин, налогов, специальных, антидемпинговых, компенсационных пошлин, а также обеспечение исполнения обязанностей юридического лица, осуществляющего деятельность в сфере таможенного дела, и (или) уполномоченного экономического оператора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обеспечения исполнения обязанности по уплате таможенных пошлин, налогов, специальных, антидемпинговых, компенсационных пошлин, а также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26 февраля 2018 года № 294. Зарегистрирован в Реестре государственной регистрации нормативных правовых актов № 16600.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сроков уплаты ввозных таможенных пошлин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подтверждения наличия оснований для предоставления отсрочки или рассрочки уплаты ввозных таможенных пошлин и форм решений о предоставлении отсрочки или рассрочки уплаты ввозных таможенных пошлин и об отказе в их предоставлении"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14 февраля 2018 года № 180. Зарегистрирован в Реестре государственной регистрации нормативных правовых актов № 16603.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пассажирской таможенной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транзитной декларации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приказ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Безопасность, оборона и правосудие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Выдача разрешительных документов (включая лицензирование, регистрацию, сертификацию) в сфере безопасности, правосудия и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ремонту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 и служебным оружием и патронами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коллекционированию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экспонированию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торговле, использованию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разработке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производству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торговле гражданскими пиротехническими веществами и изделиями с их применением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осуществление деятельности по использованию гражданских пиротехнических веществ и изделий с их применением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ремонту и реализации специальных технических средств, предназначенных для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производство специальных технических средств, предназначенных для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реализация специальных технических средств, предназначенных для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разработку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специальных технических средств, предназначенных для негласного получения информации, к которым применяются меры нетарифного регулирования в торговле с третьими странами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(разрешительного документа) на ввоз, вывоз и транзит шифровальных (криптографических) средств, к которым применяются меры нетарифного регулирования в торговле с третьими странами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занятия охранной деятельностью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в том числе охрана объектов, уязвимых в террористическом отношении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охранной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охранных услуг, за исключением охраны объектов, уязвимых в террористическом отношении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уполномоченного органа на учреждение охранной организации национальной компанией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охранной деятельности" приказ Министра внутренних дел Республики Казахстан от 28 марта 2020 года № 261. Зарегистрирован в Реестре государственной регистрации нормативных правовых актов № 20224.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заключения на соответствие криминалистическим требованиям гражданского и служебного оружия и патронов к нему, а также конструктивно сходных с оружием изделий"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18 марта 2020 года № 224. Зарегистрирован в Министерстве юстиции Республики Казахстан 27 марта 2020 года № 20173.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физическим лицам на ввоз на территорию Республики Казахстан, вывоз с территории Республики Казахстан, а также транзит через территорию Республики Казахстан единичных экземпляров гражданского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юридическим лицам на ввоз на территорию Республики Казахстан, вывоз с территории Республики Казахстан и транзит через территорию Республики Казахстан гражданского и служебного оружия и патронов к нему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оружия и патронов к нему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гражданского и служебного оружия и патронов к нему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хранение и ношение гражданского оружия и патронов к нему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и ношение служебного оружия и патронов к нему работникам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хранение служебного оружия и патронов к нему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оружия и патронов к нему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перевозку гражданского и служебного оружия и патронов к нему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приобретение гражданских пиротехнических веществ и изделий с их применением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хранение, гражданских пиротехнических веществ и изделий с их применением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открытие и функционирование стрелковых тиров (стрельбищ) и стендов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сферах оборота гражданского и служебного оружия и патронов к нему, гражданских и пиротехнических веществ и изделий с их применением" приказ Министра внутренних дел Республики Казахстан от 27 марта 2020 года № 254. Зарегистрирован в Реестре государственной регистрации нормативных правовых актов № 20184.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оборота наркотических средств, психотропных веществ и прекурсоров"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на экспорт и (или)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оборота наркотических средств, психотропных веществ и прекурсоров" приказ Министра внутренних дел Республики Казахстан от 31 марта 2020 года № 276. Зарегистрирован в Реестре государственной регистрации нормативных правовых актов № 20231.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ввоз, вывоз и транзит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реализацию (в том числе иную передачу) средств криптографической защиты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Прочие государственные услуги в сфере безопасности, правосудия и обороны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 предназначенным для проведения оперативно-розыскных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нотификаций о характеристиках товаров (продукции), содержащих шифровальные (криптографические)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Комитетом национальной безопасности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приказ Председателя Комитета национальной безопасности Республики Казахстан от 6 мая 2020 года № 34/қе. Зарегистрирован в Реестре государственной регистрации нормативных правовых актов № 20609.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w:t>
            </w:r>
            <w:r>
              <w:rPr>
                <w:rFonts w:ascii="Times New Roman"/>
                <w:b w:val="false"/>
                <w:i w:val="false"/>
                <w:color w:val="000000"/>
                <w:sz w:val="20"/>
              </w:rPr>
              <w:t>Совместный приказ</w:t>
            </w:r>
            <w:r>
              <w:rPr>
                <w:rFonts w:ascii="Times New Roman"/>
                <w:b w:val="false"/>
                <w:i w:val="false"/>
                <w:color w:val="000000"/>
                <w:sz w:val="20"/>
              </w:rPr>
              <w:t>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служебным делам (А3)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на лечение (С12)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Возбуждение исполнительного производства на основании исполнительного документа по заявлению взыскателя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 вопросам исполнительного производства" </w:t>
            </w:r>
            <w:r>
              <w:rPr>
                <w:rFonts w:ascii="Times New Roman"/>
                <w:b w:val="false"/>
                <w:i w:val="false"/>
                <w:color w:val="000000"/>
                <w:sz w:val="20"/>
              </w:rPr>
              <w:t>приказ</w:t>
            </w:r>
            <w:r>
              <w:rPr>
                <w:rFonts w:ascii="Times New Roman"/>
                <w:b w:val="false"/>
                <w:i w:val="false"/>
                <w:color w:val="000000"/>
                <w:sz w:val="20"/>
              </w:rPr>
              <w:t xml:space="preserve"> Министра юстиции Республики Казахстан от 29 мая 2020 года № 69. Зарегистрирован в Реестре государственной регистрации нормативных правовых актов № 20836.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(море), внутренних водах и на континентальном шельфе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Пограничной службой Комитета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въезд и пребывание в пограничной полосе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за последние 90 дней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за период свыше 90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пересечении Государственной границы Республики Казахстан для юридических лиц, судебных исполнителей и лиц, оказывающих юридическую помощь (адвокаты и юридические консультанты)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пропуска на выход в территориальные воды (море) и внутренние воды Республики Казахстан казахстанских маломерных самоходных и несамоходных (надводных и подводных) судов (средств) и средств передвижения по льду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Пограничной службой Комитета национальной безопасности Республики Казахстан" приказ Председателя Комитета национальной безопасности Республики Казахстан от 20 апреля 2020 года № 26/қе. Зарегистрирован в Реестре государственной регистрации нормативных правовых актов № 20461.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обучение в Академию правосудия при Верховном Суде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приема на обучение в Академию правосудия при Верховном Суде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Верховного Суда Республики Казахстан от 26 марта 2020 года № 12. Зарегистрирован в Реестре государственной регистрации нормативных правовых актов № 20197.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Защита конкуренции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Прочие государственные услуги в сфере защиты конкуренции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реорганизации субъекта рынка путем слияния или присоединения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"Рассмотрение ходатайств о согласии на экономическую концентрацию"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21 апреля 2020 года № 29. Зарегистрирован в Реестре государственной регистрации нормативных правовых актов № 20455.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 о согласии на экономическую концентрацию: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пятьюдесятью процентами указанных акций (долей участия в уставном капитале, паев), если до приобретения такое лицо (группа лиц) не распоряжалось (не распоряжалась) акциями (долями участия в уставном капитале, паями) данного субъекта рынка или распоряжалось пятьюдесятью или менее процентами голосующих акций (долей участия в уставном капитале, паев) указанного субъекта рынка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получению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по приобретению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ходатайства о согласии на экономическую концентрацию для участия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Религия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Прочие государственные услуги в сфере религии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религиоведческой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религиоведческой экспертизы"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30 декабря 2014 года № 162. Зарегистрирован в Реестре государственной регистрации нормативных правовых актов № 10184.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Земельные отношения, геодезия и картография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Земельные отношения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Министерстве юстиции Республики Казахстан 6 октября 2020 года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копий документов из земельно-кадастрового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кадастровой (оценочной) стоимости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землеустроительных проектов по формированию 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изменение целевого назначения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земельного участка для изыскательских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 выдача идентификационного документа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качественном состоянии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окончательного решения на перевод сельскохозяйственных угодий из одного вида в другой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земельного участка из земель поселка, села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земельный участок в черте города республиканского значения, столицы, городов областного и районного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на земельные участки, которые находятся в государственной собственности, не требующее проведения торгов (аукционов)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проектируемых границ административно-территориальных единиц с графическими данными информационной системы единого государственного кадастра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проектируемого земельного участка графическим данным информационной системы единого государственного кадастра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делимости и неделимости 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и выдача проекта рекультивации нарушенных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земельного участка в частную собственность единовременно либо в рассрочку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на получение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по оказанию государственных услуг в сфере земельных отношений" приказ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аренды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Приказ Министра сельского хозяйства Республики Казахстан от 1 августа 2023 года № 287. Зарегистрирован в Министерстве юстиции Республики Казахстан 7 августа 2023 года № 33244.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выдаче дубликата договора аренды на земельный участок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и картография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снос или перезакладку (перенос) геодезических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об охране, сносе или перезакладке (переносе) геодезических пунктов"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13 марта 2023 года № 90/НҚ. Зарегистрирован в Министерстве юстиции Республики Казахстан 15 марта 2023 года № 32073.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пометкой "для служебного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Об утверждении Правил формирования, сбора, хранения, использования и выдачи сведений Национального фонда пространственных данных</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цифрового развития, инноваций и аэрокосмической промышленности Республики Казахстан от 31 марта 2023 года № 130/НҚ. Зарегистрирован в Министерстве юстиции Республики Казахстан 4 апреля 2023 года №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материалов и геодезических данных с грифом "секретно"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Культура, информация и связь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Выдача разрешительных документов (включая лицензирование, регистрацию, сертификацию) в сфере организации и предоставления связи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аннулирование, продление и переоформление разрешения на использование радиочастотного спектра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разрешения на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21 января 2015 года № 34.</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разрешения на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разрешения на использование радиочастотного спектра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 телефонная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предоставление услуг в области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телефонная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предоставление услуг в области связи" и признании утратившими силу структурных элементов некоторых приказов Министерства по инвестициям и развитию Республики Казахстан и Министерства информации и коммуникаций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20 апреля 2020 года № 151/НҚ. Зарегистрирован в Реестре государственной регистрации нормативных правовых актов № 20442.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подвижная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предоставление услуг в области связи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приложения к лицензии в рамках вида деятельности, на который имеется лицензия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при реорганизации юридического лица-лицензиата, в случае подтверждения соответствия квалификационным требованиям, предъявляемым при лицензировании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ресурса нумерации и выделение номеров, а также их изъятие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абонентских номеров местной сети телекоммуникаций, номеров доступа к службам, DEF-кодов, кодов доступа к услугам, кодов операторов, префиксов выбора операторов междугородной и (или) международной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распределения ресурса нумерации и выделения номеров, а также их изъятия"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29 января 2015 года № 67. Зарегистрирован в Реестре государственной регистрации нормативных правовых актов № 10445.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копий архивных документов или архивных выписок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регистрационного свидетельства Национального удостоверяющего центра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26 июня 2015 года № 727. Зарегистрирован в Реестре государственной регистрации нормативных правовых актов № 12181.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регистрационного свидетельства Национального удостоверяющего центра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Культура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для занятия деятельностью по распространению теле-, радиоканалов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отечественного теле-, радиоканала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переучет, выдача дубликата свидетельства иностранного теле-, радиоканала, распространяемого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области информации" приказ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 20296.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прокатного удостоверения на фильм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прокатного удостоверения на фильм"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3 мая 2019 года № 125. Зарегистрирован в Реестре государственной регистрации нормативных правовых актов № 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временного вывоза культурных ценностей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свидетельства на право временного вывоза культурных ценностей"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22 января 2015 года № 19. Зарегистрирован в Реестре государственной регистрации нормативных правовых актов №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на присвоение звания "Народный" или "Образцовый" коллективам художественной самодеятельности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звания "Народный" или "Образцовый" коллективам художественной самодеятельности"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информации Республики Казахстан от 28 марта 2007 года № 93. Зарегистрирован в Реестре государственной регистрации нормативных правовых актов №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установление мемориальных досок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разрешения на установление мемориальных досок"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мая 2020 года № 149. Зарегистрирован в Реестре государственной регистрации нормативных правовых актов № 20738.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Чрезвычайные ситуации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Прочие государственные услуги в сфере чрезвычайных ситуаций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применение технологий, применяемых на опасных производственных объектах, опасных технических устройств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разрешений на применение технологий, применяемых на опасных производственных объектах, опасных технических устройств"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16 апреля 2020 года № 208. Зарегистрирован в Реестре государственной регистрации нормативных правовых актов № 20435.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деклараций промышленной безопасности опасного производственного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"Регистрация деклараций промышленной безопасности опасного производственного объекта"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187. Зарегистрирован Реестре государственной регистрации нормативных правовых актов № 20338.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на производство взрывных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производство взрывных работ"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Зарегистрирован в Реестре государственной регистрации нормативных правовых актов № 10273.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постоянное применение взрывчатых веществ и изделий на их основе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 приказ Министра индустрии и инфраструктурного развития Республики Казахстан от 27 апреля 2020 года № 234. Зарегистрирован в Реестре государственной регистрации нормативных правовых актов № 20561.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проектной документации на строительство, расширение, реконструкцию, модернизацию, консервацию и ликвидацию опасных производственных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согласования проектной документации на строительство, расширение, реконструкцию, модернизацию, консервацию и ликвидацию опасного производственного объекта организациями, эксплуатирующими опасный производственный объект"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чрезвычайным ситуациям Республики Казахстан от 16 сентября 2021 года № 454. Зарегистрирован в Реестре государственной регистрации нормативных правовых актов № 24508.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негосударственных противопожарных служб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негосударственных противопожарных служб"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июля 2018 года № 514. Зарегистрирован в Реестре государственной регистрации нормативных правовых актов № 17281.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экспертных организаций по аудиту в области пожарной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на осуществление деятельности по аудиту в области пожарной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13 февраля 2015 года № 112. Зарегистрирован в Реестре государственной регистрации нормативных правовых актов № 10488.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Физическая культура и спорт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Прочие государственные услуги в сфере физической культуры и 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республиканских и региональных спортивных федераций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спортивных федераций"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местных спортивных федераций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аккредитации спортивных федераций" приказ Министра культуры и спорта Республики Казахстан от 27 ноября 2014 года № 121. Зарегистрирован в Реестре государственной регистрации нормативных правовых актов № 10095.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пожизненного ежемесячного материального обеспечения спортсменам и тренерам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"Выплата пожизненного ежемесячного материального обеспечения спортсменам и тренерам"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158. Зарегистрирован Реестре государственной регистрации нормативных правовых актов № 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званий: "Заслуженный мастер спорта Республики Казахстан", "мастер спорта международного класса Республики Казахстан", "мастер спорта Республики Казахстан", "Заслуженный тренер Республики Казахстан" и квалификационных категорий: тренер высшего уровня квалификации высшей категории, тренер-преподаватель высшего уровня квалификации высшей категории, тренер среднего уровня квалификации высшей категории, тренер-преподаватель среднего уровня квалификации высшей категории, методист высшего уровня квалификации высшей категории, методист среднего уровня квалификации высшей категории, инструктор - спортсмен высшего уровня квалификации высшей категории, национальный спортивный судья высшей категории, национальный спортивный судья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мастер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 лишения спортивных званий, разрядов и квалификационных категорий, выдачи нагрудных знаков, а также их описание"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международного класса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Заслуженный тренер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 спортсмен высшего уровня квалификации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спортивный судья высшей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w:t>
            </w:r>
          </w:p>
          <w:bookmarkEnd w:id="47"/>
          <w:p>
            <w:pPr>
              <w:spacing w:after="20"/>
              <w:ind w:left="20"/>
              <w:jc w:val="both"/>
            </w:pPr>
            <w:r>
              <w:rPr>
                <w:rFonts w:ascii="Times New Roman"/>
                <w:b w:val="false"/>
                <w:i w:val="false"/>
                <w:color w:val="000000"/>
                <w:sz w:val="20"/>
              </w:rPr>
              <w:t>
Национальный спортивный судья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кандидат в мастера спорта Республики Казахстан, спортсмен 1 разряда и квалификационные категории: тренер высшего уровня квалификации первой категории, тренер-преподаватель высшего уровня первой категории, тренер среднего уровня квалификации первой категории, тренер-преподаватель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 спортсмен высшего уровня квалификации первой категории, спортивный судья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в Реестре государственной регистрации нормативных правовых актов №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спортсмен высшего уровня квалификации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квалификационные категории: тренер высшего уровня квалификации второй категории, тренер-преподаватель высшего уровня квалификации второй категории, тренер среднего уровня квалификации второй категории, тренер-преподаватель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присвоения и лишения спортивных званий, разрядов и квалификационных категорий, выдачи нагрудных знаков, а также их описание" приказ Председателя Агентства Республики Казахстан по делам спорта и физической культуры от 29 июля 2014 года № 300. Зарегистрирован Реестре государственной регистрации нормативных правовых актов № 9675.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высшего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высшего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среднего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Тренер-преподаватель среднего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высшего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среднего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 высшего уровня квалификации второй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судья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статусов "специализированная" спортивным школам и "специализированное" отделениям спортивных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"специализированная" спортивным школам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статусов "специализированна" спортивным школам и "специализированное" отделениям спортивных школ"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9 июня 2015 года № 209. Зарегистрирован в Реестре государственной регистрации нормативных правовых актов № 11642.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статуса "специализированное" отделениям спортивных школ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"Компенсационная выплата членам сборных команд Республики Казахстан по видам спорта (национальных сборных команд по видам спорта) при получении ими спортивных травм и увечий на международных спортивных соревнованиях"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спорта и физической культуры от 28 июля 2014 года № 292. Зарегистрирован в Реестре государственной регистрации нормативных правовых актов № 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жилища чемпионам и призерам Олимпийских, Паралимпийских и Сурдлимпийских игр и пользования 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жилища чемпионам и призерам Олимпийских, Паралимпийских и Сурдлимпийских игр и пользования им"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20 апреля 2020 года № 97. Зарегистрирован в Реестре государственной регистрации нормативных правовых актов № 20438.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видов спорта, спортивных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видов спорта, спортивных дисциплин и формирования реестра видов спорта"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культуры и спорта Республики Казахстан от 28 октября 2014 года № 55. Зарегистрирован в Реестре государственной регистрации нормативных правовых актов № 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подготовку, переподготовку, повышение квалификации кадров в области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подготовки, переподготовки и повышения квалификации кадров в области физической культуры и спорта"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июня 2017 года № 194. Зарегистрирован в Реестре государственной регистрации нормативных правовых актов № 15344.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Архитектурно-градостроительная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Выдача разрешительных документов (включая лицензирование, регистрацию, сертификацию) в сфере архитектуры 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проектную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 генеральных планов объектов, инженерной подготовки территории, благоустройства и организации рельефа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инженерных систем и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зданий и сооружений жилищно-гражданского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производственного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инфраструктуры транспорта, связи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транспортного строительства)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и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изыскательскую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Инженерно-геодезические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Инженерно-геологические и инженерно-гидрогеологические работы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выдачи лицензий в архитектурной, градостроительной и строительной деятельности и о внесении изменений и дополнений в некоторые приказы Министра национальной экономики Республики Казахстан" приказ исполняющего обязанности Министра индустрии и инфраструктурного развития Республики Казахстан от 1 апреля 2020 года № 175. Зарегистрирован в Реестре государственной регистрации нормативных правовых актов № 20267.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реорганизации юридического лица-лицензиата в форме выделения и разделения и при переоформлении лицензии с присвоением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при перерегистрации индивидуального предпринимателя-лицензиата, изменении его наименования или юридического адреса, переоформления лицензии при изменении наименования и (или) места нахождения юридического лица-лицензиата, переоформлении лицензии при изменения фамилии, имени, отчества (при его наличии) физического лица-лицензиата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строительстве культовых зданий (сооружений), определении их месторасположения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перепрофилировании (изменении функционального назначения) зданий (сооружений) в культовые здания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несложных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религиозной деятельности" приказ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на проведение комплекса работ по постутилизации объектов (снос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решения на проведение комплекса работ по постутилизации объектов (снос зданий и сооружений)"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29 апреля 2021 года № 202. Зарегистрирован в Реестре государственной регистрации нормативных правовых актов № 22672.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комплекса работ по постутилизации объектов (снос строений) технически и (или) технологически сложных объектов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Прочие государственные услуги в сфере архитектурно-градостроительной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об уточнении адреса объекта недвижимости (без истории /с историей)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упразднение адреса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адреса объекту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Упразднение адреса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при разработке проектов строительства и реконструкции (перепланировки и переоборудования)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Преоставление исходных материалов на новое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организации застройки и прохождения разрешительных процедур в сфере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архитектурно-планировочного задания и технических условий на подключение к источникам инженерного и коммунального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и инжиниринговые услуги в сфере архитектурной, градостроительной и строительной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экспертизе градостроительной, предпроектной и проектно-сметной документаци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экспертов, осуществляющих экспертные работы и инжиниринговые услуги в сфере архитектурной, градостроительной и строительной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ноября 2014 года № 114. Зарегистрирован в Реестре государственной регистрации нормативных правовых актов № 10058.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техническому 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инжиниринговые услуги по авторскому 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экспертов, осуществляющих экспертные работы по техническому обследованию надежности и устойчивости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при изменении фамилии, имени, отчества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претендующих на проведение комплексной вневедомственной экспертизы проектов строительства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экспертных организаций"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27 февраля 2015 года № 151. Зарегистрирован в Реестре государственной регистрации нормативных правовых актов № 10640.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экспертных организаций особых индустриальных зон для осуществления обязательной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объектов на территории особой индустриальной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эскиза (эскизного 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застройки и прохождения разрешительных процедур в сфере строительства" приказ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негосударственных аттестационных центров по аттестации инженерно-технических работников, участвующих в процессе проектирования 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негосударственных аттестационных центров по аттестации инженерно-технических работников, участвующих в процессе проектирования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735. Зарегистрирован в Реестре государственной регистрации нормативных правовых актов № 12752.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осуществляющих технический надзор и техническое обследование по объектам первого и второго уровней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осуществляющих инжиниринговые услуги по техническому надзору на технически и технологически сложных объектах первого и второго уровней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23 ноября 2015 года № 709. Зарегистрирован в Реестре государственной регистрации нормативных правовых актов № 12535.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Аккредитации организаций,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свидетельства при изменении наименования и (или) места нахождения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организаций по управлению проектами в области архитектуры, градостроительства 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аккредитации организаций по управлению проектами в области архитектуры, градостроительства и строительства"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26 ноября 2015 года № 733. Зарегистрирован в Реестре государственной регистрации нормативных правовых актов № 12702.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привлечение денег дольщиков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29 июля 2016 года № 352 "Об утверждении Правил выдачи разрешения на привлечение денег дольщиков"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2 апреля 2020 года № 178. Зарегистрирован в Реестре государственной регистрации нормативных правовых актов №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об учетной записи договора о долевом участии в жилищном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изменения в приказ Министра национальной экономики Республики Казахстан от 30 сентября 2016 года № 434 "Об утверждении Правил ведения учета местными исполнительными органами договоров о долевом участии в жилищном строительстве, а также договоров о переуступке прав требований по ним"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4 мая 2020 года № 264. Зарегистрирован в Реестре государственной регистрации нормативных правовых актов № 20583.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местными исполнительными органами договоров участия в жилищно-строительном кооперативе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Жилищно-коммунальное хозяйство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Прочие государственные услуги в сфере жилищно-коммунального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 оказанию государственной услуги "Назначение жилищной помощи"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16 октября 2020 года № 539. Зарегистрирован в Министерстве юстиции Республики Казахстан 23 октября 2020 года №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 отдельным категориям граждан за жилище, арендуемое в частном жилищном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очередность, а также принятие местными исполнительными органами решения о предоставлении жилища гражданам, нуждающимся в жилище из государственного жилищного фонда или жилище, арендованном местным исполнительным органом в частном жилищном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постановки на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 </w:t>
            </w:r>
            <w:r>
              <w:rPr>
                <w:rFonts w:ascii="Times New Roman"/>
                <w:b w:val="false"/>
                <w:i w:val="false"/>
                <w:color w:val="000000"/>
                <w:sz w:val="20"/>
              </w:rPr>
              <w:t>приказ</w:t>
            </w:r>
            <w:r>
              <w:rPr>
                <w:rFonts w:ascii="Times New Roman"/>
                <w:b w:val="false"/>
                <w:i w:val="false"/>
                <w:color w:val="000000"/>
                <w:sz w:val="20"/>
              </w:rPr>
              <w:t xml:space="preserve"> Министра промышленности и строительства Республики Казахстан от 27 декабря 2023 года № 168. Зарегистрирован в Министерстве юстиции Республики Казахстан 28 декабря 2023 года № 33835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жилищ из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"Об утверждении Правил по оказанию государственной услуги "Приватизация жилищ из государственного жилищного фонда"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12 августа 2021 года № 437. Зарегистрирован в Реестре государственной регистрации нормативных правовых актов № 23983.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жилищных сертификатов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жилищных сертификатов"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20 июня 2019 года № 417. Зарегистрирован в Реестре государственной регистрации нормативных правовых актов № 18883.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"Об утверждении Правил оказания государственной услуги "Заключение и продление договора найма служебного жилища Вооруженных Сил Республики Казахстан"</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29 ноября 2022 года № 1141. Зарегистрирован в Министерстве юстиции Республики Казахстан 5 декабря 2022 года № 30965.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нуждающихся в служебном жилище лиц гражданского персонала (работников)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Внешняя политика и иностранные дела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Прочие государственные услуги в сфере внешней политики и иностранных дел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Легализация документов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легализации документов"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 16116.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временного свидетельства на право плавания под Государственным флагом Республики Казахстан в случае приобретения судна за границей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судов и прав на них"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 11125.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Регулирование естественных монополий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Прочие государственные услуги в сфере регулирования естественных монополий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по покупке электрической энергии в целях энергоснабжения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Получение лицензии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деятельность по покупке электрической энергии в целях энергоснабжения"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5 июня 2020 года № 47. Зарегистрирован в Реестре государственной регистрации нормативных правовых актов № 20843.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услуг в сфере аэронавигации и аэропортов 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присоединение, преобразование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реорганизацию и ликвидацию субъектов естественных монополий, за исключением услуг в сфере аэронавигации и аэропортов 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выделение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за исключением услуг в сфере аэронавигации и аэропортов 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Государственного регистра субъектов естественных монополий, за исключением услуг в сфере аэронавигации и аэропортов и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внесении изменений и дополнений в приказ Министра национальной экономики Республики Казахстан от 13 августа 2019 года № 73 "Об утверждении Правил осуществления деятельности субъектами естественных монополий" Приказ Министра национальной экономики Республики Казахстан от 11 июля 2020 года № 53. Зарегистрирован в Реестре государственной регистрации нормативных правовых актов № 20970.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совершение сделок с имуществом, используемым для предоставления регулируемой услуги подъездных путей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осуществления деятельности субъектами естественных монополий",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13 августа 2019 года № 73. в Реестре государственной регистрации нормативных правовых актов № 19242.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Государственная служба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Прочие государственные услуги в сфере государственной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xml:space="preserve">
 "О некоторых вопросах занятия административной государственной должности"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 в Реестре государственной регистрации нормативных правовых актов № 14939.</w:t>
            </w:r>
          </w:p>
          <w:bookmarkEnd w:id="50"/>
          <w:p>
            <w:pPr>
              <w:spacing w:after="20"/>
              <w:ind w:left="20"/>
              <w:jc w:val="both"/>
            </w:pPr>
            <w:r>
              <w:rPr>
                <w:rFonts w:ascii="Times New Roman"/>
                <w:b w:val="false"/>
                <w:i w:val="false"/>
                <w:color w:val="000000"/>
                <w:sz w:val="20"/>
              </w:rPr>
              <w:t xml:space="preserve">
 "Об утверждении Правил, программ и организации тестирования граждан, поступающих на правоохранительную службу" </w:t>
            </w:r>
            <w:r>
              <w:rPr>
                <w:rFonts w:ascii="Times New Roman"/>
                <w:b w:val="false"/>
                <w:i w:val="false"/>
                <w:color w:val="000000"/>
                <w:sz w:val="20"/>
              </w:rPr>
              <w:t>приказ</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20 сентября 2016 года № 1. Зарегистрирован в Реестре государственной регистрации нормативных правовых актов № 14317.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Другие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Использование космического пространства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использования космического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осуществление деятельности в сфере использования космического пространства"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14 апреля 2020 года № 140/НҚ. Зарегистрирован в Реестре государственной регистрации нормативных правовых актов № 20424.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космических объектов и прав на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космических объектов и прав на них и формы регистра космических объектов" </w:t>
            </w:r>
            <w:r>
              <w:rPr>
                <w:rFonts w:ascii="Times New Roman"/>
                <w:b w:val="false"/>
                <w:i w:val="false"/>
                <w:color w:val="000000"/>
                <w:sz w:val="20"/>
              </w:rPr>
              <w:t>приказ</w:t>
            </w:r>
            <w:r>
              <w:rPr>
                <w:rFonts w:ascii="Times New Roman"/>
                <w:b w:val="false"/>
                <w:i w:val="false"/>
                <w:color w:val="000000"/>
                <w:sz w:val="20"/>
              </w:rPr>
              <w:t xml:space="preserve"> Министра по инвестициям и развитию Республики Казахстан от апреля 2015 года № 484. Зарегистрирован в Реестре государственной регистрации нормативных правовых актов № 11382.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области архивного дела"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29 мая 2020 года № 159. Зарегистрирован в Реестре государственной регистрации нормативных правовых актов № 20790.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органов юстиции и иных государственных органов, а также нотариусов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юстиции Республики Казахстан от 27 мая 2020 года № 58. Зарегистрирован в Реестре государственной регистрации нормативных правовых актов № 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высшего и (или) послевузовского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высшего и (или) послевузовского образования"</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науки и высшего образования Республики Казахстан от 11 декабря 2023 года № 625. Зарегистрирован в Министерстве юстиции Республики Казахстан 13 декабря 2023 года № 33771.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структурных подразделений Министерства финансов Республики Казахстан и (или) их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Центрального архива Министерства обороны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 Апостилирование архивных справок и копий архивных документов, исходящих из Центрального архива Министерства обороны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 281 от 19 июня 2020 года. Зарегистрирован в Реестре государственной регистрации нормативных правовых актов № 20989.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прокуратуры, органов следствия и дознания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w:t>
            </w:r>
            <w:r>
              <w:rPr>
                <w:rFonts w:ascii="Times New Roman"/>
                <w:b w:val="false"/>
                <w:i w:val="false"/>
                <w:color w:val="000000"/>
                <w:sz w:val="20"/>
              </w:rPr>
              <w:t>приказ</w:t>
            </w:r>
            <w:r>
              <w:rPr>
                <w:rFonts w:ascii="Times New Roman"/>
                <w:b w:val="false"/>
                <w:i w:val="false"/>
                <w:color w:val="000000"/>
                <w:sz w:val="20"/>
              </w:rPr>
              <w:t xml:space="preserve"> Генерального Прокурора Республики Казахстан от 18 мая 2020 года № 64. Зарегистрирован в Реестре государственной регистрации нормативных правовых актов № 20674.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судебных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Судебная администрация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"Апостилирование официальных документов, исходящих из судебных органов" и о признании утратившими силу некоторых нормативных правовых актов" </w:t>
            </w:r>
            <w:r>
              <w:rPr>
                <w:rFonts w:ascii="Times New Roman"/>
                <w:b w:val="false"/>
                <w:i w:val="false"/>
                <w:color w:val="000000"/>
                <w:sz w:val="20"/>
              </w:rPr>
              <w:t>приказ</w:t>
            </w:r>
            <w:r>
              <w:rPr>
                <w:rFonts w:ascii="Times New Roman"/>
                <w:b w:val="false"/>
                <w:i w:val="false"/>
                <w:color w:val="000000"/>
                <w:sz w:val="20"/>
              </w:rPr>
              <w:t xml:space="preserve">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13 апреля 2020 года № 13. Зарегистрирован в Реестре государственной регистрации нормативных правовых актов № 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архивных справок и копий архивных документов, исходящих из специального государственного архива Министерства внутренних дел Республики Казахстан и его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Представление статистической информации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статистической информации, не предусмотренной графиком распространения официальной статистической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"Предоставление статистической информации, не предусмотренной графиком распространения официальной статистической информации"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апреля 2020 года № 24. Зарегистрирован в Реестре государственной регистрации нормативных правовых актов № 20335.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Государственные предприятия и государственное имущество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(перечень контролируемых государством акционерных обществ и товариществ с ограниченной ответственностью, а также государственных юридических лиц; информация и материалы о государственном имуществе, включенном в график выставления на торги объектов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учета государственного имущества" </w:t>
            </w:r>
            <w:r>
              <w:rPr>
                <w:rFonts w:ascii="Times New Roman"/>
                <w:b w:val="false"/>
                <w:i w:val="false"/>
                <w:color w:val="000000"/>
                <w:sz w:val="20"/>
              </w:rPr>
              <w:t>приказ</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из реестра государственного имущества арендатору государственного имущества по заключенному с ним договору аренды, со сведениями по условиям договора, начислениям по такому договору, пене и перечисленным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учета государственного имущества" приказ Первого заместителя Премьер-Министра Республики Казахстан – Министра финансов Республики Казахстан от 7 апреля 2020 года № 362. Зарегистрирован в Реестре государственной регистрации нормативных правовых актов № 20342.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архивных справок и/или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марта 2020 года № 256. Зарегистрирован в Реестре государственной регистрации нормативных правовых актов № 20270.</w:t>
            </w:r>
          </w:p>
        </w:tc>
      </w:tr>
    </w:tbl>
    <w:bookmarkStart w:name="z69" w:id="52"/>
    <w:p>
      <w:pPr>
        <w:spacing w:after="0"/>
        <w:ind w:left="0"/>
        <w:jc w:val="both"/>
      </w:pPr>
      <w:r>
        <w:rPr>
          <w:rFonts w:ascii="Times New Roman"/>
          <w:b w:val="false"/>
          <w:i w:val="false"/>
          <w:color w:val="000000"/>
          <w:sz w:val="28"/>
        </w:rPr>
        <w:t>
      * объекты информатизации - объекты информатизации, интегрированные с сервисами, размещенными на шлюзе "электронного правительства", внешнем шлюзе "электронного правительства".</w:t>
      </w:r>
    </w:p>
    <w:bookmarkEnd w:id="52"/>
    <w:bookmarkStart w:name="z70" w:id="53"/>
    <w:p>
      <w:pPr>
        <w:spacing w:after="0"/>
        <w:ind w:left="0"/>
        <w:jc w:val="both"/>
      </w:pPr>
      <w:r>
        <w:rPr>
          <w:rFonts w:ascii="Times New Roman"/>
          <w:b w:val="false"/>
          <w:i w:val="false"/>
          <w:color w:val="000000"/>
          <w:sz w:val="28"/>
        </w:rPr>
        <w:t>
      Примечания:</w:t>
      </w:r>
    </w:p>
    <w:bookmarkEnd w:id="53"/>
    <w:bookmarkStart w:name="z71" w:id="54"/>
    <w:p>
      <w:pPr>
        <w:spacing w:after="0"/>
        <w:ind w:left="0"/>
        <w:jc w:val="both"/>
      </w:pPr>
      <w:r>
        <w:rPr>
          <w:rFonts w:ascii="Times New Roman"/>
          <w:b w:val="false"/>
          <w:i w:val="false"/>
          <w:color w:val="000000"/>
          <w:sz w:val="28"/>
        </w:rPr>
        <w:t>
      Код государственной услуги состоит из трех секций: 000 00 000</w:t>
      </w:r>
    </w:p>
    <w:bookmarkEnd w:id="54"/>
    <w:bookmarkStart w:name="z72" w:id="55"/>
    <w:p>
      <w:pPr>
        <w:spacing w:after="0"/>
        <w:ind w:left="0"/>
        <w:jc w:val="both"/>
      </w:pPr>
      <w:r>
        <w:rPr>
          <w:rFonts w:ascii="Times New Roman"/>
          <w:b w:val="false"/>
          <w:i w:val="false"/>
          <w:color w:val="000000"/>
          <w:sz w:val="28"/>
        </w:rPr>
        <w:t>
      Три цифры на первой позиции обозначают сферу оказания государственных услуг.</w:t>
      </w:r>
    </w:p>
    <w:bookmarkEnd w:id="55"/>
    <w:bookmarkStart w:name="z73" w:id="56"/>
    <w:p>
      <w:pPr>
        <w:spacing w:after="0"/>
        <w:ind w:left="0"/>
        <w:jc w:val="both"/>
      </w:pPr>
      <w:r>
        <w:rPr>
          <w:rFonts w:ascii="Times New Roman"/>
          <w:b w:val="false"/>
          <w:i w:val="false"/>
          <w:color w:val="000000"/>
          <w:sz w:val="28"/>
        </w:rPr>
        <w:t>
      Две цифры на второй позиции обозначают подсферу (жизненную ситуацию) оказания государственных услуг.</w:t>
      </w:r>
    </w:p>
    <w:bookmarkEnd w:id="56"/>
    <w:bookmarkStart w:name="z74" w:id="57"/>
    <w:p>
      <w:pPr>
        <w:spacing w:after="0"/>
        <w:ind w:left="0"/>
        <w:jc w:val="both"/>
      </w:pPr>
      <w:r>
        <w:rPr>
          <w:rFonts w:ascii="Times New Roman"/>
          <w:b w:val="false"/>
          <w:i w:val="false"/>
          <w:color w:val="000000"/>
          <w:sz w:val="28"/>
        </w:rPr>
        <w:t>
      Три цифры на третьей позиции обозначают порядковый номер государственной услуги внутри подсферы.</w:t>
      </w:r>
    </w:p>
    <w:bookmarkEnd w:id="57"/>
    <w:bookmarkStart w:name="z75" w:id="58"/>
    <w:p>
      <w:pPr>
        <w:spacing w:after="0"/>
        <w:ind w:left="0"/>
        <w:jc w:val="both"/>
      </w:pPr>
      <w:r>
        <w:rPr>
          <w:rFonts w:ascii="Times New Roman"/>
          <w:b w:val="false"/>
          <w:i w:val="false"/>
          <w:color w:val="000000"/>
          <w:sz w:val="28"/>
        </w:rPr>
        <w:t>
      Расшифровка аббревиатур:</w:t>
      </w:r>
    </w:p>
    <w:bookmarkEnd w:id="58"/>
    <w:bookmarkStart w:name="z76" w:id="59"/>
    <w:p>
      <w:pPr>
        <w:spacing w:after="0"/>
        <w:ind w:left="0"/>
        <w:jc w:val="both"/>
      </w:pPr>
      <w:r>
        <w:rPr>
          <w:rFonts w:ascii="Times New Roman"/>
          <w:b w:val="false"/>
          <w:i w:val="false"/>
          <w:color w:val="000000"/>
          <w:sz w:val="28"/>
        </w:rPr>
        <w:t>
      ГП – Генеральная прокуратура Республики Казахстан</w:t>
      </w:r>
    </w:p>
    <w:bookmarkEnd w:id="59"/>
    <w:bookmarkStart w:name="z77" w:id="60"/>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60"/>
    <w:bookmarkStart w:name="z78" w:id="61"/>
    <w:p>
      <w:pPr>
        <w:spacing w:after="0"/>
        <w:ind w:left="0"/>
        <w:jc w:val="both"/>
      </w:pPr>
      <w:r>
        <w:rPr>
          <w:rFonts w:ascii="Times New Roman"/>
          <w:b w:val="false"/>
          <w:i w:val="false"/>
          <w:color w:val="000000"/>
          <w:sz w:val="28"/>
        </w:rPr>
        <w:t>
      МЮ – Министерство юстиции Республики Казахстан</w:t>
      </w:r>
    </w:p>
    <w:bookmarkEnd w:id="61"/>
    <w:bookmarkStart w:name="z79" w:id="62"/>
    <w:p>
      <w:pPr>
        <w:spacing w:after="0"/>
        <w:ind w:left="0"/>
        <w:jc w:val="both"/>
      </w:pPr>
      <w:r>
        <w:rPr>
          <w:rFonts w:ascii="Times New Roman"/>
          <w:b w:val="false"/>
          <w:i w:val="false"/>
          <w:color w:val="000000"/>
          <w:sz w:val="28"/>
        </w:rPr>
        <w:t>
      МП - Министерство просвещения Республики Казахстан</w:t>
      </w:r>
    </w:p>
    <w:bookmarkEnd w:id="62"/>
    <w:bookmarkStart w:name="z80" w:id="63"/>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63"/>
    <w:bookmarkStart w:name="z81" w:id="64"/>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64"/>
    <w:bookmarkStart w:name="z82" w:id="65"/>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65"/>
    <w:bookmarkStart w:name="z83" w:id="66"/>
    <w:p>
      <w:pPr>
        <w:spacing w:after="0"/>
        <w:ind w:left="0"/>
        <w:jc w:val="both"/>
      </w:pPr>
      <w:r>
        <w:rPr>
          <w:rFonts w:ascii="Times New Roman"/>
          <w:b w:val="false"/>
          <w:i w:val="false"/>
          <w:color w:val="000000"/>
          <w:sz w:val="28"/>
        </w:rPr>
        <w:t>
      ВАП - Высшая аудиторская палата Республики Казахстан</w:t>
      </w:r>
    </w:p>
    <w:bookmarkEnd w:id="66"/>
    <w:bookmarkStart w:name="z84" w:id="6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67"/>
    <w:bookmarkStart w:name="z85" w:id="68"/>
    <w:p>
      <w:pPr>
        <w:spacing w:after="0"/>
        <w:ind w:left="0"/>
        <w:jc w:val="both"/>
      </w:pPr>
      <w:r>
        <w:rPr>
          <w:rFonts w:ascii="Times New Roman"/>
          <w:b w:val="false"/>
          <w:i w:val="false"/>
          <w:color w:val="000000"/>
          <w:sz w:val="28"/>
        </w:rPr>
        <w:t>
      МТ – Министерство транспорта Республики Казахстан</w:t>
      </w:r>
    </w:p>
    <w:bookmarkEnd w:id="68"/>
    <w:bookmarkStart w:name="z86" w:id="69"/>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69"/>
    <w:bookmarkStart w:name="z87" w:id="70"/>
    <w:p>
      <w:pPr>
        <w:spacing w:after="0"/>
        <w:ind w:left="0"/>
        <w:jc w:val="both"/>
      </w:pPr>
      <w:r>
        <w:rPr>
          <w:rFonts w:ascii="Times New Roman"/>
          <w:b w:val="false"/>
          <w:i w:val="false"/>
          <w:color w:val="000000"/>
          <w:sz w:val="28"/>
        </w:rPr>
        <w:t>
      МФ – Министерство финансов Республики Казахстан</w:t>
      </w:r>
    </w:p>
    <w:bookmarkEnd w:id="70"/>
    <w:bookmarkStart w:name="z88" w:id="71"/>
    <w:p>
      <w:pPr>
        <w:spacing w:after="0"/>
        <w:ind w:left="0"/>
        <w:jc w:val="both"/>
      </w:pPr>
      <w:r>
        <w:rPr>
          <w:rFonts w:ascii="Times New Roman"/>
          <w:b w:val="false"/>
          <w:i w:val="false"/>
          <w:color w:val="000000"/>
          <w:sz w:val="28"/>
        </w:rPr>
        <w:t>
      МО – Министерство обороны Республики Казахстан</w:t>
      </w:r>
    </w:p>
    <w:bookmarkEnd w:id="71"/>
    <w:bookmarkStart w:name="z89" w:id="72"/>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72"/>
    <w:bookmarkStart w:name="z90" w:id="7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73"/>
    <w:bookmarkStart w:name="z91" w:id="74"/>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74"/>
    <w:bookmarkStart w:name="z92" w:id="75"/>
    <w:p>
      <w:pPr>
        <w:spacing w:after="0"/>
        <w:ind w:left="0"/>
        <w:jc w:val="both"/>
      </w:pPr>
      <w:r>
        <w:rPr>
          <w:rFonts w:ascii="Times New Roman"/>
          <w:b w:val="false"/>
          <w:i w:val="false"/>
          <w:color w:val="000000"/>
          <w:sz w:val="28"/>
        </w:rPr>
        <w:t>
      МЭ – Министерство энергетики Республики Казахстан</w:t>
      </w:r>
    </w:p>
    <w:bookmarkEnd w:id="75"/>
    <w:bookmarkStart w:name="z93" w:id="76"/>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76"/>
    <w:bookmarkStart w:name="z94" w:id="77"/>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77"/>
    <w:bookmarkStart w:name="z95" w:id="78"/>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78"/>
    <w:bookmarkStart w:name="z96" w:id="79"/>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79"/>
    <w:bookmarkStart w:name="z97" w:id="80"/>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80"/>
    <w:bookmarkStart w:name="z98" w:id="81"/>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81"/>
    <w:bookmarkStart w:name="z99" w:id="82"/>
    <w:p>
      <w:pPr>
        <w:spacing w:after="0"/>
        <w:ind w:left="0"/>
        <w:jc w:val="both"/>
      </w:pPr>
      <w:r>
        <w:rPr>
          <w:rFonts w:ascii="Times New Roman"/>
          <w:b w:val="false"/>
          <w:i w:val="false"/>
          <w:color w:val="000000"/>
          <w:sz w:val="28"/>
        </w:rPr>
        <w:t>
      НБ – Национальный Банк Республики Казахстан</w:t>
      </w:r>
    </w:p>
    <w:bookmarkEnd w:id="82"/>
    <w:bookmarkStart w:name="z100" w:id="83"/>
    <w:p>
      <w:pPr>
        <w:spacing w:after="0"/>
        <w:ind w:left="0"/>
        <w:jc w:val="both"/>
      </w:pPr>
      <w:r>
        <w:rPr>
          <w:rFonts w:ascii="Times New Roman"/>
          <w:b w:val="false"/>
          <w:i w:val="false"/>
          <w:color w:val="000000"/>
          <w:sz w:val="28"/>
        </w:rPr>
        <w:t>
      КПССУ ГП – Комитет по правовой статистике и специальным учетам Генеральной прокуратуры Республики Казахстан</w:t>
      </w:r>
    </w:p>
    <w:bookmarkEnd w:id="83"/>
    <w:bookmarkStart w:name="z101" w:id="84"/>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84"/>
    <w:bookmarkStart w:name="z102" w:id="85"/>
    <w:p>
      <w:pPr>
        <w:spacing w:after="0"/>
        <w:ind w:left="0"/>
        <w:jc w:val="both"/>
      </w:pPr>
      <w:r>
        <w:rPr>
          <w:rFonts w:ascii="Times New Roman"/>
          <w:b w:val="false"/>
          <w:i w:val="false"/>
          <w:color w:val="000000"/>
          <w:sz w:val="28"/>
        </w:rPr>
        <w:t>
      ДОДСВС – Департамент по обеспечению деятельности судов при Верховном суде Республики Казахстан (аппарат Верховного суда Республики Казахстан)</w:t>
      </w:r>
    </w:p>
    <w:bookmarkEnd w:id="85"/>
    <w:bookmarkStart w:name="z103" w:id="86"/>
    <w:p>
      <w:pPr>
        <w:spacing w:after="0"/>
        <w:ind w:left="0"/>
        <w:jc w:val="both"/>
      </w:pPr>
      <w:r>
        <w:rPr>
          <w:rFonts w:ascii="Times New Roman"/>
          <w:b w:val="false"/>
          <w:i w:val="false"/>
          <w:color w:val="000000"/>
          <w:sz w:val="28"/>
        </w:rPr>
        <w:t>
      ЕНПФ – Единый накопительный пенсионный фонд</w:t>
      </w:r>
    </w:p>
    <w:bookmarkEnd w:id="86"/>
    <w:bookmarkStart w:name="z104" w:id="87"/>
    <w:p>
      <w:pPr>
        <w:spacing w:after="0"/>
        <w:ind w:left="0"/>
        <w:jc w:val="both"/>
      </w:pPr>
      <w:r>
        <w:rPr>
          <w:rFonts w:ascii="Times New Roman"/>
          <w:b w:val="false"/>
          <w:i w:val="false"/>
          <w:color w:val="000000"/>
          <w:sz w:val="28"/>
        </w:rPr>
        <w:t>
      МИО – местные исполнительные органы</w:t>
      </w:r>
    </w:p>
    <w:bookmarkEnd w:id="87"/>
    <w:bookmarkStart w:name="z105" w:id="88"/>
    <w:p>
      <w:pPr>
        <w:spacing w:after="0"/>
        <w:ind w:left="0"/>
        <w:jc w:val="both"/>
      </w:pPr>
      <w:r>
        <w:rPr>
          <w:rFonts w:ascii="Times New Roman"/>
          <w:b w:val="false"/>
          <w:i w:val="false"/>
          <w:color w:val="000000"/>
          <w:sz w:val="28"/>
        </w:rPr>
        <w:t>
      Государственная корпорация – некоммерческое акционерное общество "Государственная корпорация "Правительство для граждан"</w:t>
      </w:r>
    </w:p>
    <w:bookmarkEnd w:id="88"/>
    <w:bookmarkStart w:name="z106" w:id="89"/>
    <w:p>
      <w:pPr>
        <w:spacing w:after="0"/>
        <w:ind w:left="0"/>
        <w:jc w:val="both"/>
      </w:pPr>
      <w:r>
        <w:rPr>
          <w:rFonts w:ascii="Times New Roman"/>
          <w:b w:val="false"/>
          <w:i w:val="false"/>
          <w:color w:val="000000"/>
          <w:sz w:val="28"/>
        </w:rPr>
        <w:t>
      АО – акционерное общество</w:t>
      </w:r>
    </w:p>
    <w:bookmarkEnd w:id="89"/>
    <w:bookmarkStart w:name="z107" w:id="90"/>
    <w:p>
      <w:pPr>
        <w:spacing w:after="0"/>
        <w:ind w:left="0"/>
        <w:jc w:val="both"/>
      </w:pPr>
      <w:r>
        <w:rPr>
          <w:rFonts w:ascii="Times New Roman"/>
          <w:b w:val="false"/>
          <w:i w:val="false"/>
          <w:color w:val="000000"/>
          <w:sz w:val="28"/>
        </w:rPr>
        <w:t>
      РГУ – республиканское государственное учреждение</w:t>
      </w:r>
    </w:p>
    <w:bookmarkEnd w:id="90"/>
    <w:bookmarkStart w:name="z108" w:id="91"/>
    <w:p>
      <w:pPr>
        <w:spacing w:after="0"/>
        <w:ind w:left="0"/>
        <w:jc w:val="both"/>
      </w:pPr>
      <w:r>
        <w:rPr>
          <w:rFonts w:ascii="Times New Roman"/>
          <w:b w:val="false"/>
          <w:i w:val="false"/>
          <w:color w:val="000000"/>
          <w:sz w:val="28"/>
        </w:rPr>
        <w:t>
      РГП – республиканское государственное предприятие</w:t>
      </w:r>
    </w:p>
    <w:bookmarkEnd w:id="91"/>
    <w:bookmarkStart w:name="z109" w:id="92"/>
    <w:p>
      <w:pPr>
        <w:spacing w:after="0"/>
        <w:ind w:left="0"/>
        <w:jc w:val="both"/>
      </w:pPr>
      <w:r>
        <w:rPr>
          <w:rFonts w:ascii="Times New Roman"/>
          <w:b w:val="false"/>
          <w:i w:val="false"/>
          <w:color w:val="000000"/>
          <w:sz w:val="28"/>
        </w:rPr>
        <w:t>
      РГП на ПХВ – республиканское государственное предприятие на праве хозяйственного ведения</w:t>
      </w:r>
    </w:p>
    <w:bookmarkEnd w:id="92"/>
    <w:bookmarkStart w:name="z110" w:id="93"/>
    <w:p>
      <w:pPr>
        <w:spacing w:after="0"/>
        <w:ind w:left="0"/>
        <w:jc w:val="both"/>
      </w:pPr>
      <w:r>
        <w:rPr>
          <w:rFonts w:ascii="Times New Roman"/>
          <w:b w:val="false"/>
          <w:i w:val="false"/>
          <w:color w:val="000000"/>
          <w:sz w:val="28"/>
        </w:rPr>
        <w:t>
      РГКП – республиканское государственное казенное предприятие</w:t>
      </w:r>
    </w:p>
    <w:bookmarkEnd w:id="93"/>
    <w:bookmarkStart w:name="z111" w:id="94"/>
    <w:p>
      <w:pPr>
        <w:spacing w:after="0"/>
        <w:ind w:left="0"/>
        <w:jc w:val="both"/>
      </w:pPr>
      <w:r>
        <w:rPr>
          <w:rFonts w:ascii="Times New Roman"/>
          <w:b w:val="false"/>
          <w:i w:val="false"/>
          <w:color w:val="000000"/>
          <w:sz w:val="28"/>
        </w:rPr>
        <w:t>
      КГУ – коммунальное государственное учреждение</w:t>
      </w:r>
    </w:p>
    <w:bookmarkEnd w:id="94"/>
    <w:bookmarkStart w:name="z112" w:id="95"/>
    <w:p>
      <w:pPr>
        <w:spacing w:after="0"/>
        <w:ind w:left="0"/>
        <w:jc w:val="both"/>
      </w:pPr>
      <w:r>
        <w:rPr>
          <w:rFonts w:ascii="Times New Roman"/>
          <w:b w:val="false"/>
          <w:i w:val="false"/>
          <w:color w:val="000000"/>
          <w:sz w:val="28"/>
        </w:rPr>
        <w:t>
      СМИ – средства массовой информации</w:t>
      </w:r>
    </w:p>
    <w:bookmarkEnd w:id="95"/>
    <w:bookmarkStart w:name="z113" w:id="96"/>
    <w:p>
      <w:pPr>
        <w:spacing w:after="0"/>
        <w:ind w:left="0"/>
        <w:jc w:val="both"/>
      </w:pPr>
      <w:r>
        <w:rPr>
          <w:rFonts w:ascii="Times New Roman"/>
          <w:b w:val="false"/>
          <w:i w:val="false"/>
          <w:color w:val="000000"/>
          <w:sz w:val="28"/>
        </w:rPr>
        <w:t>
      АРРФР – Агентство Республики Казахстан по регулированию и развитию финансового рынка</w:t>
      </w:r>
    </w:p>
    <w:bookmarkEnd w:id="96"/>
    <w:bookmarkStart w:name="z114" w:id="97"/>
    <w:p>
      <w:pPr>
        <w:spacing w:after="0"/>
        <w:ind w:left="0"/>
        <w:jc w:val="both"/>
      </w:pPr>
      <w:r>
        <w:rPr>
          <w:rFonts w:ascii="Times New Roman"/>
          <w:b w:val="false"/>
          <w:i w:val="false"/>
          <w:color w:val="000000"/>
          <w:sz w:val="28"/>
        </w:rPr>
        <w:t>
      РГП "ГРС" – Республиканское государственное предприятие на праве хозяйственного ведения "Государственная радиочастотная служба" Министерства цифрового развития, инноваций и аэрокосмической промышленности Республики Казахстан</w:t>
      </w:r>
    </w:p>
    <w:bookmarkEnd w:id="97"/>
    <w:bookmarkStart w:name="z115" w:id="98"/>
    <w:p>
      <w:pPr>
        <w:spacing w:after="0"/>
        <w:ind w:left="0"/>
        <w:jc w:val="both"/>
      </w:pPr>
      <w:r>
        <w:rPr>
          <w:rFonts w:ascii="Times New Roman"/>
          <w:b w:val="false"/>
          <w:i w:val="false"/>
          <w:color w:val="000000"/>
          <w:sz w:val="28"/>
        </w:rPr>
        <w:t>
      МИС – Республиканское государственное учреждение "Межрегиональная инспекция связи" Комитета телекоммуникаций МЦРИАП</w:t>
      </w:r>
    </w:p>
    <w:bookmarkEnd w:id="98"/>
    <w:bookmarkStart w:name="z116" w:id="99"/>
    <w:p>
      <w:pPr>
        <w:spacing w:after="0"/>
        <w:ind w:left="0"/>
        <w:jc w:val="both"/>
      </w:pPr>
      <w:r>
        <w:rPr>
          <w:rFonts w:ascii="Times New Roman"/>
          <w:b w:val="false"/>
          <w:i w:val="false"/>
          <w:color w:val="000000"/>
          <w:sz w:val="28"/>
        </w:rPr>
        <w:t>
      МЧС – Министерство по чрезвычайным ситуациям Республики Казахстан</w:t>
      </w:r>
    </w:p>
    <w:bookmarkEnd w:id="99"/>
    <w:bookmarkStart w:name="z117" w:id="100"/>
    <w:p>
      <w:pPr>
        <w:spacing w:after="0"/>
        <w:ind w:left="0"/>
        <w:jc w:val="both"/>
      </w:pPr>
      <w:r>
        <w:rPr>
          <w:rFonts w:ascii="Times New Roman"/>
          <w:b w:val="false"/>
          <w:i w:val="false"/>
          <w:color w:val="000000"/>
          <w:sz w:val="28"/>
        </w:rPr>
        <w:t>
      АЗРК – Агентство по защите и развития конкуренции Республики Казахстан</w:t>
      </w:r>
    </w:p>
    <w:bookmarkEnd w:id="100"/>
    <w:bookmarkStart w:name="z118" w:id="101"/>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101"/>
    <w:bookmarkStart w:name="z119" w:id="102"/>
    <w:p>
      <w:pPr>
        <w:spacing w:after="0"/>
        <w:ind w:left="0"/>
        <w:jc w:val="both"/>
      </w:pPr>
      <w:r>
        <w:rPr>
          <w:rFonts w:ascii="Times New Roman"/>
          <w:b w:val="false"/>
          <w:i w:val="false"/>
          <w:color w:val="000000"/>
          <w:sz w:val="28"/>
        </w:rPr>
        <w:t>
      АО "ФРП "Даму" – АО "Фонд развития предпринимательства "Даму"</w:t>
      </w:r>
    </w:p>
    <w:bookmarkEnd w:id="102"/>
    <w:bookmarkStart w:name="z120" w:id="103"/>
    <w:p>
      <w:pPr>
        <w:spacing w:after="0"/>
        <w:ind w:left="0"/>
        <w:jc w:val="both"/>
      </w:pPr>
      <w:r>
        <w:rPr>
          <w:rFonts w:ascii="Times New Roman"/>
          <w:b w:val="false"/>
          <w:i w:val="false"/>
          <w:color w:val="000000"/>
          <w:sz w:val="28"/>
        </w:rPr>
        <w:t>
      АОО – Автономная организация образования</w:t>
      </w:r>
    </w:p>
    <w:bookmarkEnd w:id="103"/>
    <w:bookmarkStart w:name="z121" w:id="104"/>
    <w:p>
      <w:pPr>
        <w:spacing w:after="0"/>
        <w:ind w:left="0"/>
        <w:jc w:val="both"/>
      </w:pPr>
      <w:r>
        <w:rPr>
          <w:rFonts w:ascii="Times New Roman"/>
          <w:b w:val="false"/>
          <w:i w:val="false"/>
          <w:color w:val="000000"/>
          <w:sz w:val="28"/>
        </w:rPr>
        <w:t>
      НК – Национальная компания</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