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4fcc" w14:textId="47b4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услуг по обеспечению безопасности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марта 2024 года № 121/НҚ. Утратил силу приказом Министра цифрового развития, инноваций и аэрокосмической промышленности Республики Казахстан от 14 мая 2024 года № 273/НҚ.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14.05.2024 </w:t>
      </w:r>
      <w:r>
        <w:rPr>
          <w:rFonts w:ascii="Times New Roman"/>
          <w:b w:val="false"/>
          <w:i w:val="false"/>
          <w:color w:val="ff0000"/>
          <w:sz w:val="28"/>
        </w:rPr>
        <w:t>№ 273/НҚ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услуг по обеспечению безопасности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инновации и аэрокосмической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услуг по обеспечению безопасности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Оперативного центра информационной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указанной статьи настоящего Закона.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