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01f7d" w14:textId="4601f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представления органами государственных доходов Министерству цифрового развития инноваций и аэрокосмической промышленности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и перечня представляемых сведений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цифрового развития, инноваций и аэрокосмической промышленности Республики Казахстан от 27 февраля 2024 года № 94/НҚ и Министра финансов Республики Казахстан от 27 февраля 2024 года № 106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Кодекса Республики Казахстан "О налогах и других обязательных платежах в бюджет" (Налоговый кодекс) ПРИКАЗЫВАЕМ: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Правила представления органами государственных доходов Министерству цифрового развития, инноваций и аэрокосмической промышленности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представляемых органами государственных доходов Министерству цифрового развития, инноваций и аэрокосмической промышленности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совместному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цифровой трансформации Министерства цифрового развития, инноваций и аэрокосмической промышленности Республики Казахстан в установленном законодательством порядке обеспечить: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календарных дней со дня принятия настоящего совместного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совместного приказа на интернет-ресурсе Министерства цифрового развития, инноваций и аэрокосмической промышленности Республики Казахстан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АО "Национальные информационные технологии" в срок до 31 мая 2024 года обеспечить наличие протоколов испытаний с положительным результатом на соответствие требованиям информационной безопасности на ИАС "Smart Data Ukimet".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Комитету государственных доходов Министерства финансов Республики Казахстан в установленном законодательством порядке разместить настоящий совместный приказ на интернет-ресурсе Министерства финансов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совместного приказа возложить на курирующих вице-министров цифрового развития, инноваций и аэрокосмической промышленности и финансов Республики Казахстан.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совместный приказ вступает в силу со дня его подписания последним из руководителей государственного органа, и распространяется на отношения, возникшие с 1 января 2024 года. 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Мусин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финансов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 _____________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106</w:t>
            </w:r>
          </w:p>
        </w:tc>
      </w:tr>
    </w:tbl>
    <w:bookmarkStart w:name="z28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представления органами государственных доходов Министерству цифрового развития, инноваций и аэрокосмической промышленности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11"/>
    <w:bookmarkStart w:name="z2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представления органами государственных доходов Министерству цифрового развития, инноваций и аэрокосмической промышленности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– Правила) разработаны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Кодекса Республики Казахстан "О налогах и других обязательных платежах в бюджет" (Налоговый кодекс) (далее – Налоговый кодекс) и определяют порядок взаимодействия по представлению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− Сведения) органами государственных доходов (далее – ОГД) посредством информационно-аналитической системы "Smart Data Ukimet" (далее – SDU) Министерству цифрового развития, инноваций и аэрокосмической промышленности Республики Казахстан (далее – Министерство).</w:t>
      </w:r>
    </w:p>
    <w:bookmarkEnd w:id="13"/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Сведения представляются должностным лицам Министерства, включенным в перечень должностных лиц, утвержденным в соответствии с абзацем вторым подпункта 4)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Налогового кодекса (далее – Перечень должностных лиц).</w:t>
      </w:r>
    </w:p>
    <w:bookmarkEnd w:id="14"/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30 Налогового кодекса Министерство привлекает оператора информационно-коммуникационной инфраструктуры "электронного правительства" для осуществления сбора и формирования системы оценки рисков.</w:t>
      </w:r>
    </w:p>
    <w:bookmarkEnd w:id="15"/>
    <w:bookmarkStart w:name="z3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должностных лиц предоставляется в ОГД ежегодно, не позднее 10 марта текущего отчетного периода.</w:t>
      </w:r>
    </w:p>
    <w:bookmarkEnd w:id="16"/>
    <w:bookmarkStart w:name="z3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Министерство в течение 15 (пятнадцать) рабочих дней со дня увольнения либо отсутствия должностных лиц, включенных в Перечень должностных лиц, обеспечивает своевременное внесение изменений в указанный Перечень должностных лиц.</w:t>
      </w:r>
    </w:p>
    <w:bookmarkEnd w:id="17"/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представления Сведений</w:t>
      </w:r>
    </w:p>
    <w:bookmarkEnd w:id="18"/>
    <w:bookmarkStart w:name="z3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ОГД посредством SDU предоставляют Министерству обезличенные сведения о налогоплательщике (налоговом агенте), составляющих налоговую тайну, без получения письменного разрешения налогоплательщика (налогового агента) (далее – Перечень).</w:t>
      </w:r>
    </w:p>
    <w:bookmarkEnd w:id="19"/>
    <w:bookmarkStart w:name="z3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1 "Сведения из информационных систем (далее – ИС) ОГД" Перечня:</w:t>
      </w:r>
    </w:p>
    <w:bookmarkEnd w:id="20"/>
    <w:bookmarkStart w:name="z3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предусмотренные строками, порядковыми номерами 1-23 Перечня, предоставляются ОГД в режиме реального времени путем доступа к ИС:</w:t>
      </w:r>
    </w:p>
    <w:bookmarkEnd w:id="21"/>
    <w:bookmarkStart w:name="z3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предусмотренные строками, порядковыми номерами 1-12 Перечня, сведения формируются 1 (один) раз в неделю (в понедельник);</w:t>
      </w:r>
    </w:p>
    <w:bookmarkEnd w:id="22"/>
    <w:bookmarkStart w:name="z4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сведения, предусмотренные строками, порядковыми номерами 13-15 и 22-23 Перечня, формируются 1 (один) раз в квартал к 20 числу, следующим за отчетным периодом.</w:t>
      </w:r>
    </w:p>
    <w:bookmarkEnd w:id="23"/>
    <w:bookmarkStart w:name="z4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сведения, предусмотренные строками, порядковыми номерами 17-21 формируются на постоянной основе. </w:t>
      </w:r>
    </w:p>
    <w:bookmarkEnd w:id="24"/>
    <w:bookmarkStart w:name="z4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разделе 2 "Сведения по фискальным данным" сведения, предусмотренные строками, порядковыми номерами 1-9 Перечня, передаются:</w:t>
      </w:r>
    </w:p>
    <w:bookmarkEnd w:id="25"/>
    <w:bookmarkStart w:name="z4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режиме реального времени путем предоставления доступа к ИС ОГД.</w:t>
      </w:r>
    </w:p>
    <w:bookmarkEnd w:id="26"/>
    <w:bookmarkStart w:name="z4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Обеспечение конфиденциальности Сведений</w:t>
      </w:r>
    </w:p>
    <w:bookmarkEnd w:id="27"/>
    <w:bookmarkStart w:name="z4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Должностные лица Министерства, имеющие доступ к Сведениям, обеспечивают использование получаемой информации в случаях предусмотренных законодательством без ущерба для стороны, ее представившей, без права передачи третьим сторонам.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совместному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февраля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94/НҚ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февраля 2024 года № 106</w:t>
            </w:r>
          </w:p>
        </w:tc>
      </w:tr>
    </w:tbl>
    <w:bookmarkStart w:name="z5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представляемых органами государственных доходов Министерству цифрового развития, инноваций и аэрокосмической промышленности Республики Казахстан сведений о налогоплательщике (налоговом агенте), составляющих налоговую тайну, без получения письменного разрешения налогоплательщика (налогового агента)</w:t>
      </w:r>
    </w:p>
    <w:bookmarkEnd w:id="29"/>
    <w:bookmarkStart w:name="z5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Сведения из информационных систем органов государственных доходов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регистрационного учета по месту нахождения ИП/по месту нахождения частного нотариуса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 по основному виду деятельности ИП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ОКЭД по вспомогательным видам деятельности ИП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ИП/частного нотариуса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по месту нахождения ИП/ частного нотариуса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регистрации ИП/частного нотариуса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приостановления деятельности ИП/частного нотариуса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начала и окончания признания бездействующим ИП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использования контрольно-кассовой машины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последнего регистрационного учета ИП/частного нотариуса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перерегистрации (изменение каких регистрационных данных произошло: наименование, адрес)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Среднесписочная численность наемных работников за отчетный период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сдачи декларации по индивидуальному подоходному налогу и социальному налогу по действующим организациям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Срок сдачи упрощенной декларации для субъектов малого бизнеса по действующим организациям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Налоговая задолженность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уплаченных налогов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ИПН оплачиваемый предпринимателем 2 раза в год (не по работникам) (уплаченный) (для ИП ФНО 910, 912, 913), КБК 1012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КПН (уплаченный) (для ТОО ФНО 910), КБК 1011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НДС (уплаченный) (для ИП и ТОО ФНО 300), КБК 1051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 (уплаченные)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Начисленные доходы работникам (для ИП ФНО 910, 920, для ТОО ФНО 200)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годовой доход (для ИП ФНО 100, 910, 920, для ТОО ФНО 220, 910)</w:t>
            </w:r>
          </w:p>
        </w:tc>
      </w:tr>
    </w:tbl>
    <w:bookmarkStart w:name="z5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Сведения по фискальным данным</w:t>
      </w:r>
    </w:p>
    <w:bookmarkEnd w:id="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сведений, составляющих налоговую тайну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товара,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ИИН/БИН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Заводской номер контрольно-кассовой машины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номер контрольно-кассовой машины в налоговом органе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Цена товара, работы, услуги за единицу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приобретаемого товара, работ, услуг, единицу их измерения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сумма продажи товара, работы, услуги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и время совершения покупки товаров, выполнения работ, оказания услуг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Адрес места использования контрольно-кассовой машины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операции (покупка, продажа, возврат покупки, возврат продажи)</w:t>
            </w:r>
          </w:p>
        </w:tc>
      </w:tr>
    </w:tbl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Примечание: расшифровка аббревиатур:  </w:t>
      </w:r>
    </w:p>
    <w:bookmarkEnd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БИН – бизнес-идентификационный номер;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ИП – индивидуальный предприниматель;  ИИН – индивидуальный идентификационный номер;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ИПН – индивидуальный подоходный налог;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КБК – код бюджетной классификации;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ККМ – контрольно-кассовая машина;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КПН – корпоративный подоходный налог;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НДС – налог на добавленную стоимость;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ОКЭД – общий классификатор видов экономической деятельности;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ФНО – форма налоговой отчетности.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