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cd26" w14:textId="845c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 января 2024 года № 2/НҚ.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 010000, город Астана, район Нура, проспект Туран, № 89.";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участие в формировании Национальной системы квалификации в области космической деятельности".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