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84d2" w14:textId="1958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транспорта Республики Казахстан от 29 сентября 2023 года № 17 "Об утверждении Положения республиканского государственного учреждения "Комитет гражданской авиации Министерства транспорта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3 июля 2024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Республики Казахстан от 29 сентября 2023 года № 17 "Об утверждении Положения республиканского государственного учреждения "Комитет гражданской авиации Министерства транспорта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гражданской авиации Министерства транспорта Республики Казахстан", утвержденном указанном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68-1), 68-2), 68-3), 68-4), 68-5), 68-6) и 68-7)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"68-1)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68-2)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68-3)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68-4)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68-5) разработка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68-6) разработка и (или) актуализация отраслевых рамок квалификаций в области гражданской авиации;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68-7) разработка и (или) актуализация профессиональных стандартов в области гражданской авиации;".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транспорта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Карабаев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