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728" w14:textId="97e2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26 декабря 2024 года № 35-141.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статьей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414 936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366 436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поступлениясубвенции 48 500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424 245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- 9309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9309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9309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бюджет Алмалинского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73 345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59 968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13 377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82 737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(-)-9 392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9 392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9 392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46 700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42 760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47 968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(-)-1268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1268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4.Утвердить бюджет Амангельдинского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49 060 тысячи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15 318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33 742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51 269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-2209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 2209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2209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Бакалинского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62 069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23 761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38 308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68 281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-6212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6212 тысячи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Екиашинского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52 188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15 260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36 928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53 721 тысяча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(-)-1533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1533 тысячи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Карабогетского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52 801 тысяча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27 314 тысячи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25 487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56 593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-3792 тысячи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3792 тысячи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Карашыганского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44 253 тысячи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5 731 тысяча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38 522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46 406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-2153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2153 тысячи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Койлыкского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66 975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32 165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34 810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72 336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-5361 тысяча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5361 тысяча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38 472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5 336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33 136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41 143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-2671 тысяча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2671 тысяча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11.Утвердить бюджет Лепсинского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70 326 тысяч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19 974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50 352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74 808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-4482 тысячи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4482 тысячи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12.Утвердить бюджет Черкасского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56 832 тысячи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25 345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31 487 тысячи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61 417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-4585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4585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35 665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6 635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29 030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35 769 тысячи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-104 тысячи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104 тысячи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00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26 декабря 2024 года №35-141</w:t>
            </w:r>
          </w:p>
        </w:tc>
      </w:tr>
    </w:tbl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2026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26 декабря 2024 года №35-141</w:t>
            </w:r>
          </w:p>
        </w:tc>
      </w:tr>
    </w:tbl>
    <w:bookmarkStart w:name="z25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2027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26 декабря 2024 года №35-141</w:t>
            </w:r>
          </w:p>
        </w:tc>
      </w:tr>
    </w:tbl>
    <w:bookmarkStart w:name="z27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26 декабря 2024 года №35-141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2027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26 декабря 2024 года №35-141</w:t>
            </w:r>
          </w:p>
        </w:tc>
      </w:tr>
    </w:tbl>
    <w:bookmarkStart w:name="z28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2026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26 декабря 2024 года №35-141</w:t>
            </w:r>
          </w:p>
        </w:tc>
      </w:tr>
    </w:tbl>
    <w:bookmarkStart w:name="z29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2027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26 декабря 2024 года №35-141</w:t>
            </w:r>
          </w:p>
        </w:tc>
      </w:tr>
    </w:tbl>
    <w:bookmarkStart w:name="z30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26 декабря 2024 года №35-141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2027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Сарканского районного маслихата от 26 декабря 2024 года №35-141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Сарканского районного маслихата от 26 декабря 2024 года №35-141</w:t>
            </w:r>
          </w:p>
        </w:tc>
      </w:tr>
    </w:tbl>
    <w:bookmarkStart w:name="z33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2027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Сарканского районного маслихата от 26 декабря 2024 года №35-141</w:t>
            </w:r>
          </w:p>
        </w:tc>
      </w:tr>
    </w:tbl>
    <w:bookmarkStart w:name="z3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2026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Сарканского районного маслихата от 26 декабря 2024 года №35-141</w:t>
            </w:r>
          </w:p>
        </w:tc>
      </w:tr>
    </w:tbl>
    <w:bookmarkStart w:name="z34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Сарканского районного маслихата от 26 декабря 2024 года №35-141</w:t>
            </w:r>
          </w:p>
        </w:tc>
      </w:tr>
    </w:tbl>
    <w:bookmarkStart w:name="z36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Сарканского районного маслихата от 26 декабря 2024 года №35-141</w:t>
            </w:r>
          </w:p>
        </w:tc>
      </w:tr>
    </w:tbl>
    <w:bookmarkStart w:name="z36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2027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Сарканского районного маслихата от 26 декабря 2024 года №35-141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Сарканского районного маслихата от 26 декабря 2024 года №35-141</w:t>
            </w:r>
          </w:p>
        </w:tc>
      </w:tr>
    </w:tbl>
    <w:bookmarkStart w:name="z38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2027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Сарканского районного маслихата от 26 декабря 2024 года №35-141</w:t>
            </w:r>
          </w:p>
        </w:tc>
      </w:tr>
    </w:tbl>
    <w:bookmarkStart w:name="z39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Сарканского районного маслихата от 26 декабря 2024 года №35-141</w:t>
            </w:r>
          </w:p>
        </w:tc>
      </w:tr>
    </w:tbl>
    <w:bookmarkStart w:name="z40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Сарканского районного маслихата от 26 декабря 2024 года №35-141</w:t>
            </w:r>
          </w:p>
        </w:tc>
      </w:tr>
    </w:tbl>
    <w:bookmarkStart w:name="z41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Сарканского районного маслихата от 26 декабря 2024 года №35-141</w:t>
            </w:r>
          </w:p>
        </w:tc>
      </w:tr>
    </w:tbl>
    <w:bookmarkStart w:name="z42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Сарканского районного маслихата от 26 декабря 2024 года №35-141</w:t>
            </w:r>
          </w:p>
        </w:tc>
      </w:tr>
    </w:tbl>
    <w:bookmarkStart w:name="z43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2026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Сарканского районного маслихата от 26 декабря 2024 года №35-141</w:t>
            </w:r>
          </w:p>
        </w:tc>
      </w:tr>
    </w:tbl>
    <w:bookmarkStart w:name="z43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2027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Сарканского районного маслихата от 26 декабря 2024 года №35-141</w:t>
            </w:r>
          </w:p>
        </w:tc>
      </w:tr>
    </w:tbl>
    <w:bookmarkStart w:name="z45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2026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Сарканского районного маслихата от 26 декабря 2024 года №35-141</w:t>
            </w:r>
          </w:p>
        </w:tc>
      </w:tr>
    </w:tbl>
    <w:bookmarkStart w:name="z45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2027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области Жетісу от 19.06.2025 </w:t>
      </w:r>
      <w:r>
        <w:rPr>
          <w:rFonts w:ascii="Times New Roman"/>
          <w:b w:val="false"/>
          <w:i w:val="false"/>
          <w:color w:val="ff0000"/>
          <w:sz w:val="28"/>
        </w:rPr>
        <w:t>№ 44-172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Сарканского районного маслихата от 26 декабря 2024 года №35-141</w:t>
            </w:r>
          </w:p>
        </w:tc>
      </w:tr>
    </w:tbl>
    <w:bookmarkStart w:name="z46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2026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Сарканского районного маслихата от 26 декабря 2024 года №35-141</w:t>
            </w:r>
          </w:p>
        </w:tc>
      </w:tr>
    </w:tbl>
    <w:bookmarkStart w:name="z47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2027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