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a41f0" w14:textId="9ea41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Сарканского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области Жетісу от 26 декабря 2024 года № 35-140.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4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Сарканский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"Утвердить районный бюджет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8 159 755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1 658 177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167 018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43 256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6 291 304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11 286 386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72 782 тысячи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117 960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45 178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дефицит(профицит) бюджета (-) -3 199 413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3 199 413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2 577 435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45 178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667 156 тысячи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решениями Сарканского районного маслихата области Жетісу от 11.06.2025 </w:t>
      </w:r>
      <w:r>
        <w:rPr>
          <w:rFonts w:ascii="Times New Roman"/>
          <w:b w:val="false"/>
          <w:i w:val="false"/>
          <w:color w:val="000000"/>
          <w:sz w:val="28"/>
        </w:rPr>
        <w:t>№ 43-169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2025 год объемы бюджетных субвенций, передаваемых из районного бюджета в бюджеты сельских округов, в сумме 270 326 тысяч тенге, в том числе: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6077 тысяч тенге;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Амангелдинскомусельскому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27645 тысячи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Аманбоктерскому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34993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Бакалинскому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14029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Екиашинскому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28261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Карабогетскому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14972 тысячи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Карашиганскому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30322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Койлыкскому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17898 тысячи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32160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Лепсинскому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35252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17 487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Шатырбайскому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27230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района на 2025 год в сумме 40743 тысячи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Сарканского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Сарканского районного маслихата от "26" декабря 2024 года № 35-140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решениями Сарканского районного маслихата области Жетісу от 11.06.2025 </w:t>
      </w:r>
      <w:r>
        <w:rPr>
          <w:rFonts w:ascii="Times New Roman"/>
          <w:b w:val="false"/>
          <w:i w:val="false"/>
          <w:color w:val="ff0000"/>
          <w:sz w:val="28"/>
        </w:rPr>
        <w:t>№ 43-169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Сарканского района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11 286 386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2 656 731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-3 199 413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3 199 413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2 577 435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2 577 435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2 577 435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Сарканского районного маслихата от "26" декабря 2024 года № 35-140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Сарканского района на 2026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8 767 257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Сарканского районного маслихата от "26" декабря 2024 года №35-140</w:t>
            </w:r>
          </w:p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Сарканского района на 2027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7 889 285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