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659b" w14:textId="d376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28 декабря 2023 года № 17-69 "О бюджетах города Саркан и сельских округов Сарканского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23 сентября 2024 года № 31-124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Сарканский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Сарканского районного маслихата "О бюджетах города Саркан и сельских округов Сарканского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191711)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Саркан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246 708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211 695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субвенции 35 013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270 142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(-)23 434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23 434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23 434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Алмалинского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65 115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33 957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31 158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71 301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(-)6 186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6 186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6 186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Аманбоктерского сельского округа на 2024-2026годы согласно приложениям 7, 8,9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88 873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1 845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87 028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89147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(-)274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274 тысячи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274 тысячи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Амангельдинского сельского округа на 2024-2026годы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47 658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7 458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40 200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48 682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(-)1 024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финансированиедефицита(использование профицита)бюджета 1 024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1 024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Бакалинского сельского округа на 2024-2026годы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42 869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12 579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30 290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46 336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(-)3 467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3 467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3 467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Екиашинского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78 515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13 503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65 012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81283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2 768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2 768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2 768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Карабогетского сельского округа на 2024-2026годы согласно приложениям 19, 20,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53 007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20 383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32 624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56 802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(-)3 795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3 795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3 795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Карашыганского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38 810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2 298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36 512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39 094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284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284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284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Койлыкского сельского округа на 2024-2026годы согласно приложениям 25, 26,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63 188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25 563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37 625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64 193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(-)1 005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1 005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1 005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Черкасского сельского округа на 2024-2026годы согласно приложениям 34, 35, 36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72 014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16 822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55 192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78 401 тысяча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6 387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6 387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6 387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Шатырбайского сельского округа на 2024-2026 годы согласно приложениям 37, 38, 39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32413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4 167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28 246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33 671 тысяча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(-)1 258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1 258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1 258 тысяч тенге.".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"23" сентября 2024 года № 31-124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28 декабря 2023 года №17-69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2024год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"23" сентября 2024 года № 31-124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28 декабря 2023 года №17-69</w:t>
            </w:r>
          </w:p>
        </w:tc>
      </w:tr>
    </w:tbl>
    <w:bookmarkStart w:name="z22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"23" сентября 2024 года №31-124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28 декабря 2023 года №17-69</w:t>
            </w:r>
          </w:p>
        </w:tc>
      </w:tr>
    </w:tbl>
    <w:bookmarkStart w:name="z22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"23" сентября 2024 года № 31-124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28 декабря 2023 года №17-69</w:t>
            </w:r>
          </w:p>
        </w:tc>
      </w:tr>
    </w:tbl>
    <w:bookmarkStart w:name="z23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2024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"23" сентября 2024 года № 31-124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28 декабря 2023 года №17-69</w:t>
            </w:r>
          </w:p>
        </w:tc>
      </w:tr>
    </w:tbl>
    <w:bookmarkStart w:name="z24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2024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"23" сентября 2024 года № 31-124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28 декабря 2023 года №17-69</w:t>
            </w:r>
          </w:p>
        </w:tc>
      </w:tr>
    </w:tbl>
    <w:bookmarkStart w:name="z24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"23" сентября 2024 года № 31-124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28 декабря 2023 года №17-69</w:t>
            </w:r>
          </w:p>
        </w:tc>
      </w:tr>
    </w:tbl>
    <w:bookmarkStart w:name="z25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2024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"23" сентября 2024 года № 31-124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28 декабря 2023 года №17-69</w:t>
            </w:r>
          </w:p>
        </w:tc>
      </w:tr>
    </w:tbl>
    <w:bookmarkStart w:name="z26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2024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"23" сентября 2024 года № 31-124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28 декабря 2023 года №17-69</w:t>
            </w:r>
          </w:p>
        </w:tc>
      </w:tr>
    </w:tbl>
    <w:bookmarkStart w:name="z26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2024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"23" сентября 2024 года № 31-124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28 декабря 2023 года №17-69</w:t>
            </w:r>
          </w:p>
        </w:tc>
      </w:tr>
    </w:tbl>
    <w:bookmarkStart w:name="z27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"23" сентября 2024 года №31-124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28 декабря 2023года №17-69</w:t>
            </w:r>
          </w:p>
        </w:tc>
      </w:tr>
    </w:tbl>
    <w:bookmarkStart w:name="z28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2024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