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7ece" w14:textId="0a9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Сарканскому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12 января 2024 года № 18-77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14 сентября 2021 года 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Сарканскому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12 января 2024 года №18-77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Сарканскому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