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eae" w14:textId="027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Жаркент и сельских округов Панфиловского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декабря 2024 года № 8-36-149.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Жаркент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920 329 тысяч тенге, в том числе: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914 713 тысяч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5 616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1 402 441 тысяча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482 112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482 112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482 112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Айдарлинского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44 118 тысяч тенге, в том числе: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7 361 тысяча тенге;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36 757 тысяч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48 184 тысячи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4 066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4 066 тысяч тенге,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4 066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Атамекенского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190 594 тысячи тенге, в том числе: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169 146 тысяч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18 000 тысяч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3 448 тысяч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256 884 тысячи тенге;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66 290 тысяч тенге;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66 290 тысяч тенге, в том числе: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66 290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Баскунчинского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117 568 тысяч тенге, в том числе: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37 399 тысяч тенге;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80 169 тысяч тенге;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150 736 тысяч тенге;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33 168 тысяч тенге;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33 168 тысяч тенге, в том числе: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33 168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Бирликского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87 413 тысяч тенге, в том числе: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51 754 тысячи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35 659 тысяч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127 689 тысяч тенге;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40 276 тысяч тенге;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40 276 тысяч тенге, в том числе: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40 276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Жаскентского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21 026 тысяч тенге, в том числе: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8 355 тысяч тенге;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12 671 тысяча тенге;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25 382 тысячи тенге;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4 356 тысяч тенге;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4 356 тысяч тенге, в том числе: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4 356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Коктальского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129 539 тысяч тенге, в том числе: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92 144 тысячи тенге;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37 395 тысяч тенге;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160 085 тысяч тенге;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30 546 тысяч тенге;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30 546 тысяч тенге, в том числе: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30 546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Конуроленского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58 369 тысяч тенге, в том числе: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20 135 тысяч тенге;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38 234 тысячи тенге;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72 628 тысяч тенге;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14 259 тысяч тенге;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14 259 тысяч тенге, в том числе: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14 259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Сарыбельского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59 695 тысяч тенге, в том числе: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18 267 тысяч тенге;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41 428 тысяч тенге;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78 091 тысяча тенге;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18 396 тысяч тенге;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18 396 тысяч тенге, в том числе: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18 396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Талдынского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58 396 тысяч тенге, в том числе: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26 764 тысячи тенге;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31 632 тысячи тенге;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84 635 тысяч тенге;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26 239 тысяч тенге;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26 239 тысяч тенге, в том числе: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26 239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Улкенагашского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113 669 тысяч тенге, в том числе: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12 043 тысячи тенге;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101 626 тысяч тенге;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120 771 тысяча тенге;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7 102 тысячи тенге;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7 102 тысячи тенге, в том числе: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7 102 тысячи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Улкеншыганского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83 076 тысяч тенге, в том числе: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79 176 тысяч тенге;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3 900 тысяч тенге;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133 585 тысяч тенге;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50 509 тысяч тенге;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50 509 тысяч тенге, в том числе: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50 509 тысяч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Ушаральского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98 620 тысяч тенге, в том числе:</w:t>
      </w:r>
    </w:p>
    <w:bookmarkEnd w:id="194"/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27 984 тысячи тенге;</w:t>
      </w:r>
    </w:p>
    <w:bookmarkEnd w:id="195"/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70 636 тысяч тенге;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116 641 тысяча тенге;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18 021 тысяча тенге;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18 021 тысяча тенге, в том числе: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18 021 тысяча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Шолакайского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9"/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64 337 тысяч тенге, в том числе: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26 411 тысяч тенге;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2"/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3"/>
    <w:bookmarkStart w:name="z2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37 926 тысяч тенге;</w:t>
      </w:r>
    </w:p>
    <w:bookmarkEnd w:id="214"/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78 278 тысяч тенге;</w:t>
      </w:r>
    </w:p>
    <w:bookmarkEnd w:id="215"/>
    <w:bookmarkStart w:name="z2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17"/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9"/>
    <w:bookmarkStart w:name="z2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0"/>
    <w:bookmarkStart w:name="z2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13 941 тысяча тенге;</w:t>
      </w:r>
    </w:p>
    <w:bookmarkEnd w:id="222"/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13 941 тысяча тенге, в том числе: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13 941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00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бюджетные изъятия в районный бюджет в сумме 611 001 тысяча тенге в бюджетах города Жаркент и сельских округов на 2025 год. Из них город Жаркент 567 207 тысяч тенге, Атамекенский сельский округ 34 220 тысяч тенге, Коктальский сельский округ 9 574 тысячи тенге.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2025 год 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25 декабря 2024 года № 8-36-149</w:t>
            </w:r>
          </w:p>
        </w:tc>
      </w:tr>
    </w:tbl>
    <w:bookmarkStart w:name="z26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2026 год 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25 декабря 2024 года № 8-36-149</w:t>
            </w:r>
          </w:p>
        </w:tc>
      </w:tr>
    </w:tbl>
    <w:bookmarkStart w:name="z26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2027 год 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25 декабря 2024 года № 8-36-149</w:t>
            </w:r>
          </w:p>
        </w:tc>
      </w:tr>
    </w:tbl>
    <w:bookmarkStart w:name="z2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2026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25 декабря 2024 года № 8-36-149</w:t>
            </w:r>
          </w:p>
        </w:tc>
      </w:tr>
    </w:tbl>
    <w:bookmarkStart w:name="z27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2027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25 декабря 2024 года № 8-36-149</w:t>
            </w:r>
          </w:p>
        </w:tc>
      </w:tr>
    </w:tbl>
    <w:bookmarkStart w:name="z27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2026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25 декабря 2024 года № 8-36-149</w:t>
            </w:r>
          </w:p>
        </w:tc>
      </w:tr>
    </w:tbl>
    <w:bookmarkStart w:name="z28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2027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2025 год 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25 декабря 2024 года № 8-36-149</w:t>
            </w:r>
          </w:p>
        </w:tc>
      </w:tr>
    </w:tbl>
    <w:bookmarkStart w:name="z28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2026 год 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25 декабря 2024 года № 8-36-149</w:t>
            </w:r>
          </w:p>
        </w:tc>
      </w:tr>
    </w:tbl>
    <w:bookmarkStart w:name="z28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2027 год 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 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-40 276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25 декабря 2024 года № 8-36-149</w:t>
            </w:r>
          </w:p>
        </w:tc>
      </w:tr>
    </w:tbl>
    <w:bookmarkStart w:name="z29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 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Панфиловского районного маслихата от 25 декабря 2024 года № 8-36-149</w:t>
            </w:r>
          </w:p>
        </w:tc>
      </w:tr>
    </w:tbl>
    <w:bookmarkStart w:name="z29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2027 год 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2025 год 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Панфиловского районного маслихата от 25 декабря 2024 года № 8-36-149</w:t>
            </w:r>
          </w:p>
        </w:tc>
      </w:tr>
    </w:tbl>
    <w:bookmarkStart w:name="z2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2026 год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Панфиловского районного маслихата от 25 декабря 2024 года № 8-36-149</w:t>
            </w:r>
          </w:p>
        </w:tc>
      </w:tr>
    </w:tbl>
    <w:bookmarkStart w:name="z29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2027 год 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2025 год 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Панфиловского районного маслихата от 25 декабря 2024 года № 8-36-149</w:t>
            </w:r>
          </w:p>
        </w:tc>
      </w:tr>
    </w:tbl>
    <w:bookmarkStart w:name="z30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2026 год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Панфиловского районного маслихата от 25 декабря 2024 года № 8-36-149</w:t>
            </w:r>
          </w:p>
        </w:tc>
      </w:tr>
    </w:tbl>
    <w:bookmarkStart w:name="z30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2027 год 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2025 год 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Панфиловского районного маслихата от 25 декабря 2024 года № 8-36-149</w:t>
            </w:r>
          </w:p>
        </w:tc>
      </w:tr>
    </w:tbl>
    <w:bookmarkStart w:name="z30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2026 год 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Панфиловского районного маслихата от 25 декабря 2024 года № 8-36-149</w:t>
            </w:r>
          </w:p>
        </w:tc>
      </w:tr>
    </w:tbl>
    <w:bookmarkStart w:name="z31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2027 год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2025 год 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Панфиловского районного маслихата от 25 декабря 2024 года № 8-36-149</w:t>
            </w:r>
          </w:p>
        </w:tc>
      </w:tr>
    </w:tbl>
    <w:bookmarkStart w:name="z31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2026 год 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Панфиловского районного маслихата от 25 декабря 2024 года № 8-36-149</w:t>
            </w:r>
          </w:p>
        </w:tc>
      </w:tr>
    </w:tbl>
    <w:bookmarkStart w:name="z31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2027 год 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2025 год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Панфиловского районного маслихата от 25 декабря 2024 года № 8-36-149</w:t>
            </w:r>
          </w:p>
        </w:tc>
      </w:tr>
    </w:tbl>
    <w:bookmarkStart w:name="z32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2026 год 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Панфиловского районного маслихата от 25 декабря 2024 года № 8-36-149</w:t>
            </w:r>
          </w:p>
        </w:tc>
      </w:tr>
    </w:tbl>
    <w:bookmarkStart w:name="z32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2027 год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2025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Панфиловского районного маслихата от 25 декабря 2024 года № 8-36-149</w:t>
            </w:r>
          </w:p>
        </w:tc>
      </w:tr>
    </w:tbl>
    <w:bookmarkStart w:name="z3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2026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Панфиловского районного маслихата от 25 декабря 2024 года № 8-36-149</w:t>
            </w:r>
          </w:p>
        </w:tc>
      </w:tr>
    </w:tbl>
    <w:bookmarkStart w:name="z32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2027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2025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Панфиловского районного маслихата от 25 декабря 2024 года № 8-36-149</w:t>
            </w:r>
          </w:p>
        </w:tc>
      </w:tr>
    </w:tbl>
    <w:bookmarkStart w:name="z33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2026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Панфиловского районного маслихата от 25 декабря 2024 года № 8-36-149</w:t>
            </w:r>
          </w:p>
        </w:tc>
      </w:tr>
    </w:tbl>
    <w:bookmarkStart w:name="z33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2027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2025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Панфиловского районного маслихата от 25 декабря 2024 года № 8-36-149</w:t>
            </w:r>
          </w:p>
        </w:tc>
      </w:tr>
    </w:tbl>
    <w:bookmarkStart w:name="z33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2026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Панфиловского районного маслихата от 25 декабря 2024 года № 8-36-149</w:t>
            </w:r>
          </w:p>
        </w:tc>
      </w:tr>
    </w:tbl>
    <w:bookmarkStart w:name="z34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2027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Панфиловского районного маслихата области Жетісу от 17.06.2025 </w:t>
      </w:r>
      <w:r>
        <w:rPr>
          <w:rFonts w:ascii="Times New Roman"/>
          <w:b w:val="false"/>
          <w:i w:val="false"/>
          <w:color w:val="ff0000"/>
          <w:sz w:val="28"/>
        </w:rPr>
        <w:t>№ 8-43-188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2025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Панфиловского районного маслихата от 25 декабря 2024 года № 8-36-149</w:t>
            </w:r>
          </w:p>
        </w:tc>
      </w:tr>
    </w:tbl>
    <w:bookmarkStart w:name="z34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2026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Панфиловского районного маслихата от 25 декабря 2024 года № 8-36-149</w:t>
            </w:r>
          </w:p>
        </w:tc>
      </w:tr>
    </w:tbl>
    <w:bookmarkStart w:name="z34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2027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