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baa9" w14:textId="948b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2023 года № 8-14-66 "О бюджетах города Жаркент и сельских округов Панфиловского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 декабря 2024 года № 8-34-141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192012)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2024-2026 годы согласно приложениям 1, 2 и 3 к настоящему решению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592 616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563 607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29 009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715 291 тысяча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122 675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122 675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122 675 тысяч тенге.";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41 631 тысяча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4 853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36 778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42 965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1 334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1 334 тысячи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1 334 тысячи тенге.";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246 597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16 162 тысячи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230 435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256 052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9 455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9 455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9 455 тысяч тенге.";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91 212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21 142 тысячи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70 070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107 823 тысячи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16 611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16 611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16 611 тысяч тенге.";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53 660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20 413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33 247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63 400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9 740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9 740 тысяч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69 663 тысячи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69 640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тысячи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94 359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24 696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24 696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24 696 тысяч тенге.";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50 421 тысяча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10 676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39 745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52 582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2 161 тысяча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2 161 тысяча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2 161 тысяча тенге.";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Атамекенского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115 958 тысяч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100 897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15 020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тысяча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187 157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71 199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71 199 тысяч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71 199 тысяч тенге.";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58 584 тысячи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4 493 тысячи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54 091 тысяча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67 051 тысяча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8 467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8 467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8 467 тысяч тенге.";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51 922 тысячи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13 736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38 186 тысяч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56 583 тысячи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4 661 тысяча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4 661 тысяча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4 661 тысяча тенге.";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48 838 тысяч тенге, в том числе: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6 850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41 988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53 348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4 510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4 510 тысяч тенге, в том числе: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4 510 тысяч тенге.";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67 181 тысяча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45 198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21 983 тысячи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71 688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4 507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4 507 тысяч тенге, в том числе: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4 507 тысяч тенге.";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52 799 тысяч тенге, в том числе: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15 008 тысяч тенге;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37 791 тысяча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56 508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3 709 тысяч тенге;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3 709 тысяч тенге, в том числе: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3 709 тысяч тенге.";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50 916 тысяч тенге, в том числе: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19 193 тысячи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31 723 тысячи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55 277 тысяч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4 361 тысяча тенге;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4 361 тысяча тенге, в том числе: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4 361 тысяча тенге.".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2023 года №8-14-66</w:t>
            </w:r>
          </w:p>
        </w:tc>
      </w:tr>
    </w:tbl>
    <w:bookmarkStart w:name="z26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2024 год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25 декабря 2023 года №8-14-66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25 декабря 2023 года №8-14-66</w:t>
            </w:r>
          </w:p>
        </w:tc>
      </w:tr>
    </w:tbl>
    <w:bookmarkStart w:name="z27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2024 год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25 декабря 2023 года №8-14-66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25 декабря 2023 года №8-14-66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2024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25 декабря 2023 года №8-14-66</w:t>
            </w:r>
          </w:p>
        </w:tc>
      </w:tr>
    </w:tbl>
    <w:bookmarkStart w:name="z28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25 декабря 2023 года №8-14-66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2024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25 декабря 2023 года №8-14-66</w:t>
            </w:r>
          </w:p>
        </w:tc>
      </w:tr>
    </w:tbl>
    <w:bookmarkStart w:name="z28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Атамекенского сельского округа на 2024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25 декабря 2023 года №8-14-66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25 декабря 2023 года №8-14-66</w:t>
            </w:r>
          </w:p>
        </w:tc>
      </w:tr>
    </w:tbl>
    <w:bookmarkStart w:name="z29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2024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25 декабря 2023 года №8-14-66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2024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25 декабря 2023 года №8-14-66</w:t>
            </w:r>
          </w:p>
        </w:tc>
      </w:tr>
    </w:tbl>
    <w:bookmarkStart w:name="z30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2024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25 декабря 2023 года №8-14-66</w:t>
            </w:r>
          </w:p>
        </w:tc>
      </w:tr>
    </w:tbl>
    <w:bookmarkStart w:name="z30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2024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02 декабря 2024 года № 8-38-134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25 декабря 2023 года №8-14-66</w:t>
            </w:r>
          </w:p>
        </w:tc>
      </w:tr>
    </w:tbl>
    <w:bookmarkStart w:name="z30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2024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