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237b" w14:textId="ac82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2023 года № 8-14-66 "О бюджетах города Жаркент и сельских округов Панфиловского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3 октября 2024 года № 8-31-133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8-14-66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192012)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Жаркент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583868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554859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29 009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706543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122 675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122 675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122 675 тысяч тенге.".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41 631 тысяча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4853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36 778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42 965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1334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1334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1334 тысячи тенге.".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Бирликского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91 212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21 142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70 070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107 823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16 611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16 611 тысяча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16 611 тысяча тенге. 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59 110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20 413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38 697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68 850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9740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9740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9740 тысяч тенге. 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69 663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69 640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92 789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23 126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23 126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23 126 тысяч тенге.".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Атамекенского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114 188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99 127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15 020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тысяча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184 209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70 021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70 021 тысяча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70 021 тысяча тенге.".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58584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4493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54 091 тысяча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67051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8467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8467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8467 тысяч тенге.".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51 922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13 736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38 186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56 583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4661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4661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4661 тысяча тенге.".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2024-2026 годы согласно приложениям 31, 32 и 33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48 838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6850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41 988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53 348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4510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4510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4510 тысяч тенге.".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67 181 тысяча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45 198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21 983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76 688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9507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9507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9507 тысяч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2024-2026 годы согласно приложениям 37, 38 и 39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52 799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15 008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37 791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56 096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3297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3297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3297 тысяч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52 210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19 193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32 017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57 093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5883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5883 тысячи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5883 тысячи тенге.".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№8-14-66</w:t>
            </w:r>
          </w:p>
        </w:tc>
      </w:tr>
    </w:tbl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2024 год 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25 декабря 2023 года №8-14-66</w:t>
            </w:r>
          </w:p>
        </w:tc>
      </w:tr>
    </w:tbl>
    <w:bookmarkStart w:name="z23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25 декабря 2023 года №8-14-66</w:t>
            </w:r>
          </w:p>
        </w:tc>
      </w:tr>
    </w:tbl>
    <w:bookmarkStart w:name="z23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2024 год 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25 декабря 2023 года №8-14-66</w:t>
            </w:r>
          </w:p>
        </w:tc>
      </w:tr>
    </w:tbl>
    <w:bookmarkStart w:name="z24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 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25 декабря 2023 года №8-14-66</w:t>
            </w:r>
          </w:p>
        </w:tc>
      </w:tr>
    </w:tbl>
    <w:bookmarkStart w:name="z24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2024 год 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25 декабря 2023 года №8-14-66</w:t>
            </w:r>
          </w:p>
        </w:tc>
      </w:tr>
    </w:tbl>
    <w:bookmarkStart w:name="z24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 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25 декабря 2023 года №8-14-66</w:t>
            </w:r>
          </w:p>
        </w:tc>
      </w:tr>
    </w:tbl>
    <w:bookmarkStart w:name="z24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2024 год 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25 декабря 2023 года №8-14-66</w:t>
            </w:r>
          </w:p>
        </w:tc>
      </w:tr>
    </w:tbl>
    <w:bookmarkStart w:name="z25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Атамекенского сельского округа на 2024 год 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25 декабря 2023 года №8-14-66</w:t>
            </w:r>
          </w:p>
        </w:tc>
      </w:tr>
    </w:tbl>
    <w:bookmarkStart w:name="z25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2024 год 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25 декабря 2023 года №8-14-66</w:t>
            </w:r>
          </w:p>
        </w:tc>
      </w:tr>
    </w:tbl>
    <w:bookmarkStart w:name="z25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2024 год 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25 декабря 2023 года №8-14-66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2024 год 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25 декабря 2023 года №8-14-66</w:t>
            </w:r>
          </w:p>
        </w:tc>
      </w:tr>
    </w:tbl>
    <w:bookmarkStart w:name="z26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2024 год 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25 декабря 2023 года №8-14-66</w:t>
            </w:r>
          </w:p>
        </w:tc>
      </w:tr>
    </w:tbl>
    <w:bookmarkStart w:name="z26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2024 год 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03 октября 2024 года № 8-31-133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25 декабря 2023 года №8-14-66</w:t>
            </w:r>
          </w:p>
        </w:tc>
      </w:tr>
    </w:tbl>
    <w:bookmarkStart w:name="z27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2024 год 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