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5bd3" w14:textId="c715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25 декабря 2023 года № 8-14-66 "О бюджетах города Жаркент и сельских округов Панфиловского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5 июня 2024 года № 8-24-108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8-14-66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192012)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Жаркент на 2024-2026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556 036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527 027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29 009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678 711 тысяча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122 675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122 675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122 675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2024-2026 годы согласно приложениям 4, 5 и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44 362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4853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39 509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44 655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293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293 тысячи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293 тысячи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Баскунчинского сельского округа на 2024-2026 годы согласно приложениям 7, 8 и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291 820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16 162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275 658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301 275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9455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9455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9455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Бирликского сельского округа на 2024-2026 годы согласно приложениям 10, 11 и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91 212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21 142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70 070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107 823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16 611 тысяча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16 611 тысяча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16 611 тысяча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Жаскентского сельского округа на 2024-2026 годы согласно приложениям 13, 14 и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59 110 тысячи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20 413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38 697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68 850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9740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9740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9740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Коктальского сельского округа на 2024-2026 годы согласно приложениям 16, 17 и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69 663 тысячи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69 640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92 789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23 126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23 126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23 126 тысяч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Атамекенского сельского округа на 2024-2026 годы согласно приложениям 22, 23 и 24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114 188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99 127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15 020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тысяча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184 209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70 021 тысяча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70 021 тысяча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70 021 тысяча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Сарыбельского сельского округа на 2024-2026 годы согласно приложениям 25, 26 и 27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63 566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9 475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54 091 тысяча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71 818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8252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8252 тысячи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8252 тысячи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Улкеншыганского сельского округа на 2024-2026 годы согласно приложениям 34, 35 и 36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67 181 тысяча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45 198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21 983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73 538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6357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6357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6357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2024-2026 годы согласно приложениям 37, 38 и 39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52 959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15 008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37 951 тысяча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55 856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2897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2897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2897 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Шолакайского сельского округа на 2024-2026 годы согласно приложениям 40, 41 и 42 к настоящему решению соответственно, в том числе на 2024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51 451 тысяча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19 193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32 258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57 334 тысячи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5883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5883 тысячи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5883 тысячи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05 июня 2024 года № 8-24-108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25 декабря 2023 года №8-14-66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2024 год 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-122675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05 июня 2024 года № 8-24-108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25 декабря 2023 года №8-14-66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2024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05 июня 2024 года № 8-24-108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25 декабря 2023 года №8-14-66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2024 год 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05 июня 2024 года № 8-24-108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25 декабря 2023 года №8-14-66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 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05 июня 2024 года № 8-24-108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25 декабря 2023 года №8-14-66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2024 год 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05 июня 2024 года № 8-24-108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Панфиловского районного маслихата от 25 декабря 2023 года №8-14-66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2024 год 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05 июня 2024 года № 8-24-108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Панфиловского районного маслихата от 25 декабря 2023 года №8-14-66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2024 год 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Панфиловского районного маслихата от 05 июня 2024 года № 8-24-108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Панфиловского районного маслихата от 25 декабря 2023 года №8-14-66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Атамекенского сельского округа на 2024 год 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Панфиловского районного маслихата от 05 июня 2024 года № 8-24-108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Панфиловского районного маслихата от 25 декабря 2023 года №8-14-66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2024 год 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05 июня 2024 года № 8-24-108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Панфиловского районного маслихата от 25 декабря 2023 года №8-14-66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2024 год 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Панфиловского районного маслихата от 05 июня 2024 года № 8-24-108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Панфиловского районного маслихата от 25 декабря 2023 года №8-14-66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2024 год 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Панфиловского районного маслихата от 05 июня 2024 года № 8-24-108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Панфиловского районного маслихата от 25 декабря 2023 года №8-14-66</w:t>
            </w:r>
          </w:p>
        </w:tc>
      </w:tr>
    </w:tbl>
    <w:bookmarkStart w:name="z24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2024 год 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05 июня 2024 года № 8-24-108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Панфиловского районного маслихата от 25 декабря 2023 года №8-14-66</w:t>
            </w:r>
          </w:p>
        </w:tc>
      </w:tr>
    </w:tbl>
    <w:bookmarkStart w:name="z24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2024 год 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Панфиловского районного маслихата от 05 июня 2024 года № 8-24-108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Панфиловского районного маслихата от 25 декабря 2023 года №8-14-66</w:t>
            </w:r>
          </w:p>
        </w:tc>
      </w:tr>
    </w:tbl>
    <w:bookmarkStart w:name="z25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2024 год 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