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bbace" w14:textId="4dbba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Панфиловского районного маслихата от 25 декабря 2023 года № 8-14-66 "О бюджетах города Жаркент и сельских округов Панфиловского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области Жетісу от 12 апреля 2024 года № 8-21-95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Панфиловский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Панфиловского районного маслихата "О бюджетах города Жаркент и сельских округов Панфиловского района на 2024-2026 годы" от 25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8-14-66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192012) следующие изменения: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Жаркент на 2024-2026 годы согласно приложениям 1, 2 и 3 к настоящему решению соответственно, в том числе на 2024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556 036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527 027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29 009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678 711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122 675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122 675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122 675 тысяч тенге.";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Айдарлинского сельского округа на 2024-2026 годы согласно приложениям 4, 5 и 6 к настоящему решению соответственно, в том числе на 2024 год в следующих объемах: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45 022 тысячи тенге, в том числе: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4 853 тысячи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40 169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45 315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283 тысячи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283 тысячи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283 тысячи тенге.";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Баскунчинского сельского округа на 2024-2026 годы согласно приложениям 7, 8 и 9 к настоящему решению соответственно, в том числе на 2024 год в следующих объемах: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293 673 тысячи тенге, в том числе: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16 162 тысячи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277 511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301 887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8 214 тысяч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8 214 тысяч тенге, в том числе: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8 214 тысяч тенге.";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Бирликского сельского округа на 2024-2026 годы согласно приложениям 10, 11 и 12 к настоящему решению соответственно, в том числе на 2024 год в следующих объемах: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91 444 тысячи тенге, в том числе: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21 142 тысячи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70 302 тысячи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108 055 тысяч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16 611 тысяч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16 611 тысяч тенге, в том числе: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16 611 тысяч тенге.";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Жаскентского сельского округа на 2024-2026 годы согласно приложениям 13, 14 и 15 к настоящему решению соответственно, в том числе на 2024 год в следующих объемах: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62 071 тысяча тенге, в том числе: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20 413 тысяч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41 658 тысяч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71 602 тысячи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9 531 тысяча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9 531 тысяча тенге, в том числе: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9 531 тысяча тенге.";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Коктальского сельского округа на 2024-2026 годы согласно приложениям 16, 17 и 18 к настоящему решению соответственно, в том числе на 2024 год в следующих объемах: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69 663 тысячи тенге, в том числе: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69 640 тысяч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23 тысячи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91 039 тысяч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21 376 тысяч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21 376 тысяч тенге, в том числе: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21 376 тысяч тенге.";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Конуроленского сельского округа на 2024-2026 годы согласно приложениям 19, 20 и 21 к настоящему решению соответственно, в том числе на 2024 год в следующих объемах: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51 260 тысяч тенге, в том числе: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10 676 тысяч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40 584 тысячи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52 733 тысячи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1 473 тысячи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1 473 тысячи тенге, в том числе: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1 473 тысячи тенге.";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Атамекенского сельского округа на 2024-2026 годы согласно приложениям 22, 23 и 24 к настоящему решению соответственно, в том числе на 2024 год в следующих объемах: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114 188 тысяч тенге, в том числе: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99 127 тысяч тенге;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15 020 тысяч тенге;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21 909 тысяч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154 769 тысяч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40 581 тысяча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40 581 тысяча тенге, в том числе: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40 581 тысяча тенге.";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Сарыбельского сельского округа на 2024-2026 годы согласно приложениям 25, 26 и 27 к настоящему решению соответственно, в том числе на 2024 год в следующих объемах: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64 652 тысячи тенге, в том числе: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9 475 тысяч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55 177 тысяч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72 904 тысячи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8 252 тысячи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8 252 тысячи тенге, в том числе: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8 252 тысячи тенге.";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Талдынского сельского округа на 2024-2026 годы согласно приложениям 28, 29 и 30 к настоящему решению соответственно, в том числе на 2024 год в следующих объемах: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52 695 тысяч тенге, в том числе: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13 736 тысяч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38 959 тысяч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55 556 тысяч тенге;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2 861 тысяча тенге;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2 861 тысяча тенге, в том числе: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2 861 тысяча тенге.";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Улкенагашского сельского округа на 2024-2026 годы согласно приложениям 31, 32 и 33 к настоящему решению соответственно, в том числе на 2024 год в следующих объемах: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50 846 тысяч тенге, в том числе: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6 850 тысяч тенге;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43 996 тысяч тенге;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55 356 тысяч тенге;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4 510 тысяч тенге;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4 510 тысяч тенге, в том числе: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4 510 тысяч тенге.";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Улкеншыганского сельского округа на 2024-2026 годы согласно приложениям 34, 35 и 36 к настоящему решению соответственно, в том числе на 2024 год в следующих объемах: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83 477 тысяч тенге, в том числе: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45 198 тысяч тенге;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38 279 тысяч тенге;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89 834 тысячи тенге;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6 357 тысяч тенге;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6 357 тысяч тенге, в том числе: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6 357 тысяч тенге.";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Ушаральского сельского округа на 2024-2026 годы согласно приложениям 37, 38 и 39 к настоящему решению соответственно, в том числе на 2024 год в следующих объемах: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52 959 тысяч тенге, в том числе: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15 008 тысяч тенге;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37 951 тысяча тенге;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53 786 тысяч тенге;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827 тысяч тенге;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827 тысяч тенге, в том числе: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827 тысяч тенге.";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Шолакайского сельского округа на 2024-2026 годы согласно приложениям 40, 41 и 42 к настоящему решению соответственно, в том числе на 2024 год в следующих объемах: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51 451 тысяча тенге, в том числе: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19 193 тысячи тенге;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32 258 тысяч тенге;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52 313 тысяч тенге;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862 тысячи тенге;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862 тысячи тенге, в том числе: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862 тысячи тенге.".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Панфиловского районного маслихата от 12 апреля 2024 года № 8-21-95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Панфиловского районного маслихата от 25 декабря 2023 года №8-14-66</w:t>
            </w:r>
          </w:p>
        </w:tc>
      </w:tr>
    </w:tbl>
    <w:bookmarkStart w:name="z267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Жаркент на 2024 год 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-122675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122675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122675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122675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Панфиловского районного маслихата от 12 апреля 2024 года №8-21-95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Панфиловского районного маслихата от 25 декабря 2023 года №8-14-66</w:t>
            </w:r>
          </w:p>
        </w:tc>
      </w:tr>
    </w:tbl>
    <w:bookmarkStart w:name="z270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Айдарлинского сельского округа на 2024 год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Панфиловского районного маслихата от 12 апреля 2024 года №8-21-95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Панфиловского районного маслихата от 25 декабря 2023 года №8-14-66</w:t>
            </w:r>
          </w:p>
        </w:tc>
      </w:tr>
    </w:tbl>
    <w:bookmarkStart w:name="z273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Баскунчинского сельского округа на 2024 год 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293673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277511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277511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Панфиловского районного маслихата от 12 апреля 2024 года №8-21-95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Панфиловского районного маслихата от 25 декабря 2023 года №8-14-66</w:t>
            </w:r>
          </w:p>
        </w:tc>
      </w:tr>
    </w:tbl>
    <w:bookmarkStart w:name="z276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2024 год 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-16611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Панфиловского районного маслихата от 12 апреля 2024 года №8-21-95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Панфиловского районного маслихата от 25 декабря 2023 года №8-14-66</w:t>
            </w:r>
          </w:p>
        </w:tc>
      </w:tr>
    </w:tbl>
    <w:bookmarkStart w:name="z279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Жаскентского сельского округа на 2024 год 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-9531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Панфиловского районного маслихата от 12 апреля 2024 года №8-21-95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Панфиловского районного маслихата от 25 декабря 2023 года №8-14-66</w:t>
            </w:r>
          </w:p>
        </w:tc>
      </w:tr>
    </w:tbl>
    <w:bookmarkStart w:name="z282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Коктальского сельского округа на 2024 год 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-21376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Панфиловского районного маслихата от 12 апреля 2024 года №8-21-95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Панфиловского районного маслихата от 25 декабря 2023 года №8-14-66</w:t>
            </w:r>
          </w:p>
        </w:tc>
      </w:tr>
    </w:tbl>
    <w:bookmarkStart w:name="z285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Конуроленского сельского округа на 2024 год 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Панфиловского районного маслихата от 12 апреля 2024 года №8-21-95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Панфиловского районного маслихата от 25 декабря 2023 года №8-14-66</w:t>
            </w:r>
          </w:p>
        </w:tc>
      </w:tr>
    </w:tbl>
    <w:bookmarkStart w:name="z288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Атамекенского сельского округа на 2024 год 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-40581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Панфиловского районного маслихата от 12 апреля 2024 года №8-21-95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Панфиловского районного маслихата от 25 декабря 2023 года №8-14-66</w:t>
            </w:r>
          </w:p>
        </w:tc>
      </w:tr>
    </w:tbl>
    <w:bookmarkStart w:name="z291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Сарыбельского сельского округа на 2024 год 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-8252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Панфиловского районного маслихата от 12 апреля 2024 года №8-21-95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Панфиловского районного маслихата от 25 декабря 2023 года №8-14-66</w:t>
            </w:r>
          </w:p>
        </w:tc>
      </w:tr>
    </w:tbl>
    <w:bookmarkStart w:name="z294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Талдынского сельского округа на 2024 год 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-2861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Панфиловского районного маслихата от 12 апреля 2024 года №8-21-95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Панфиловского районного маслихата от 25 декабря 2023 года №8-14-66</w:t>
            </w:r>
          </w:p>
        </w:tc>
      </w:tr>
    </w:tbl>
    <w:bookmarkStart w:name="z297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Улкенагашского сельского округа на 2024 год 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-4510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Панфиловского районного маслихата от 12 апреля 2024 года №8-21-95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Панфиловского районного маслихата от 25 декабря 2023 года №8-14-66</w:t>
            </w:r>
          </w:p>
        </w:tc>
      </w:tr>
    </w:tbl>
    <w:bookmarkStart w:name="z300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Улкеншыганского сельского округа на 2024 год 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-6357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Панфиловского районного маслихата от 12 апреля 2024 года №8-21-95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Панфиловского районного маслихата от 25 декабря 2023 года №8-14-66</w:t>
            </w:r>
          </w:p>
        </w:tc>
      </w:tr>
    </w:tbl>
    <w:bookmarkStart w:name="z303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Ушаральского сельского округа на 2024 год 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Панфиловского районного маслихата от 12 апреля 2024 года №8-21-95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Панфиловского районного маслихата от 25 декабря 2023 года №8-14-66</w:t>
            </w:r>
          </w:p>
        </w:tc>
      </w:tr>
    </w:tbl>
    <w:bookmarkStart w:name="z306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Шолакайского сельского округа на 2024 год 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