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c7f69" w14:textId="43c7f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Панфиловского районного маслихата от 25 декабря 2023 года № 8-14-65 "О бюджете Панфиловского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Панфиловского районного маслихата области Жетісу от 5 апреля 2024 года № 8-20-89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Панфиловский районный маслихат РЕШИЛ: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Панфиловского районного маслихата "О бюджете Панфиловского района на 2024-2026 годы" от 25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8-14-65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под № 191678)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районный бюджет на 2024-2026 годы согласно приложениям 1, 2 и 3 к настоящему решению соответственно, в том числе на 2024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16 146 683 тысячи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4 859 365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59 185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1 306 769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9 921 364 тысячи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16 851 675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172 675 тысяч тенге, в том числе: бюджетные кредиты 225 520 тысяч тенге; 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52 845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877 667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877 667 тысяч тенге, в том числе: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825 520 тысяч тенге; 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1 231 082 тысячи тенге; 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1 283 229 тысяч тенге.". 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Панфиловского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Шокпаров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Панфиловского районного маслихата от 05 апреля 2024 года № 8-20-89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Панфиловского районного маслихата от 25 декабря 2023 года № 8-14-65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16 146 683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4 859 365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2 803 332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2 803 332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1 771 198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1 771 198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64 735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19 087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15 369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30 279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220 100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220 100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59 185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25 022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11 736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13 141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33 530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33 530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1 306 769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1 186 836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1 186 836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119 933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119 933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9 921 364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371 150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371 150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9 550 214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9 550 214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16 851 675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1 092 863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2 328 655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жилищных сертификатов (социальная поддержка в виде бюджетного кредита)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6 861 800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2 464 220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4 016 936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4 016 936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4 016 936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3 283 455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3 283 455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3 283 455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2 933 167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предоставления жилищных сертификатов как социальная поддержка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-877 667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1 283 229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1 283 229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1 283 229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1 231 082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