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8555" w14:textId="ed8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27 декабря 2024 года № 37-147.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772 385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439 143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333 242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788 154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15 769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15 769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15 769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100 360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35 015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65 345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104 228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3 868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3 868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155 222 тысячи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62 486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92 736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158 270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3 048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3 048 тысяч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150 658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32 799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117 859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152 761 тысяча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2 103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2 103 тысячи тенге: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190 249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58 724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131 525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193 683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3 434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3 434 тысячи тенге: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63 296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14 741 тысяча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48 555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64 298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1 002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1 002 тысячи тенге: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138 891 тысяча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39 801 тысяча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99 090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140 597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1 706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1 706 тысяч тенге: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Айнабулакского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165 514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9 970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155 544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165 515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Каблисанского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424 697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10 938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413 759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425 309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612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612 тысяч тенге: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Мусабекского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114 547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20 067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94 480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117 051 тысяча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2 504 тысячи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2 504 тысячи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27 декабря 2024 года № 37-147</w:t>
            </w:r>
          </w:p>
        </w:tc>
      </w:tr>
    </w:tbl>
    <w:bookmarkStart w:name="z19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2026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27 декабря 2024 года № 37-147</w:t>
            </w:r>
          </w:p>
        </w:tc>
      </w:tr>
    </w:tbl>
    <w:bookmarkStart w:name="z19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2027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27 декабря 2024 года № 37-147</w:t>
            </w:r>
          </w:p>
        </w:tc>
      </w:tr>
    </w:tbl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27 декабря 2024 года № 37-147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2027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27 декабря 2024 года № 37-147</w:t>
            </w:r>
          </w:p>
        </w:tc>
      </w:tr>
    </w:tbl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2026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27 декабря 2024 года № 37-147</w:t>
            </w:r>
          </w:p>
        </w:tc>
      </w:tr>
    </w:tbl>
    <w:bookmarkStart w:name="z2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2027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Коксуского района от 27 декабря 2024 года № 37-147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2026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Коксуского района от 27 декабря 2024 года № 37-147</w:t>
            </w:r>
          </w:p>
        </w:tc>
      </w:tr>
    </w:tbl>
    <w:bookmarkStart w:name="z21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2027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Коксуского района от 27 декабря 2024 года № 37-147</w:t>
            </w:r>
          </w:p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2026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Коксуского района от 27 декабря 2024 года № 37-147</w:t>
            </w:r>
          </w:p>
        </w:tc>
      </w:tr>
    </w:tbl>
    <w:bookmarkStart w:name="z22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2027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Коксуского района от 27 декабря 2024 года № 37-147</w:t>
            </w:r>
          </w:p>
        </w:tc>
      </w:tr>
    </w:tbl>
    <w:bookmarkStart w:name="z22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Коксуского района от 27 декабря 2024 года № 37-147</w:t>
            </w:r>
          </w:p>
        </w:tc>
      </w:tr>
    </w:tbl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Коксуского района от 27 декабря 2024 года № 37-147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Коксуского района от 27 декабря 2024 года № 37-147</w:t>
            </w:r>
          </w:p>
        </w:tc>
      </w:tr>
    </w:tbl>
    <w:bookmarkStart w:name="z2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2027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 Коксуского района от 27 декабря 2024 года № 37-147</w:t>
            </w:r>
          </w:p>
        </w:tc>
      </w:tr>
    </w:tbl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 Коксуского района от 27 декабря 2024 года № 37-147</w:t>
            </w:r>
          </w:p>
        </w:tc>
      </w:tr>
    </w:tbl>
    <w:bookmarkStart w:name="z23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 Коксуского района от 27 декабря 2024 года № 37-147</w:t>
            </w:r>
          </w:p>
        </w:tc>
      </w:tr>
    </w:tbl>
    <w:bookmarkStart w:name="z2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2026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 Коксуского района от 27 декабря 2024 года № 37-147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2027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Коксуского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43-180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 Коксуского района от 27 декабря 2024 года № 37-147</w:t>
            </w:r>
          </w:p>
        </w:tc>
      </w:tr>
    </w:tbl>
    <w:bookmarkStart w:name="z24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 Коксуского района от 27 декабря 2024 года № 37-147</w:t>
            </w:r>
          </w:p>
        </w:tc>
      </w:tr>
    </w:tbl>
    <w:bookmarkStart w:name="z25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2027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