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a8c" w14:textId="a969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23 декабря 2024 года № 36-142.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8 012 445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867 073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254 362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46 445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6 844 565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11 073 200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174 675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282 311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107 636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3 235 430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3 235 430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2 745 928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365 594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855 096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13.06.2025 </w:t>
      </w:r>
      <w:r>
        <w:rPr>
          <w:rFonts w:ascii="Times New Roman"/>
          <w:b w:val="false"/>
          <w:i w:val="false"/>
          <w:color w:val="000000"/>
          <w:sz w:val="28"/>
        </w:rPr>
        <w:t>№ 42-179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31 288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302 009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Жарлыозекскому сельскому округу 50 576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Лабасинскому сельскому округу 10 496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Мукринскому сельскому округу 42 331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Муканчинскому сельскому округу 12 929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Алгабасскому сельскому округу 44 195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29 867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42 142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37 850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31 623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Коксуского района      Бейсенбай Ж.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23 декабря 2024 года № 36-142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13.06.2025 </w:t>
      </w:r>
      <w:r>
        <w:rPr>
          <w:rFonts w:ascii="Times New Roman"/>
          <w:b w:val="false"/>
          <w:i w:val="false"/>
          <w:color w:val="ff0000"/>
          <w:sz w:val="28"/>
        </w:rPr>
        <w:t>№ 42-179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6 844 565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6 605 475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1 621 449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4 643 273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4 414 041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4 290 678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- 3 235 430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3 235 430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23 декабря 2024 года № 36-142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4 568 868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-1431 988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23 декабря 2024 года № 36-142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