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1c9f" w14:textId="00c1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2023 года № 18-67 "О бюджетах сельских округов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6 декабря 2024 года № 35-141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191873),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363 596 тысяч тенге: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309 301 тысяча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54 295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394 915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31 319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31 319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31 319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Лабасинского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584 054 тысячи тенге: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550 565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33 489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615 657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31 603 тысячи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31 603 тысячи тенге: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31 603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Муканчинского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85 219 тысяч тенге: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41 198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44 021 тысяча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87 170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1 951 тысяча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1 951 тысяча тенге: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1 951 тысяча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2024-2026 годы, согласно приложениям 16, 17 и 18 к настоящему решению соответственно, в том числе на 2024 год в следующих объемах: 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60 724 тысячи тенге: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8 895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51 829 тысяч тенге;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62 700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1 976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1 976 тысяч тенге: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1 976 тысяч тенге.";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59 450 тысяч тенге: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24 466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34 984 тысячи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64 214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4 764 тысячи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4 764 тысячи тенге: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4 764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Каблисанского сельского округа на 2024-2026 годы, согласно приложениям 25, 26 и 27 к настоящему решению соответственно, в том числе на 2024 год в следующих объемах: 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97 001 тысяча тенге: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7 395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89 606 тысяч тенге;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100 145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тысячи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тысячи тенге: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тысячи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Мусабекского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131 301 тысяча тенге: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16 665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114 636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131 922 тысячи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621 тысяча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621 тысяча тенге: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621 тысяча тенге.".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2023 года № 18-67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2023 года № 18-67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2023 года № 18-67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2023 года № 18-67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2023 года № 18-67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2023 года № 18-67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2023 года № 18-67</w:t>
            </w:r>
          </w:p>
        </w:tc>
      </w:tr>
    </w:tbl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2023 года № 18-67</w:t>
            </w:r>
          </w:p>
        </w:tc>
      </w:tr>
    </w:tbl>
    <w:bookmarkStart w:name="z16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2023 года № 18-67</w:t>
            </w:r>
          </w:p>
        </w:tc>
      </w:tr>
    </w:tbl>
    <w:bookmarkStart w:name="z1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6 декабря 2024 года № 35-141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2023 года № 18-67</w:t>
            </w:r>
          </w:p>
        </w:tc>
      </w:tr>
    </w:tbl>
    <w:bookmarkStart w:name="z16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