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1125d" w14:textId="611125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Коксуского района от 25 декабря 2023 года № 17-65 "О бюджете Коксуского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Коксуского районного маслихата области Жетісу от 26 сентября 2024 года № 31-128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Коксуского района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Коксуского района "О бюджете Коксуского района на 2024-2026 годы" от 25 декабря 2023 года </w:t>
      </w:r>
      <w:r>
        <w:rPr>
          <w:rFonts w:ascii="Times New Roman"/>
          <w:b w:val="false"/>
          <w:i w:val="false"/>
          <w:color w:val="000000"/>
          <w:sz w:val="28"/>
        </w:rPr>
        <w:t>№ 17-65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 в Реестре государственной регистрации нормативных правовых актов под № 191407),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районный бюджет на 2024-2026 годы согласно приложениям 1, 2 и 3 к настоящему решению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5 377 209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739 900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220 834 тысячи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37 214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4 379 261 тысяча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7 793 349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216 179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302 534 тысячи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86 355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0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2 632 319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2 632 319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2 413 586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86 653 тысячи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305 386 тысяч тенге.".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2024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Коксуского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Бейсенбай 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Коксуского района от 26 сентября 2024 года № 31-128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Коксуского района от 25 декабря 2023 года № 17-65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  <w:gridCol w:w="820"/>
      </w:tblGrid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5 377 209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220 834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Банка Республики Казахстан, за исключением поступлений от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нефтяного сектора, в Фонд компенсации потерпевшим, Фонд поддержки инфраструктуры образования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Специальный государственный фонд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209 065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22 214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4 379 261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511 212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3 868 049</w:t>
            </w:r>
          </w:p>
        </w:tc>
      </w:tr>
      <w:tr>
        <w:trPr>
          <w:trHeight w:val="30" w:hRule="atLeast"/>
        </w:trPr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3 868 049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7 793 349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885 701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412 180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48 752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362 114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244 052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467 445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419 001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350 517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67 328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549 896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44 838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118 897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141 778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89 068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58 643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жилищных сертификатов как социальная помощь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поверенному агенту по предоставлению жилищных сертификатов (социальная поддержка в виде бюджетного кредита)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2 625 316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2 482 313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2 460 722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1 620 062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840 660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134 079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124 307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9 772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793 766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482 991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331 911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106 391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91 966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политики, культуры, развития языков и спорта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189 156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внутренней политики, культуры, развития языков и спорта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52 989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14 087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122 080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теплоэнергетической системы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139 844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и земельных отношений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 по зонированию земель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44 787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152 815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642 638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31 632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611 006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585 450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130 849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1 368 479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351 665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216 179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302 534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предоставления жилищных сертификатов как социальная поддержка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284 284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2 632 319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2 413 586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305 386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86 653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8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