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5cd" w14:textId="2257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25 декабря 2023 года № 17-65 "О бюджете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29 мая 2024 года № 25-105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191407),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4 776 867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739 800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90 564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36 980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3 909 523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5 884 305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202 929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289 284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86 355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1 310 367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1 310 367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1 091 634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86 653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305 386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29 мая 2024 года № 25-105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25 декабря 2023 года № 17-65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-1 310 367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