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8f92" w14:textId="0e78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Коксуского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Коксуского района области Жетісу от 9 января 2024 года № 04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и самоуправлении в Республике Казахстан", приказом Министра национальной экономики Республики Казахстан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 (зарегистрирован в Реестре государственной регистрации нормативных правовых актов за № 32934), акимат Коксуского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Коксуского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Коксуского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Халелов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Коксуского района "09" января 2024 года № 04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Коксуского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Коксуского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района (города областного значения) (далее – акимат), подготовки и оформления проектов актов акимата и акима района (города областного значения)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(города областного значения) маслихата.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(города областного значения) (далее – аппарат).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 (города областного значения)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