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7488" w14:textId="8957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Кербулакского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26 декабря 2024 года № 21-180.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Алтынемелского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45 661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35 204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47 786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2 125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2 125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Жайнак батырского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54 290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15 633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38 657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56 478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2 188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2 188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Когалинского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121 321 тысяча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42 919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257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78 145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122 182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861 тысяча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861 тысяча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Талдыбулакского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49 313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17 373 тысячи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31 940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50 602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1 289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1 289 тысяч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Шубарского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61 677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12 141 тысяча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284 тысячи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49 252 тысячи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62 512 тысячи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835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835 тысяч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Коксуского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81 275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14 065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67 210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82 573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1 298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1 298 тысяч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Карашокынского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62 763 тысяч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10 613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52 150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63 628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865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865 тысяч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Басшийского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51 726 тысяч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11 132 тысячи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500 тысяч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40 094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52 247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521 тысяча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521 тысяча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Шанханайского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70 675 тысяч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20 423 тысячи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50 252 тысячи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73 003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2 328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2 328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Сарыозекского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290 223 тысяч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178 835 тысячи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111 238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321 725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31 502 тысячи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31 502 тысячи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31 502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2025-2027 годы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45 719 тысячи тенге, в том числе: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10 476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35 243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46 755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1 036 тысяч тенге;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1 036 тысяч тенге, в том числе: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Кызылжарского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43 484 тысячи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18 528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24 956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44 497 тысяч тенге;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1 013 тысяч тенге;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1 013 тысяч тенге, в том числе: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Сарыбулакского сельского округа на 2025-2027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42 903 тысячи тенге, в том числе: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7 580 тысяч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234 тысячи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35 089 тысяч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44 038 тысяч тенге;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1 135 тысяч тенге;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1 135 тысяч тенге, в том числе: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Сарыбастауского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55 155 тысяч тенге, в том числе: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10 613 тысяч тенге;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500 тысяч тенге;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43 892 тысячи тенге;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55 718 тысяч тенге;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563 тысячи тенге;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563 тысячи тенге, в том числе: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Жоламанского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45 044 тысячи тенге, в том числе: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12 573 тысячи тенге;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32 471 тысяч тенге;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48 548 тысяч тенге;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3 504 тысяч тенге;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3 504 тысяч тенге, в том числе: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3504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00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Бекиев Кайрат Ботаевич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Кербулакский районный маслихат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26 декабря 2024 года № 21-180</w:t>
            </w:r>
          </w:p>
        </w:tc>
      </w:tr>
    </w:tbl>
    <w:bookmarkStart w:name="z28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2026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26 декабря 2024 года № 21-180</w:t>
            </w:r>
          </w:p>
        </w:tc>
      </w:tr>
    </w:tbl>
    <w:bookmarkStart w:name="z28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2027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26 декабря 2024 года № 21-180</w:t>
            </w:r>
          </w:p>
        </w:tc>
      </w:tr>
    </w:tbl>
    <w:bookmarkStart w:name="z29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2026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26 декабря 2024 года № 21-180</w:t>
            </w:r>
          </w:p>
        </w:tc>
      </w:tr>
    </w:tbl>
    <w:bookmarkStart w:name="z29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2027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2025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26 декабря 2024 года № 21-180</w:t>
            </w:r>
          </w:p>
        </w:tc>
      </w:tr>
    </w:tbl>
    <w:bookmarkStart w:name="z29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2026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26 декабря 2024 года № 21-180</w:t>
            </w:r>
          </w:p>
        </w:tc>
      </w:tr>
    </w:tbl>
    <w:bookmarkStart w:name="z29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2027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26 декабря 2024 года № 21-180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26 декабря 2024 года № 21-180</w:t>
            </w:r>
          </w:p>
        </w:tc>
      </w:tr>
    </w:tbl>
    <w:bookmarkStart w:name="z30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2027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2025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26 декабря 2024 года № 21-180</w:t>
            </w:r>
          </w:p>
        </w:tc>
      </w:tr>
    </w:tbl>
    <w:bookmarkStart w:name="z30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2026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49 541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26 декабря 2024 года № 21-180</w:t>
            </w:r>
          </w:p>
        </w:tc>
      </w:tr>
    </w:tbl>
    <w:bookmarkStart w:name="z31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2027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Кербулакского районного маслихата от 26 декабря 2024 года № 21-180</w:t>
            </w:r>
          </w:p>
        </w:tc>
      </w:tr>
    </w:tbl>
    <w:bookmarkStart w:name="z31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2026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Кербулакского районного маслихата от 26 декабря 2024 года № 21-180</w:t>
            </w:r>
          </w:p>
        </w:tc>
      </w:tr>
    </w:tbl>
    <w:bookmarkStart w:name="z31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2027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Кербулакского районного маслихата от 26 декабря 2024 года № 21-180</w:t>
            </w:r>
          </w:p>
        </w:tc>
      </w:tr>
    </w:tbl>
    <w:bookmarkStart w:name="z32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2026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Кербулакского районного маслихата от 26 декабря 2024 года № 21-180</w:t>
            </w:r>
          </w:p>
        </w:tc>
      </w:tr>
    </w:tbl>
    <w:bookmarkStart w:name="z32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2027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Кербулакского районного маслихата от 26 декабря 2024 года № 21-180</w:t>
            </w:r>
          </w:p>
        </w:tc>
      </w:tr>
    </w:tbl>
    <w:bookmarkStart w:name="z32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2026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Кербулакского районного маслихата от 26 декабря 2024 года № 21-180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2027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Кербулакского районного маслихата от 26 декабря 2024 года № 21-180</w:t>
            </w:r>
          </w:p>
        </w:tc>
      </w:tr>
    </w:tbl>
    <w:bookmarkStart w:name="z33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2026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Кербулакского районного маслихата от 26 декабря 2024 года № 21-180</w:t>
            </w:r>
          </w:p>
        </w:tc>
      </w:tr>
    </w:tbl>
    <w:bookmarkStart w:name="z33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2027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Кербулакского районного маслихата от 26 декабря 2024 года № 21-180</w:t>
            </w:r>
          </w:p>
        </w:tc>
      </w:tr>
    </w:tbl>
    <w:bookmarkStart w:name="z33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2026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Кербулакского районного маслихата от 26 декабря 2024 года № 21-180</w:t>
            </w:r>
          </w:p>
        </w:tc>
      </w:tr>
    </w:tbl>
    <w:bookmarkStart w:name="z3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2027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Кербулакского районного маслихата от 26 декабря 2024 года № 21-180</w:t>
            </w:r>
          </w:p>
        </w:tc>
      </w:tr>
    </w:tbl>
    <w:bookmarkStart w:name="z34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2026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Кербулакского районного маслихата от 26 декабря 2024 года № 21-180</w:t>
            </w:r>
          </w:p>
        </w:tc>
      </w:tr>
    </w:tbl>
    <w:bookmarkStart w:name="z34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Кербулакского районного маслихата от 26 декабря 2024 года № 21-180</w:t>
            </w:r>
          </w:p>
        </w:tc>
      </w:tr>
    </w:tbl>
    <w:bookmarkStart w:name="z35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Кербулакского районного маслихата от 26 декабря 2024 года № 21-180</w:t>
            </w:r>
          </w:p>
        </w:tc>
      </w:tr>
    </w:tbl>
    <w:bookmarkStart w:name="z35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Кербулакского районного маслихата от 26 декабря 2024 года № 21-180</w:t>
            </w:r>
          </w:p>
        </w:tc>
      </w:tr>
    </w:tbl>
    <w:bookmarkStart w:name="z35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2026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Кербулакского районного маслихата от 26 декабря 2024 года № 21-180</w:t>
            </w:r>
          </w:p>
        </w:tc>
      </w:tr>
    </w:tbl>
    <w:bookmarkStart w:name="z35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2027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Кербулакского районного маслихата от 26 декабря 2024 года № 21-180</w:t>
            </w:r>
          </w:p>
        </w:tc>
      </w:tr>
    </w:tbl>
    <w:bookmarkStart w:name="z36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2026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Кербулакского районного маслихата от 26 декабря 2024 года № 21-180</w:t>
            </w:r>
          </w:p>
        </w:tc>
      </w:tr>
    </w:tbl>
    <w:bookmarkStart w:name="z36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2027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26 декабря 2024 года № 21-180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Кербулакского районного маслихата области Жетісу от 20.06.2025 </w:t>
      </w:r>
      <w:r>
        <w:rPr>
          <w:rFonts w:ascii="Times New Roman"/>
          <w:b w:val="false"/>
          <w:i w:val="false"/>
          <w:color w:val="ff0000"/>
          <w:sz w:val="28"/>
        </w:rPr>
        <w:t>№ 25-205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Кербулакского районного маслихата от 26 декабря 2024 года № 21-180</w:t>
            </w:r>
          </w:p>
        </w:tc>
      </w:tr>
    </w:tbl>
    <w:bookmarkStart w:name="z36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2026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Кербулакского районного маслихата от 26 декабря 2024 года № 21-180</w:t>
            </w:r>
          </w:p>
        </w:tc>
      </w:tr>
    </w:tbl>
    <w:bookmarkStart w:name="z37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2027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