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f8e0" w14:textId="e21f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23 декабря 2024 года № 21-168.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9 289 164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1 379 089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44 226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87 305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7 778 544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174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2 371 494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1 577 910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 3 828 966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14 053 380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130 540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230 022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99 482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4 894 756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4 894 756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3 465 719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628 349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2 057 386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09.06.2025 </w:t>
      </w:r>
      <w:r>
        <w:rPr>
          <w:rFonts w:ascii="Times New Roman"/>
          <w:b w:val="false"/>
          <w:i w:val="false"/>
          <w:color w:val="000000"/>
          <w:sz w:val="28"/>
        </w:rPr>
        <w:t>№ 25-199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2025 год в сумме 23 557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сельских округов, в сумме 411 402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32 298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34 514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17 662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22 985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35 859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27 525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38 764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30 255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36 276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Каспанскому сельскому округу 26 431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20 806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Сарыбулакскому сельскому округу 28 713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Сарыбастаускому сельскому округу 30 820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Жоламанскому сельскому округу 28 494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сельских округов, в том числе на: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и освещение улиц населенных пунктов;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Кербулакского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2024 года № 21-168 "О бюджете Кербулакского района на 2025-2027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09.06.2025 </w:t>
      </w:r>
      <w:r>
        <w:rPr>
          <w:rFonts w:ascii="Times New Roman"/>
          <w:b w:val="false"/>
          <w:i w:val="false"/>
          <w:color w:val="ff0000"/>
          <w:sz w:val="28"/>
        </w:rPr>
        <w:t>№ 25-199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9 289 164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1 379 089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7 778 544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7 778 370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3 465 719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23 декабря 2024 года № 21-168 "О бюджете Кербулакского района на 2025-2027 годы"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23 декабря 2024 года № 21-168 "О бюджете Кербулакского района на 2025-2027 годы"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