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9ef7" w14:textId="58f9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27 декабря 2023 года № 10-89 "О бюджетах сельских округов Кербулакского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11 октября 2024 года № 19-156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"О бюджетах сельских округов Кербулакского района на 2024-2026 годы" от 27 декабря 2023 года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Алтынемелского сельского округа на 2024-2026 годы согласно приложениям 1, 2 и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61 494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8 750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324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342 тысячи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52 078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62 484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990 тысяча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990 тысяча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990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Жайнак батырского сельского округа на 2024-2026 годы согласно приложениям 4, 5 и 6 к настоящему решению соответственно, в том числе на 2024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77 799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11 490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571 тысяча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65 738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80 007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2 208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2 208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2 208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Когалинского сельского округа на 2024-2026 годы согласно приложениям 7, 8 и 9 к настоящему решению соответственно, в том числе на 2024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110 632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44 090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66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66 476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124 333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13 701 тысяча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13 701 тысяча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13 701 тысяча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Талдыбулакского сельского округа на 2024-2026 годы согласно приложениям 10, 11 и 12 к настоящему решению соответственно, в том числе на 2024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89 575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19 814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69 761 тысяча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90 859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1 284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1 284 тысячи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1 284 тысячи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Шубарского сельского округа на 2024-2026 годы согласно приложениям 13, 14 и 15 к настоящему решению соответственно, в том числе на 2024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51 782 тысячи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9 216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193 тысячи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42 373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55 608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3 826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3 826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3 826 тысяч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Коксуского сельского округа на 2024-2026 годы согласно приложениям 16, 17 и 18 к настоящему решению соответственно, в том числе на 2024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75 365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13 086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114 тысячи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62 165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76 397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1 032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1 032 тысячи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1 032 тысячи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Карашокынского сельского округа на 2024-2026 годы согласно приложениям 19, 20 и 21 к настоящему решению соответственно, в том числе на 2024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51 332 тысячи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10 389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40 934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51 715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383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383 тысячи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383 тысячи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Басшийского сельского округа на 2024-2026 годы согласно приложениям 22, 23 и 24 к настоящему решению соответственно, в том числе на 2024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59 518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10 565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48 953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59 965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447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447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447 тысяч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Шанханайского сельского округа на 2024-2026 годы согласно приложениям 25, 26 и 27 к настоящему решению соответственно, в том числе на 2024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62 401 тысяча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19 253 тысячи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 тысячи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919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42 227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62 933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532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532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532 тысяч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Сарыозекского сельского округа на 2024-2026 годы согласно приложениям 28, 29 и 30 к настоящему решению соответственно, в том числе на 2024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235 801 тысяча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166 315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1 831 тысяча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67 655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242 603 тысячи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6 802 тысячи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6 802 тысячи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6 802 тысячи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Каспанского сельского округа на 2024-2026 годы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приложениям 31, 32 и 33 к настоящему решению соответственно, в том числе на 2024 год в следующих объемах: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57 776 тысяч тенге, в том числе: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9 919 тысяч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503 тысячи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47 354 тысячи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59 310 тысяч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1 534 тысячи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1 534 тысячи тенге, в том числе: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1 534 тысячи тенге.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Кызылжарского сельского округа на 2024-2026 годы согласно приложениям 34, 35 и 36 к настоящему решению соответственно, в том числе на 2024 год в следующих объемах: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50 554 тысячи тенге, в том числе: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17 450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1 017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32 087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52 273 тысячи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1 719 тысяч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1 719 тысяч тенге, в том числе: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1 719 тысяч тенге.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Сарыбулакского сельского округа на 2024-2026 года согласно приложениям 37, 38 и 39 к настоящему решению соответственно, в том числе на 2024 год в следующих объемах: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74 472 тысячи тенге, в том числе: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8 005 тысяч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128 тысяч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66 339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76 391 тысяча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1 919 тысяч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1 919 тысяч тенге, в том числе: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1 919 тысяч тенге.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Сарыбастауского сельского округа на 2024-2026 годы согласно приложениям 40, 41 и 42 к настоящему решению соответственно, в том числе на 2024 год в следующих объемах: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71 393 тысячи тенге, в том числе: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9 163 тысячи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39 тысяч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62 191 тысяча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73 747 тысяч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2 354 тысячи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2 354 тысячи тенге, в том числе: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2 354 тысячи тенге.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Жоламанского сельского округа на 2024-2026 годы согласно приложениям 43, 44 и 45 к настоящему решению соответственно, в том числе на 2024 год в следующих объемах: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67 771 тысяча тенге, в том числе: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13 027 тысяч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14 тысяч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54 730 тысяч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72 150 тысяч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4 379 тысяч тенге;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4 379 тысяч тенге, в том числе: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4 379 тысяч тенге.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Кербулакского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11 октября 2024 года № 19-156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27 декабря 2023 года № 10-89</w:t>
            </w:r>
          </w:p>
        </w:tc>
      </w:tr>
    </w:tbl>
    <w:bookmarkStart w:name="z286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2024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Кербулакского районного маслихата от 11 октября 2024 года № 19-156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27 декабря 2023 года № 10-89</w:t>
            </w:r>
          </w:p>
        </w:tc>
      </w:tr>
    </w:tbl>
    <w:bookmarkStart w:name="z289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2024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Кербулакского районного маслихата от 11 октября 2024 года № 19-156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Кербулакского районного маслихата от 27 декабря 2023 года № 10-89</w:t>
            </w:r>
          </w:p>
        </w:tc>
      </w:tr>
    </w:tbl>
    <w:bookmarkStart w:name="z29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2024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11 октября 2024 года № 19-156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27 декабря 2023 года № 10-89</w:t>
            </w:r>
          </w:p>
        </w:tc>
      </w:tr>
    </w:tbl>
    <w:bookmarkStart w:name="z29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2024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Кербулакского районного маслихата от 11 октября 2024 года № 19-156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Кербулакского районного маслихата от 27 декабря 2023 года № 10-89</w:t>
            </w:r>
          </w:p>
        </w:tc>
      </w:tr>
    </w:tbl>
    <w:bookmarkStart w:name="z29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2024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Кербулакского районного маслихата от 11 октября 2024 года № 19-156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Кербулакского районного маслихата от 27 декабря 2023 года № 10-89</w:t>
            </w:r>
          </w:p>
        </w:tc>
      </w:tr>
    </w:tbl>
    <w:bookmarkStart w:name="z301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2024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Кербулакского районного маслихата от 11 октября 2024 года № 19-156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Кербулакского районного маслихата от 27 декабря 2023 года № 10-89</w:t>
            </w:r>
          </w:p>
        </w:tc>
      </w:tr>
    </w:tbl>
    <w:bookmarkStart w:name="z304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2024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Кербулакского районного маслихата от 11 октября 2024 года № 19-156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Кербулакского районного маслихата от 27 декабря 2023 года № 10-89</w:t>
            </w:r>
          </w:p>
        </w:tc>
      </w:tr>
    </w:tbl>
    <w:bookmarkStart w:name="z307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2024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Кербулакского районного маслихата от 11 октября 2024 года № 19-156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Кербулакского районного маслихата от 27 декабря 2023 года № 10-89</w:t>
            </w:r>
          </w:p>
        </w:tc>
      </w:tr>
    </w:tbl>
    <w:bookmarkStart w:name="z31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2024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11 октября 2024 года № 19-156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Кербулакского районного маслихата от 27 декабря 2023 года № 10-89</w:t>
            </w:r>
          </w:p>
        </w:tc>
      </w:tr>
    </w:tbl>
    <w:bookmarkStart w:name="z313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2024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Кербулакского районного маслихата от 11 октября 2024 года № 19-156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Кербулакского районного маслихата от 27 декабря 2023 года № 10-89</w:t>
            </w:r>
          </w:p>
        </w:tc>
      </w:tr>
    </w:tbl>
    <w:bookmarkStart w:name="z316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2024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раходы государственных органов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Кербулакского районного маслихата от 11 октября 2024 года № 19-156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Кербулакского районного маслихата от 27 декабря 2023 года № 10-89</w:t>
            </w:r>
          </w:p>
        </w:tc>
      </w:tr>
    </w:tbl>
    <w:bookmarkStart w:name="z319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Кербулакского районного маслихата от 11 октября 2024 года № 19-156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Кербулакского районного маслихата от 27 декабря 2023 года № 10-89</w:t>
            </w:r>
          </w:p>
        </w:tc>
      </w:tr>
    </w:tbl>
    <w:bookmarkStart w:name="z322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2024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Кербулакского районного маслихата от 11 октября 2024 года № 19-156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Кербулакского районного маслихата от 27 декабря 2023 года № 10-89</w:t>
            </w:r>
          </w:p>
        </w:tc>
      </w:tr>
    </w:tbl>
    <w:bookmarkStart w:name="z325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2024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Кербулакского районного маслихата от 11 октября 2024 года № 19-156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Кербулакского районного маслихата от 27 декабря 2023 года № 10-89</w:t>
            </w:r>
          </w:p>
        </w:tc>
      </w:tr>
    </w:tbl>
    <w:bookmarkStart w:name="z328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2024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