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435" w14:textId="998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Кербулакскому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12 августа 2024 года № 17-143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 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24212), приказом 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за № 24382),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Кербулакскому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Кербулакскому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12 августа 2024 года за № 17-143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Кербулакскому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12 августа 2024 года за № 17-143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Кербулакскому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транспортировку, сортировку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(многоэтажные 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(жилые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транспортировку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(многоэтажные 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(жилые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