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d2b9" w14:textId="96ed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Кербулакскогорайонногомаслихата от 27 декабря 2023 года № 10-89 "О бюджетах сельских округов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7 июня 2024 года № 16-137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"О бюджетах сельских округов Кербулакского района на 2024-2026 годы" от 27 декабря 2023 года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59 448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8 440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51 008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60 438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990 тысяча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990 тысяча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990 тысяч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81 486 тысяч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9 389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72 097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83 694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2 208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2 208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2 208 тысяч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113 632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49 828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63 804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127 333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13 701 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13 701 тысяча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97 214 тысячтенге,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10 611 тысяча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86 603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98 498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1 284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1 284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1 284 тысячи тенге.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66 050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5 785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60 265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67 082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1 032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1 032 тысячи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1 032 тысячи тенге.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55 513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47 353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55 960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447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447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447 тысяч тенге.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54 275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13 213 тысячи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41 062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54 807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532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532 тысяч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532 тысяч тенге.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221 929 тысячи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154 524 тысячи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67 405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228 731тысяч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6 802 тысячи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6 802 тысячи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6 802 тысячи тенге.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45 568 тысячи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15 008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30 560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47 287 тысячи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1 719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1 719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1 719 тысяч тенге.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2024-2026 года согласно приложениям 37, 38 и 39 к настоящему решению соответственно, в том числе на 2024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72 481 тысяч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6 502 тысячи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65 979 тысячи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74 400 тысяча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1 919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1 919 тысяч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1 919 тысяч тенге.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74 613 тысячи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68 703 тысячи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76 967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2 354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2 354 тысяч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2 354 тысяч тенге.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61 248 тысячи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6 768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54 480 тысячи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65 627 тысяча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4 379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4 379 тысяч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4 379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27 декабря 2023 года № 10-89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2023 года № 10-89</w:t>
            </w:r>
          </w:p>
        </w:tc>
      </w:tr>
    </w:tbl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27 декабря 2023 года № 10-89</w:t>
            </w:r>
          </w:p>
        </w:tc>
      </w:tr>
    </w:tbl>
    <w:bookmarkStart w:name="z23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27 декабря 2023 года № 10-89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27 декабря 2023 года № 10-89</w:t>
            </w:r>
          </w:p>
        </w:tc>
      </w:tr>
    </w:tbl>
    <w:bookmarkStart w:name="z24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27 декабря 2023 года № 10-89</w:t>
            </w:r>
          </w:p>
        </w:tc>
      </w:tr>
    </w:tbl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решению Кербулакского районного маслихата от 07 июня 2024 года № 16-137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 Кербулакского районного маслихата от 27 декабря 2023 года № 10-89</w:t>
      </w:r>
    </w:p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27 декабря 2023 года № 10-89</w:t>
            </w:r>
          </w:p>
        </w:tc>
      </w:tr>
    </w:tbl>
    <w:bookmarkStart w:name="z25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27 декабря 2023 года № 10-89</w:t>
            </w:r>
          </w:p>
        </w:tc>
      </w:tr>
    </w:tbl>
    <w:bookmarkStart w:name="z25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27 декабря 2023 года № 10-89</w:t>
            </w:r>
          </w:p>
        </w:tc>
      </w:tr>
    </w:tbl>
    <w:bookmarkStart w:name="z25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27 декабря 2023 года № 10-89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07 июня 2024 года № 16-137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27 декабря 2023 года № 10-89</w:t>
            </w:r>
          </w:p>
        </w:tc>
      </w:tr>
    </w:tbl>
    <w:bookmarkStart w:name="z2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