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d46a" w14:textId="060d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сельских округов Кербулакского района</w:t>
      </w:r>
    </w:p>
    <w:p>
      <w:pPr>
        <w:spacing w:after="0"/>
        <w:ind w:left="0"/>
        <w:jc w:val="both"/>
      </w:pPr>
      <w:r>
        <w:rPr>
          <w:rFonts w:ascii="Times New Roman"/>
          <w:b w:val="false"/>
          <w:i w:val="false"/>
          <w:color w:val="000000"/>
          <w:sz w:val="28"/>
        </w:rPr>
        <w:t>Решение Кербулакского районного маслихата области Жетісу от 7 июня 2024 года № 16-136</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Кербулакский районный маслихат РЕШИЛ:</w:t>
      </w:r>
    </w:p>
    <w:bookmarkEnd w:id="0"/>
    <w:bookmarkStart w:name="z8" w:id="1"/>
    <w:p>
      <w:pPr>
        <w:spacing w:after="0"/>
        <w:ind w:left="0"/>
        <w:jc w:val="both"/>
      </w:pPr>
      <w:r>
        <w:rPr>
          <w:rFonts w:ascii="Times New Roman"/>
          <w:b w:val="false"/>
          <w:i w:val="false"/>
          <w:color w:val="000000"/>
          <w:sz w:val="28"/>
        </w:rPr>
        <w:t>
      1. Утвердить прилагаемый Регламенты собраний местных сообществ сельских округов Кербулакского района согласно приложению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Кербулакского районного маслихата "Об утверждении Регламентов собраний местных сообществ сельских округов Кербулакского района" от 27 сентября 2021 года </w:t>
      </w:r>
      <w:r>
        <w:rPr>
          <w:rFonts w:ascii="Times New Roman"/>
          <w:b w:val="false"/>
          <w:i w:val="false"/>
          <w:color w:val="000000"/>
          <w:sz w:val="28"/>
        </w:rPr>
        <w:t>№ 12-61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159034).</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Кербулакского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Кербулакского районного маслихата от "___"_____ _____ года № _____</w:t>
            </w:r>
          </w:p>
        </w:tc>
      </w:tr>
    </w:tbl>
    <w:bookmarkStart w:name="z13" w:id="4"/>
    <w:p>
      <w:pPr>
        <w:spacing w:after="0"/>
        <w:ind w:left="0"/>
        <w:jc w:val="left"/>
      </w:pPr>
      <w:r>
        <w:rPr>
          <w:rFonts w:ascii="Times New Roman"/>
          <w:b/>
          <w:i w:val="false"/>
          <w:color w:val="000000"/>
        </w:rPr>
        <w:t xml:space="preserve"> Регламент собрания местного сообщества сельских округов Кербулакского района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Кербулакского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управлениии самоуправлении в Республике Казахстан" (далее – Закон).";</w:t>
      </w:r>
    </w:p>
    <w:bookmarkEnd w:id="6"/>
    <w:bookmarkStart w:name="z16"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7"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Кербулакского района, в границах которой осуществляется местное самоуправление, формируются и функционируют его органы;</w:t>
      </w:r>
    </w:p>
    <w:bookmarkEnd w:id="8"/>
    <w:bookmarkStart w:name="z18"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3) вопросы местного значения - вопросы деятельности поселка и села, не входящего в состав сельского округа Кербулакского района,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сельских округов Кербулакского района;</w:t>
      </w:r>
    </w:p>
    <w:bookmarkEnd w:id="10"/>
    <w:bookmarkStart w:name="z20"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1"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xml:space="preserve">
      3. Регламент собрания утверждается маслихатом Кербулакского района </w:t>
      </w:r>
    </w:p>
    <w:bookmarkEnd w:id="13"/>
    <w:bookmarkStart w:name="z23" w:id="14"/>
    <w:p>
      <w:pPr>
        <w:spacing w:after="0"/>
        <w:ind w:left="0"/>
        <w:jc w:val="both"/>
      </w:pPr>
      <w:r>
        <w:rPr>
          <w:rFonts w:ascii="Times New Roman"/>
          <w:b w:val="false"/>
          <w:i w:val="false"/>
          <w:color w:val="000000"/>
          <w:sz w:val="28"/>
        </w:rPr>
        <w:t xml:space="preserve">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4"/>
    <w:bookmarkStart w:name="z24"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сельских округов Кербулакского района:</w:t>
      </w:r>
    </w:p>
    <w:bookmarkEnd w:id="15"/>
    <w:bookmarkStart w:name="z25" w:id="16"/>
    <w:p>
      <w:pPr>
        <w:spacing w:after="0"/>
        <w:ind w:left="0"/>
        <w:jc w:val="both"/>
      </w:pPr>
      <w:r>
        <w:rPr>
          <w:rFonts w:ascii="Times New Roman"/>
          <w:b w:val="false"/>
          <w:i w:val="false"/>
          <w:color w:val="000000"/>
          <w:sz w:val="28"/>
        </w:rPr>
        <w:t>
       1) до 5 тысяч населения 5-8 членов собрания;</w:t>
      </w:r>
    </w:p>
    <w:bookmarkEnd w:id="16"/>
    <w:bookmarkStart w:name="z26" w:id="17"/>
    <w:p>
      <w:pPr>
        <w:spacing w:after="0"/>
        <w:ind w:left="0"/>
        <w:jc w:val="both"/>
      </w:pPr>
      <w:r>
        <w:rPr>
          <w:rFonts w:ascii="Times New Roman"/>
          <w:b w:val="false"/>
          <w:i w:val="false"/>
          <w:color w:val="000000"/>
          <w:sz w:val="28"/>
        </w:rPr>
        <w:t>
       2) 5-10 тысяч населения – 9-15 членов собрания;</w:t>
      </w:r>
    </w:p>
    <w:bookmarkEnd w:id="17"/>
    <w:bookmarkStart w:name="z27" w:id="18"/>
    <w:p>
      <w:pPr>
        <w:spacing w:after="0"/>
        <w:ind w:left="0"/>
        <w:jc w:val="both"/>
      </w:pPr>
      <w:r>
        <w:rPr>
          <w:rFonts w:ascii="Times New Roman"/>
          <w:b w:val="false"/>
          <w:i w:val="false"/>
          <w:color w:val="000000"/>
          <w:sz w:val="28"/>
        </w:rPr>
        <w:t>
       3) свыше 10 тысяч населения – 16-20 членов собрания.</w:t>
      </w:r>
    </w:p>
    <w:bookmarkEnd w:id="18"/>
    <w:bookmarkStart w:name="z28" w:id="19"/>
    <w:p>
      <w:pPr>
        <w:spacing w:after="0"/>
        <w:ind w:left="0"/>
        <w:jc w:val="both"/>
      </w:pPr>
      <w:r>
        <w:rPr>
          <w:rFonts w:ascii="Times New Roman"/>
          <w:b w:val="false"/>
          <w:i w:val="false"/>
          <w:color w:val="000000"/>
          <w:sz w:val="28"/>
        </w:rPr>
        <w:t xml:space="preserve">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9"/>
    <w:bookmarkStart w:name="z29" w:id="20"/>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20"/>
    <w:bookmarkStart w:name="z30"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1" w:id="22"/>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2"/>
    <w:bookmarkStart w:name="z32"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3" w:id="2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4"/>
    <w:bookmarkStart w:name="z34" w:id="2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5" w:id="2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6"/>
    <w:bookmarkStart w:name="z36"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7"/>
    <w:bookmarkStart w:name="z37"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8"/>
    <w:bookmarkStart w:name="z38"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9"/>
    <w:bookmarkStart w:name="z39"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0"/>
    <w:bookmarkStart w:name="z40"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1"/>
    <w:bookmarkStart w:name="z41"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2"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3" w:id="34"/>
    <w:p>
      <w:pPr>
        <w:spacing w:after="0"/>
        <w:ind w:left="0"/>
        <w:jc w:val="both"/>
      </w:pPr>
      <w:r>
        <w:rPr>
          <w:rFonts w:ascii="Times New Roman"/>
          <w:b w:val="false"/>
          <w:i w:val="false"/>
          <w:color w:val="000000"/>
          <w:sz w:val="28"/>
        </w:rPr>
        <w:t>
      8.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4"/>
    <w:bookmarkStart w:name="z44"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с указанием повестки дня.</w:t>
      </w:r>
    </w:p>
    <w:bookmarkEnd w:id="35"/>
    <w:bookmarkStart w:name="z45" w:id="36"/>
    <w:p>
      <w:pPr>
        <w:spacing w:after="0"/>
        <w:ind w:left="0"/>
        <w:jc w:val="both"/>
      </w:pPr>
      <w:r>
        <w:rPr>
          <w:rFonts w:ascii="Times New Roman"/>
          <w:b w:val="false"/>
          <w:i w:val="false"/>
          <w:color w:val="000000"/>
          <w:sz w:val="28"/>
        </w:rPr>
        <w:t>
      Аким сельского округа в течение трех рабочих дней со дня поступления письменного обращения в произвольной форме рассматривает письменное обращение и принимает решение о созыве собрания с указанием места и времени созыва.</w:t>
      </w:r>
    </w:p>
    <w:bookmarkEnd w:id="36"/>
    <w:bookmarkStart w:name="z46" w:id="37"/>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7"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8" w:id="39"/>
    <w:p>
      <w:pPr>
        <w:spacing w:after="0"/>
        <w:ind w:left="0"/>
        <w:jc w:val="both"/>
      </w:pPr>
      <w:r>
        <w:rPr>
          <w:rFonts w:ascii="Times New Roman"/>
          <w:b w:val="false"/>
          <w:i w:val="false"/>
          <w:color w:val="000000"/>
          <w:sz w:val="28"/>
        </w:rPr>
        <w:t>
      10.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9" w:id="40"/>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40"/>
    <w:bookmarkStart w:name="z50"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1" w:id="42"/>
    <w:p>
      <w:pPr>
        <w:spacing w:after="0"/>
        <w:ind w:left="0"/>
        <w:jc w:val="both"/>
      </w:pPr>
      <w:r>
        <w:rPr>
          <w:rFonts w:ascii="Times New Roman"/>
          <w:b w:val="false"/>
          <w:i w:val="false"/>
          <w:color w:val="000000"/>
          <w:sz w:val="28"/>
        </w:rPr>
        <w:t>
      11. Созыв собрания открывается акимом сельского округа или уполномоченным им лицом.</w:t>
      </w:r>
    </w:p>
    <w:bookmarkEnd w:id="42"/>
    <w:bookmarkStart w:name="z52"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3" w:id="44"/>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4"/>
    <w:bookmarkStart w:name="z54"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5"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6"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7"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8" w:id="49"/>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в обязательном порядке могут присутствовать депутаты маслихата района, представители средств массовой информации и общественных объединений.</w:t>
      </w:r>
    </w:p>
    <w:bookmarkEnd w:id="49"/>
    <w:bookmarkStart w:name="z59"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0" w:id="51"/>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1"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2"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3"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4"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5" w:id="56"/>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6"/>
    <w:bookmarkStart w:name="z66"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7"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8" w:id="59"/>
    <w:p>
      <w:pPr>
        <w:spacing w:after="0"/>
        <w:ind w:left="0"/>
        <w:jc w:val="both"/>
      </w:pPr>
      <w:r>
        <w:rPr>
          <w:rFonts w:ascii="Times New Roman"/>
          <w:b w:val="false"/>
          <w:i w:val="false"/>
          <w:color w:val="000000"/>
          <w:sz w:val="28"/>
        </w:rPr>
        <w:t>
      1) дата и место проведения собрания;</w:t>
      </w:r>
    </w:p>
    <w:bookmarkEnd w:id="59"/>
    <w:bookmarkStart w:name="z69"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0"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1"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2"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3"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4"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5" w:id="66"/>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6" w:id="67"/>
    <w:p>
      <w:pPr>
        <w:spacing w:after="0"/>
        <w:ind w:left="0"/>
        <w:jc w:val="both"/>
      </w:pPr>
      <w:r>
        <w:rPr>
          <w:rFonts w:ascii="Times New Roman"/>
          <w:b w:val="false"/>
          <w:i w:val="false"/>
          <w:color w:val="000000"/>
          <w:sz w:val="28"/>
        </w:rPr>
        <w:t xml:space="preserve">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 </w:t>
      </w:r>
    </w:p>
    <w:bookmarkEnd w:id="67"/>
    <w:bookmarkStart w:name="z77"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8"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Кербулакского района и маслихата Кербулакского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9" w:id="70"/>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Кербулакского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0"/>
    <w:bookmarkStart w:name="z80" w:id="71"/>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1" w:id="72"/>
    <w:p>
      <w:pPr>
        <w:spacing w:after="0"/>
        <w:ind w:left="0"/>
        <w:jc w:val="both"/>
      </w:pPr>
      <w:r>
        <w:rPr>
          <w:rFonts w:ascii="Times New Roman"/>
          <w:b w:val="false"/>
          <w:i w:val="false"/>
          <w:color w:val="000000"/>
          <w:sz w:val="28"/>
        </w:rPr>
        <w:t>
      19. Решения, принятые при созыве собрания, будут распространяться аппаратом акима сельского округа через средства массовой информации или через официальный сайт акима района, интернет-ресурсы.</w:t>
      </w:r>
    </w:p>
    <w:bookmarkEnd w:id="72"/>
    <w:bookmarkStart w:name="z82"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3" w:id="74"/>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xml:space="preserve">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 </w:t>
      </w:r>
    </w:p>
    <w:bookmarkEnd w:id="75"/>
    <w:bookmarkStart w:name="z85" w:id="76"/>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