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449e" w14:textId="6124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25 декабря 2023 года № 10-83 "О бюджете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29 мая 2024 года № 15-134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6 970 593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688 170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115 186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8 230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6 159 007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8 162 931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124 513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210 444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85 931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1 316 851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1 316 851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1 012 794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102 955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407 012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29 мая 2024 года № 15-134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25 декабря 2023 года № 10-83 "О бюджете Кербулакского района на 2024-2026 годы"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6 970 593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688 170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506 447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6 159 007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6 158 965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1 012 794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