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c7a4" w14:textId="bf1c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27 декабря 2023 года № 10-89 "О бюджетах сельских округов Кербулакского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19 апреля 2024 года № 14-121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"О бюджетах сельских округов Кербулакского района на 2024-2026 годы" от 27 декабря 2023 года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2024-2026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74 462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8 440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66 022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75 452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990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990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990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2024-2026 годы согласно приложениям 4, 5 и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84 378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9 389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74 989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86 586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2024-2026 годы согласно приложениям 7, 8 и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111 632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49 828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61 804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125 333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13 701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2024-2026 годы согласно приложениям 10, 11 и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97 099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86 488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98 383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1 284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2024-2026 годы согласно приложениям 13, 14 и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47 412 тысячи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6 355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41 057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51 238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3 826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2024-2026 годы согласно приложениям 16, 17 и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65 935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5 785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60 150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66 967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1 032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1 032 тысячи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1 032 тысячи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2024-2026 годы согласно приложениям 19, 20 и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46 951 тысяча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8 425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38 526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47 334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383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383 тысячи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383 тысячи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2024-2026 годы согласно приложениям 22, 23 и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55 398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8 160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47 238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55 845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447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447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2024-2026 годы согласно приложениям 25, 26 и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53 275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13 213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40 062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53 807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532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532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532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2024-2026 годы согласно приложениям 28, 29 и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221 814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154 524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67 290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228 616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6 802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6 802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6 802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2024-2026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2024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53 451 тысяча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6 347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47 104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54 985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1 534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1 534 тысячи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1 534 тысячи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2024-2026 годы согласно приложениям 34, 35 и 36 к настоящему решению соответственно, в том числе на 2024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45 453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15 008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30 445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47 172 тысячи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1 719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1 719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1 719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2024-2026 года согласно приложениям 37, 38 и 39 к настоящему решению соответственно, в том числе на 2024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82 846 тысяч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6 502 тысячи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76 344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84 765 тысяча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1 919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1 919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1 919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2024-2026 годы согласно приложениям 40, 41 и 42 к настоящему решению соответственно, в том числе на 2024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82 814 тысячи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5 910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76 904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85 168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2 354 тысяч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2 354 тысяч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2 354 тысяч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2024-2026 годы согласно приложениям 43, 44 и 45 к настоящему решению соответственно, в том числе на 2024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71 872 тысячи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6 768 тысяч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65 104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76 251 тысяча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4 379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4 379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4 379 тысяч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решениюКербулакского районного маслихатаот 27 декабря 2023 года № 10-89</w:t>
            </w:r>
          </w:p>
        </w:tc>
      </w:tr>
    </w:tbl>
    <w:bookmarkStart w:name="z2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27 декабря 2023 года № 10-89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27 декабря 2023 года № 10-89</w:t>
            </w:r>
          </w:p>
        </w:tc>
      </w:tr>
    </w:tbl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27 декабря 2023 года № 10-89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27 декабря 2023 года № 10-89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27 декабря 2023 года № 10-89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27 декабря 2023 года № 10-89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27 декабря 2023 года № 10-89</w:t>
            </w:r>
          </w:p>
        </w:tc>
      </w:tr>
    </w:tbl>
    <w:bookmarkStart w:name="z30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27 декабря 2023 года № 10-89</w:t>
            </w:r>
          </w:p>
        </w:tc>
      </w:tr>
    </w:tbl>
    <w:bookmarkStart w:name="z310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27 декабря 2023 года № 10-89</w:t>
            </w:r>
          </w:p>
        </w:tc>
      </w:tr>
    </w:tbl>
    <w:bookmarkStart w:name="z31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19 апреля 2024 года №14-121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27 декабря 2023 года № 10-89</w:t>
            </w:r>
          </w:p>
        </w:tc>
      </w:tr>
    </w:tbl>
    <w:bookmarkStart w:name="z3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27 декабря 2023 года № 10-89</w:t>
            </w:r>
          </w:p>
        </w:tc>
      </w:tr>
    </w:tbl>
    <w:bookmarkStart w:name="z31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27 декабря 2023 года № 10-89</w:t>
            </w:r>
          </w:p>
        </w:tc>
      </w:tr>
    </w:tbl>
    <w:bookmarkStart w:name="z32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2024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27 декабря 2023 года № 10-89</w:t>
            </w:r>
          </w:p>
        </w:tc>
      </w:tr>
    </w:tbl>
    <w:bookmarkStart w:name="z32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19 апреля 2024 года № 14-121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27 декабря 2023 года № 10-89</w:t>
            </w:r>
          </w:p>
        </w:tc>
      </w:tr>
    </w:tbl>
    <w:bookmarkStart w:name="z32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2024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