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e0d9d" w14:textId="e5e0d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постановления акимата Кербулакского района от 10 июня 2024 года №176 "Об утверждении тарифов на сбор, транспортировку, сортировку, захоронение твердых бытовых отходов для населения по Кербулакскому району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Кербулакского района области Жетісу от 5 июля 2024 года № 205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Кербулакского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постановление акимата Кербулакского района от 10 июня 2024 года </w:t>
      </w:r>
      <w:r>
        <w:rPr>
          <w:rFonts w:ascii="Times New Roman"/>
          <w:b w:val="false"/>
          <w:i w:val="false"/>
          <w:color w:val="000000"/>
          <w:sz w:val="28"/>
        </w:rPr>
        <w:t>№176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тарифов на сбор, транспортировку, сортировку, захоронение твердых бытовых отходов для населения на 2024-2026 годы".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оставляю за собой.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постановления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К.Есболатов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