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2b28" w14:textId="a982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27 декабря 2024 года № 35-110.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Каратальского района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9 347 958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357 244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93 882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588 388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8 308 444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10 705 092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38 988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78 640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39 652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1 396 122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1 396 122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1 729 907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421 076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87 403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области Жетісу от 11.06.2025 </w:t>
      </w:r>
      <w:r>
        <w:rPr>
          <w:rFonts w:ascii="Times New Roman"/>
          <w:b w:val="false"/>
          <w:i w:val="false"/>
          <w:color w:val="000000"/>
          <w:sz w:val="28"/>
        </w:rPr>
        <w:t>№ 44-125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2025 год в сумме 18 198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субвенций, передаваемых из районного бюджета в бюджеты города районного значения, сельских округов, в сумме 289 320 тысяча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Уштобе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Бастобинскому сельскому округу 6 428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Балпыкскому сельскому округу 38 881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Жолбарыс батыр 39 014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сельскому округу 38 456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34 468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Тастобинскому сельскому округу 32 971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Айтубийскому сельскому округу 32 410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Байшегирскому сельскому округу 33 387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Кызылбалыкскому сельскому округу 33 305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2025 год предусмотрены целевые текущие трансферты бюджетам города районного значения, сельских округов, в том числе на: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населенных пунктов;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Каратальского района.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"27" декабря 2024 года № 35-110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области Жетісу от 11.06.2025 </w:t>
      </w:r>
      <w:r>
        <w:rPr>
          <w:rFonts w:ascii="Times New Roman"/>
          <w:b w:val="false"/>
          <w:i w:val="false"/>
          <w:color w:val="ff0000"/>
          <w:sz w:val="28"/>
        </w:rPr>
        <w:t>№ 44-125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9347958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"27" декабря 2024 года № 35-110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"27" декабря 2024 года № 35-110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