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172d" w14:textId="eca1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27 декабря 2023 года № 16-57 "О бюджетах города Уштобе и сельских округов Каратальского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области Жетісу от 5 декабря 2024 года № 32-106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Каратальский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"О бюджетах города Уштобе и сельских округов Каратальского района на 2024-2026 годы" от 28 декабря года </w:t>
      </w:r>
      <w:r>
        <w:rPr>
          <w:rFonts w:ascii="Times New Roman"/>
          <w:b w:val="false"/>
          <w:i w:val="false"/>
          <w:color w:val="000000"/>
          <w:sz w:val="28"/>
        </w:rPr>
        <w:t>№ 16-57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Уштобе на 2024-2026 годы согласно приложениям 1, 2 и 3 к настоящему решению соответственно, в том числе на 2024 год в следующих объемах: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166 935 тысяч тенге, в том числе: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147 566 тысяч тенге;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19 369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206 935 тысяч тенге;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40 000 тенге;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40 000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Бастобинского сельского округа на 2024-2026 годы согласно приложениям 4, 5 и 6 к настоящему решению соответственно, в том числе на 2024 год в следующих объемах: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64 402 тысяч тенге, в том числе: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28 558 тысячи тенге;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35 813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64 402 тысяч тенге;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Балпыкского сельского округа на 2024-2026 годы согласно приложениям 7, 8 и 9 к настоящему решению соответственно, в том числе на 2024 год в следующих объемах: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59 173 тысяч тенге, в том числе: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7 932 тысяч тенге;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51 241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59 173 тысяч тенге;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Жолбарыс батыра на 2024-2026 годы согласно приложениям 10, 11 и 12 к настоящему решению соответственно, в том числе на 2024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53 989 тысячи тенге, в том числе: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12 718 тысяч тенге;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41 271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53 989 тысячи тенге;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Ескельдинского сельского округа на 2024-2026 годы согласно приложениям 13, 14 и 15 к настоящему решению соответственно, в том числе на 2024 год в следующих объемах: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66 492 тысяч тенге, в том числе: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18 312 тысяч тенге;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48 180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66 492 тысяч тенге;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Ельтайского сельского округа на 2024-2026 годы согласно приложениям 16, 17 и 18 к настоящему решению соответственно, в том числе на 2024 год в следующих объемах: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60 527 тысяч тенге, в том числе: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10 118 тысяч тенге;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50 409 тысячи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60 527 тысяч тенге;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Тастобинского сельского округа на 2024-2026 годы согласно приложениям 19, 20 и 21 к настоящему решению соответственно, в том числе на 2024 год в следующих объемах: 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52 967 тысяч тенге, в том числе: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6 003 тысяч тенге;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46 964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52 967 тысяч тенге;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Айтубиского сельского округа на 2024-2026 годы согласно приложениям 22, 23 и 24 к настоящему решению соответственно, в том числе на 2024 год в следующих объемах: 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39 372 тысяч тенге, в том числе: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5 319 тысяч тенге;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34 053 тысячи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39 372 тысяч тенге;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Байшегирского сельского округа на 2024-2026 годы согласно приложениям 25, 26 и 27 к настоящему решению соответственно, в том числе на 2024 год в следующих объемах: 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49 189 тысяч тенге, в том числе: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4 340 тысяч тенге;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44 849 тысяч тенге; 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49 189 тысяч тенге;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Кызылбалыкского сельского округа на 2024-2026 годы согласно приложениям 28, 29 и 30 к настоящему решению соответственно, в том числе на 2024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49 017 тысяч тенге, в том числе: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2 902 тысяч тенге; 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44 270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49 017 тысяч тенге;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тенге.". 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2024 года. 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"05" декабря 2024 года № 32-106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"27" декабря 2023 года № 16-57</w:t>
            </w:r>
          </w:p>
        </w:tc>
      </w:tr>
    </w:tbl>
    <w:bookmarkStart w:name="z19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Уштобе на 2024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"05" декабря 2024 года № 32-106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Каратальского районного маслихата от "27" декабря 2023 года № 16-57</w:t>
            </w:r>
          </w:p>
        </w:tc>
      </w:tr>
    </w:tbl>
    <w:bookmarkStart w:name="z199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Бастобинского сельского округа на 2024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Каратальского районного маслихата от "05" декабря 2024 года № 32-106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Каратальского районного маслихата от "27" декабря 2023 года № 16-57</w:t>
            </w:r>
          </w:p>
        </w:tc>
      </w:tr>
    </w:tbl>
    <w:bookmarkStart w:name="z203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2024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7"/>
        <w:gridCol w:w="287"/>
      </w:tblGrid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Каратальского районного маслихата от "05" декабря 2024 года № 32-106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Каратальского районного маслихата от "27" декабря 2023 года № 16-57</w:t>
            </w:r>
          </w:p>
        </w:tc>
      </w:tr>
    </w:tbl>
    <w:bookmarkStart w:name="z207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Жолбарыс батыр на 2024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Каратальского районного маслихата от "05" декабря 2024 года № 32-106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Каратальского районного маслихата от "27" декабря 2023 года № 16-57</w:t>
            </w:r>
          </w:p>
        </w:tc>
      </w:tr>
    </w:tbl>
    <w:bookmarkStart w:name="z211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сельского округа на 2024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Каратальского районного маслихата от "05" декабря 2024 года № 32-106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Каратальского районного маслихата от "27" декабря 2023 года № 16-57</w:t>
            </w:r>
          </w:p>
        </w:tc>
      </w:tr>
    </w:tbl>
    <w:bookmarkStart w:name="z215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на 2024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Каратальского районного маслихата от "05" декабря 2024 года № 32-106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Каратальского районного маслихата от "27" декабря 2023 года № 16-57</w:t>
            </w:r>
          </w:p>
        </w:tc>
      </w:tr>
    </w:tbl>
    <w:bookmarkStart w:name="z219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Тастобинского сельского округа на 2024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Каратальского районного маслихата от "05" декабря 2024 года № 32-106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Каратальского районного маслихата от "27" декабря 2023 года № 16-57</w:t>
            </w:r>
          </w:p>
        </w:tc>
      </w:tr>
    </w:tbl>
    <w:bookmarkStart w:name="z223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Айтубиского сельского округа на 2024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Каратальского районного маслихата от "05" декабря 2024 года № 32-106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Каратальского районного маслихата от "27" декабря 2023 года № 16-57</w:t>
            </w:r>
          </w:p>
        </w:tc>
      </w:tr>
    </w:tbl>
    <w:bookmarkStart w:name="z227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Байшегирского сельского округа на 2024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Каратальского районного маслихата от "05" декабря 2024 года № 32-106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Каратальского районного маслихата от "27" декабря 2023 года № 16-57</w:t>
            </w:r>
          </w:p>
        </w:tc>
      </w:tr>
    </w:tbl>
    <w:bookmarkStart w:name="z230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Кызылбалыкского сельского округа на 2024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