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dbd6" w14:textId="3aad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Ескельдинского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30 декабря 2024 года № 38-116.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6 692 367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1 381 456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15 956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63 639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5 231 316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7 196 900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 149 416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286 209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136 793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653 949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653 949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774 217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494 042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373 774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области Жетісу от 09.06.2025 </w:t>
      </w:r>
      <w:r>
        <w:rPr>
          <w:rFonts w:ascii="Times New Roman"/>
          <w:b w:val="false"/>
          <w:i w:val="false"/>
          <w:color w:val="000000"/>
          <w:sz w:val="28"/>
        </w:rPr>
        <w:t>№ 45-130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2025 год в сумме 25 231 тысяча тенге.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субвенций, передаваемых из районного бюджета в бюджеты сельских округов, в сумме 195 152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Алдабергеновскому сельскому округу 8581 тысяча тенге; Акынсаринскому сельскому округу 27805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23 137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Туленгутскому сельскому округу 14 902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22 983 тысячи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Кайнарлинскому сельскому округу 26 804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Конырскому сельскому округу 26 052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Кокжазыкскому сельскому округу 17 789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Жалгизагашскому сельскому округу 27 099 тысяч тенге.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целевые текущие трансферты бюджетам сельских округов, в том числе на: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обеспечение санитарии и освещение улиц населенных пунктов;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сельских округах.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Ескельдинского района.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30 декабря 2024 года № 38-116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области Жетісу от 09.06.2025 </w:t>
      </w:r>
      <w:r>
        <w:rPr>
          <w:rFonts w:ascii="Times New Roman"/>
          <w:b w:val="false"/>
          <w:i w:val="false"/>
          <w:color w:val="ff0000"/>
          <w:sz w:val="28"/>
        </w:rPr>
        <w:t>№ 45-130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-653 949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30 декабря 2024 года №38-116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-145 271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30 декабря 2024 года №38-116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-154 992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