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9ef8" w14:textId="1399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2023 года № 19-62 "О бюджетах сельских округов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9 октября 2024 года № 34-103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2024-2026 годы"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89 163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39 958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49 205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92 310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41 316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10 286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31 030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58 930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17 614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17 614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17 614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119 299 тысяча тенге: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83 586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35 713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132 999 тысяча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13 700 тысяч тенге: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13 700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277 007 тысячи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273 223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3 784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315 515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38 508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38 508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38 508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50 472 тысяч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16 631 тысяча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33 841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60 219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9 747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9 747 тысяч тенге: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9 747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56 290 тысяч тенге: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19 053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37 237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59 390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3 100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3 100 тысяч тенге: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3 100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43 271 тысяч тенге: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17 431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25 840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49 604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6 333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6 333 тысяч тенге: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6 333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47 533 тысяч тенге: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10 918 тысячи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36 615 тысячи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48 571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1 038 тысяч тенге: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1 038 тысяч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50 613 тысяч тенге: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11 259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39 354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55 218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4 605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4 605 тысяч тенге: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4 605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48 953 тысячи тенге: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18 712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30 241 тысячи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58 068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9 115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9 115 тысяч тенге: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9 115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41 807 тысяч тенге: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10 366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31 441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46 919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5 112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5 112 тысяч тенге: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5 112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2023 года №19-62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2023 года №19-62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27 декабря 2023 года №19-62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-13 700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27 декабря 2023 года №19-62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 Ескельдинского районного маслихата от 27 декабря 2023 года №19-62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27 декабря 2023 года №19-62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27 декабря 2023 года №19-62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-6 333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27 декабря 2023 года №19-62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27 декабря 2023 года №19-62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-4 605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27 декабря 2023 года №19-62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-9 115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9 октября 2024 года №34-103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27 декабря 2023 года №19-62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-5 112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