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666" w14:textId="6d9a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2023 года № 19-62 "О бюджетах сельских округов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11 июня 2024 года № 29-90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2024-2026 годы"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75 396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28 228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47 168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78 543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40 269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13 089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27 180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57 883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17 614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17 614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17 614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Бактыбайского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85 979 тысяча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51 566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34 413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99 679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13 700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13 700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209 828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208 038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1 790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248 336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38 508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38 508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38 508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50 472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16 631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33 841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60 219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9 747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9 747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9 747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47 592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11 738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35 854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50 692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3 100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3 100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3 100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41 768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15 928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25 840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48 101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6 333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6 333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6 333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41 009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7 294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33 715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42 047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1 038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1 038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Конырского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42 847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8 223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34 624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47 452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41 846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15 670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26 176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50 961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9 115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9 115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9 115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38 959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10 141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28 818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44 071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5 112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5 112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5 112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2023 года №19-62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27 декабря 2023 года №19-62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27 декабря 2023 года №19-62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-13 700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27 декабря 2023 года №19-62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Приложение13 к решению Ескельдинского районного маслихата от 27 декабря 2023 года №19-62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-9 747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27 декабря 2023 года №19-62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27 декабря 2023 года №19-62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-6 333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27 декабря 2023 года №19-62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-1 038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27 декабря 2023 года №19-62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-4 605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27 декабря 2023 года №19-62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-9 115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27 декабря 2023 года №19-62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-5 112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