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802" w14:textId="9a4b8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2023 года № 19-62 "О бюджетах сельских округов Ескельдинского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17 апреля 2024 года № 25-78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бюджетах сельских округов Ескельдинского района на 2024-2026 годы"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Алдабергеновского сельского округа на 2024-2026 годы согласно приложениям 1, 2, 3 к настоящему решению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75 396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28 228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47 168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78 543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3 147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3 147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3 147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Акынсаринского сельского округа на 2024-2026 годы согласно приложениям 4, 5, 6 к настоящему решению соответственно, в том числе на 2024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40 269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13 089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27 180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57 883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17 614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17 614 тысяч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17 614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Бактыбайского сельского округа на 2024-2026 годы согласно приложениям 7, 8, 9 к настоящему решению соответственно, в том числе на 2024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85 979 тысяча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51 566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34 413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99 679 тысяча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13 700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13 700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13 700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Карабулакского сельского округа на 2024-2026 годы согласно приложениям 10, 11, 12 к настоящему решению соответственно, в том числе на 2024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209 828 тысячи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208 038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1 790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248 336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38 508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38 508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38 508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Каратальского сельского округа на 2024-2026 годы согласно приложениям 13, 14, 15 к настоящему решению соответственно, в том числе на 2024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50 472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16 631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33 841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60 219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9 747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9 747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9 747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Туленгутского сельского округа на 2024-2026 годы согласно приложениям 16, 17, 18 к настоящему решению соответственно, в том числе на 2024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47 592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11 738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35 854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50 692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3 100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3 100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3 100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Сырымбетского сельского округа на 2024-2026 годы согласно приложениям 19, 20, 21 к настоящему решению соответственно, в том числе на 2024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41 768 тысяч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15 928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48 101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6 333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6 333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6 333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Кайнарлинского сельского округа на 2024-2026 годы согласно приложениям 22, 23, 24 к настоящему решению соответственно, в том числе на 2024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41 009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7 294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33 715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42 047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1 038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1 038 тысяч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Конырского сельского округа на 2024-2026 годы согласно приложениям 25, 26, 27 к настоящему решению соответственно, в том числе на 2024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42 847 тысяч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8 223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34 624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47 452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4 605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4 605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4 605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Кокжазыкского сельского округа на 2024-2026 годы согласно приложениям 28, 29, 30 к настоящему решению соответственно, в том числе на 2024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41 846 тысячи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15 670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26 176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50 961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9 115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9 115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9 115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Жалгызагашского сельского округа на 2024-2026 годы согласно приложениям 31, 32, 33 к настоящему решению соответственно, в том числе на 2024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38 959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10 141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28 818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44 071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5 112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5 112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5 112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2023 года №19-62</w:t>
            </w:r>
          </w:p>
        </w:tc>
      </w:tr>
    </w:tbl>
    <w:bookmarkStart w:name="z21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Алдабергеновского сельского округа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27 декабря 2023 года №19-62</w:t>
            </w:r>
          </w:p>
        </w:tc>
      </w:tr>
    </w:tbl>
    <w:bookmarkStart w:name="z21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Акынсаринского сельского округа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27 декабря 2023 года №19-62</w:t>
            </w:r>
          </w:p>
        </w:tc>
      </w:tr>
    </w:tbl>
    <w:bookmarkStart w:name="z21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Бактыбайского сельского округа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-13 700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27 декабря 2023 года №19-62</w:t>
            </w:r>
          </w:p>
        </w:tc>
      </w:tr>
    </w:tbl>
    <w:bookmarkStart w:name="z22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и улиц населенных пунктов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-38 508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Приложение13 к решению Ескельдинского районного маслихата от 27 декабря 2023 года №19-62</w:t>
            </w:r>
          </w:p>
        </w:tc>
      </w:tr>
    </w:tbl>
    <w:bookmarkStart w:name="z22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-9 747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Ескельдинского районного маслихата от 27 декабря 2023 года №19-62</w:t>
            </w:r>
          </w:p>
        </w:tc>
      </w:tr>
    </w:tbl>
    <w:bookmarkStart w:name="z2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Туленгутского сельского округа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Ескельдинского районного маслихата от 27 декабря 2023 года №19-62</w:t>
            </w:r>
          </w:p>
        </w:tc>
      </w:tr>
    </w:tbl>
    <w:bookmarkStart w:name="z23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Сырымбетского сельского округа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-6 333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Ескельдинского районного маслихата от 27 декабря 2023 года №19-62</w:t>
            </w:r>
          </w:p>
        </w:tc>
      </w:tr>
    </w:tbl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Кайнарлинского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-1 038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Ескельдинского районного маслихата от 27 декабря 2023 года №19-62</w:t>
            </w:r>
          </w:p>
        </w:tc>
      </w:tr>
    </w:tbl>
    <w:bookmarkStart w:name="z23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Конырского сельского округа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-4 605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Ескельдинского районного маслихата от 27 декабря 2023 года №19-62</w:t>
            </w:r>
          </w:p>
        </w:tc>
      </w:tr>
    </w:tbl>
    <w:bookmarkStart w:name="z24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Кокжазыкского сельского округа на 2024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-9 115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Ескельдинского районного маслихата от 17 апреля 2024 года № 25-78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Ескельдинского районного маслихата 27 декабря 2023 года №19-62</w:t>
            </w:r>
          </w:p>
        </w:tc>
      </w:tr>
    </w:tbl>
    <w:bookmarkStart w:name="z24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Жалгизагашского сельского округа на 2024 год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-5 112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